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36F4A9" w14:textId="77777777" w:rsidR="00E74D69" w:rsidRDefault="00DC73EC" w:rsidP="00DA0661">
      <w:pPr>
        <w:pStyle w:val="Rubrik"/>
      </w:pPr>
      <w:bookmarkStart w:id="0" w:name="Start"/>
      <w:bookmarkEnd w:id="0"/>
      <w:r>
        <w:t xml:space="preserve">Svar på fråga </w:t>
      </w:r>
      <w:r w:rsidRPr="00DC73EC">
        <w:t>2019/20:</w:t>
      </w:r>
      <w:r w:rsidR="00E74D69">
        <w:t>835</w:t>
      </w:r>
      <w:r>
        <w:t xml:space="preserve"> av </w:t>
      </w:r>
      <w:r w:rsidR="008A241D">
        <w:t>Mats Wiking (S)</w:t>
      </w:r>
    </w:p>
    <w:p w14:paraId="2D317CA8" w14:textId="6F54F532" w:rsidR="00DC73EC" w:rsidRDefault="008A241D" w:rsidP="00DA0661">
      <w:pPr>
        <w:pStyle w:val="Rubrik"/>
      </w:pPr>
      <w:r w:rsidRPr="008A241D">
        <w:t>Varningssystem för utryckningsfordon</w:t>
      </w:r>
    </w:p>
    <w:bookmarkStart w:id="1" w:name="_Hlk31371068"/>
    <w:p w14:paraId="3D38485B" w14:textId="5F72A3D2" w:rsidR="006C5320" w:rsidRDefault="00F84767" w:rsidP="008A241D">
      <w:pPr>
        <w:pStyle w:val="Brdtext"/>
      </w:pPr>
      <w:sdt>
        <w:sdtPr>
          <w:alias w:val="Frågeställare"/>
          <w:tag w:val="delete"/>
          <w:id w:val="-1635256365"/>
          <w:placeholder>
            <w:docPart w:val="1336E1D839BC4AC18C8BF97C5F9E258D"/>
          </w:placeholder>
          <w:dataBinding w:prefixMappings="xmlns:ns0='http://lp/documentinfo/RK' " w:xpath="/ns0:DocumentInfo[1]/ns0:BaseInfo[1]/ns0:Extra3[1]" w:storeItemID="{98670CA2-AB34-4FD8-A96D-F5552B4B7217}"/>
          <w:text/>
        </w:sdtPr>
        <w:sdtEndPr/>
        <w:sdtContent>
          <w:r w:rsidR="008A241D" w:rsidRPr="008A241D">
            <w:t>Mats Wiking</w:t>
          </w:r>
        </w:sdtContent>
      </w:sdt>
      <w:r w:rsidR="00DC73EC">
        <w:t xml:space="preserve"> har frågat </w:t>
      </w:r>
      <w:r w:rsidR="008A241D">
        <w:t xml:space="preserve">mig </w:t>
      </w:r>
      <w:r w:rsidR="00DC73EC">
        <w:t xml:space="preserve">om </w:t>
      </w:r>
      <w:r w:rsidR="008A241D">
        <w:t xml:space="preserve">jag tycker att samhällsviktiga varningstjänster </w:t>
      </w:r>
      <w:r w:rsidR="00587390" w:rsidRPr="00587390">
        <w:t xml:space="preserve">för utryckningsfordon </w:t>
      </w:r>
      <w:r w:rsidR="008A241D">
        <w:t>har ett värde som kan motivera att de undantagsvis, under kort tid och lokalt bryter pågående radiosändningar, och om jag kan verka för att den nya kodexen för elektronisk kommunikation ska ge en stärkt rätt för Post- och telestyrelsen</w:t>
      </w:r>
      <w:r w:rsidR="00E74D69">
        <w:t xml:space="preserve"> (PTS)</w:t>
      </w:r>
      <w:r w:rsidR="008A241D">
        <w:t xml:space="preserve"> att ge tillstånd för denna typ av samhällsviktiga varningstjänster</w:t>
      </w:r>
      <w:r w:rsidR="006C5320" w:rsidRPr="006C5320">
        <w:t>.</w:t>
      </w:r>
    </w:p>
    <w:p w14:paraId="59F43401" w14:textId="592DEBB8" w:rsidR="00E66746" w:rsidRDefault="00E66746" w:rsidP="008A241D">
      <w:pPr>
        <w:pStyle w:val="Brdtext"/>
      </w:pPr>
      <w:r>
        <w:t xml:space="preserve">Det är av avgörande betydelse att blåljusfordon snabbt kan komma fram överallt och alla tider på dygnet samt att räddningspersonal och andra skyddas från trafik vid pågående insatser.   </w:t>
      </w:r>
    </w:p>
    <w:p w14:paraId="31F99350" w14:textId="30C03D16" w:rsidR="00FA7DE1" w:rsidRDefault="006C5320" w:rsidP="008A241D">
      <w:pPr>
        <w:pStyle w:val="Brdtext"/>
      </w:pPr>
      <w:r>
        <w:t xml:space="preserve">Regeringen har </w:t>
      </w:r>
      <w:r w:rsidR="00A94F41">
        <w:t xml:space="preserve">remitterat </w:t>
      </w:r>
      <w:r>
        <w:t>ett förslag till en ny lag om elektronisk kommunikation, som genomför EU:s direktiv om inrättande av en kodex för elektronisk kommunikation</w:t>
      </w:r>
      <w:r w:rsidR="00154D14">
        <w:t xml:space="preserve"> (kodex</w:t>
      </w:r>
      <w:r w:rsidR="00A82B11">
        <w:t>en</w:t>
      </w:r>
      <w:r w:rsidR="00154D14">
        <w:t>)</w:t>
      </w:r>
      <w:r>
        <w:t>.</w:t>
      </w:r>
      <w:bookmarkStart w:id="2" w:name="_Hlk31095806"/>
      <w:r w:rsidR="008A241D">
        <w:t xml:space="preserve"> </w:t>
      </w:r>
      <w:r w:rsidR="005E690E">
        <w:t xml:space="preserve">I nuvarande lag om elektronisk kommunikation finns regler </w:t>
      </w:r>
      <w:r w:rsidR="00FA7DE1">
        <w:t xml:space="preserve">om tillståndsplikt, tillståndsgivning och villkor för dessa som </w:t>
      </w:r>
      <w:r w:rsidR="005E690E">
        <w:t xml:space="preserve">kommer </w:t>
      </w:r>
      <w:r w:rsidR="00FA7DE1">
        <w:t xml:space="preserve">att </w:t>
      </w:r>
      <w:r w:rsidR="005E690E">
        <w:t xml:space="preserve">överföras till den nya lagen. </w:t>
      </w:r>
    </w:p>
    <w:p w14:paraId="0834B938" w14:textId="5852B384" w:rsidR="006C5320" w:rsidRDefault="00FA7DE1" w:rsidP="006C5320">
      <w:pPr>
        <w:pStyle w:val="Brdtext"/>
      </w:pPr>
      <w:bookmarkStart w:id="3" w:name="_Hlk31369284"/>
      <w:r w:rsidRPr="00FA7DE1">
        <w:t xml:space="preserve">PTS har under ett antal år beviljat lokala testtillstånd för </w:t>
      </w:r>
      <w:r>
        <w:t>det aktuella varnings</w:t>
      </w:r>
      <w:r w:rsidRPr="00FA7DE1">
        <w:t>systemet</w:t>
      </w:r>
      <w:r>
        <w:t xml:space="preserve">. </w:t>
      </w:r>
      <w:r w:rsidRPr="00FA7DE1">
        <w:t>Däremot har PTS avslagit ansökningar om skarp drift</w:t>
      </w:r>
      <w:r>
        <w:t xml:space="preserve">, </w:t>
      </w:r>
      <w:r w:rsidR="00E74D69">
        <w:t xml:space="preserve">    </w:t>
      </w:r>
      <w:r>
        <w:t>bl.</w:t>
      </w:r>
      <w:r w:rsidR="00E74D69">
        <w:t xml:space="preserve"> </w:t>
      </w:r>
      <w:r>
        <w:t>a. därför att e</w:t>
      </w:r>
      <w:r w:rsidRPr="00FA7DE1">
        <w:t>n ansökan får beviljas enbart om skadlig störning inte uppkommer.</w:t>
      </w:r>
      <w:r>
        <w:t xml:space="preserve"> Besluten har inte överklagats och sakfrågan är därmed inte prövad</w:t>
      </w:r>
      <w:bookmarkEnd w:id="1"/>
      <w:bookmarkEnd w:id="3"/>
      <w:r w:rsidR="00E66746">
        <w:t xml:space="preserve"> i domstol</w:t>
      </w:r>
      <w:r w:rsidR="00D0039D">
        <w:t>.</w:t>
      </w:r>
      <w:r w:rsidR="00E66746">
        <w:t xml:space="preserve"> </w:t>
      </w:r>
      <w:r w:rsidR="00D0039D">
        <w:t xml:space="preserve"> </w:t>
      </w:r>
    </w:p>
    <w:bookmarkEnd w:id="2"/>
    <w:p w14:paraId="12A3A91D" w14:textId="77777777" w:rsidR="00E74D69" w:rsidRDefault="00E74D69" w:rsidP="006A12F1">
      <w:pPr>
        <w:pStyle w:val="Brdtext"/>
      </w:pPr>
    </w:p>
    <w:p w14:paraId="0902C6F5" w14:textId="77777777" w:rsidR="00E74D69" w:rsidRDefault="00E74D69" w:rsidP="006A12F1">
      <w:pPr>
        <w:pStyle w:val="Brdtext"/>
      </w:pPr>
    </w:p>
    <w:p w14:paraId="25A4C28C" w14:textId="2B9B89D0" w:rsidR="00DC73EC" w:rsidRDefault="00DC73EC" w:rsidP="006A12F1">
      <w:pPr>
        <w:pStyle w:val="Brdtext"/>
      </w:pPr>
      <w:r>
        <w:lastRenderedPageBreak/>
        <w:t xml:space="preserve">Stockholm den </w:t>
      </w:r>
      <w:sdt>
        <w:sdtPr>
          <w:id w:val="-1225218591"/>
          <w:placeholder>
            <w:docPart w:val="EB646D74C5914E97B90E4FDCDFCB148A"/>
          </w:placeholder>
          <w:dataBinding w:prefixMappings="xmlns:ns0='http://lp/documentinfo/RK' " w:xpath="/ns0:DocumentInfo[1]/ns0:BaseInfo[1]/ns0:HeaderDate[1]" w:storeItemID="{98670CA2-AB34-4FD8-A96D-F5552B4B7217}"/>
          <w:date w:fullDate="2020-02-05T00:00:00Z">
            <w:dateFormat w:val="d MMMM yyyy"/>
            <w:lid w:val="sv-SE"/>
            <w:storeMappedDataAs w:val="dateTime"/>
            <w:calendar w:val="gregorian"/>
          </w:date>
        </w:sdtPr>
        <w:sdtEndPr/>
        <w:sdtContent>
          <w:r w:rsidR="00E74D69">
            <w:t>5 februari 2020</w:t>
          </w:r>
        </w:sdtContent>
      </w:sdt>
    </w:p>
    <w:p w14:paraId="3CC83D77" w14:textId="77777777" w:rsidR="00DC73EC" w:rsidRDefault="00DC73EC" w:rsidP="004E7A8F">
      <w:pPr>
        <w:pStyle w:val="Brdtextutanavstnd"/>
      </w:pPr>
    </w:p>
    <w:p w14:paraId="68EAD871" w14:textId="77777777" w:rsidR="00DC73EC" w:rsidRDefault="00DC73EC" w:rsidP="004E7A8F">
      <w:pPr>
        <w:pStyle w:val="Brdtextutanavstnd"/>
      </w:pPr>
    </w:p>
    <w:p w14:paraId="147E5B91" w14:textId="77777777" w:rsidR="00DC73EC" w:rsidRDefault="00DC73EC" w:rsidP="004E7A8F">
      <w:pPr>
        <w:pStyle w:val="Brdtextutanavstnd"/>
      </w:pPr>
    </w:p>
    <w:sdt>
      <w:sdtPr>
        <w:alias w:val="Klicka på listpilen"/>
        <w:tag w:val="run-loadAllMinistersFromDep_delete"/>
        <w:id w:val="-122627287"/>
        <w:placeholder>
          <w:docPart w:val="9F3FFBB8D00944A38610FC7192F64ECD"/>
        </w:placeholder>
        <w:dataBinding w:prefixMappings="xmlns:ns0='http://lp/documentinfo/RK' " w:xpath="/ns0:DocumentInfo[1]/ns0:BaseInfo[1]/ns0:TopSender[1]" w:storeItemID="{98670CA2-AB34-4FD8-A96D-F5552B4B7217}"/>
        <w:comboBox w:lastValue="Energi- och digitaliseringsministern">
          <w:listItem w:displayText="Tomas Eneroth" w:value="Infrastrukturministern"/>
          <w:listItem w:displayText="Anders Ygeman" w:value="Energi- och digitaliseringsministern"/>
        </w:comboBox>
      </w:sdtPr>
      <w:sdtEndPr/>
      <w:sdtContent>
        <w:p w14:paraId="4E8B8E76" w14:textId="291656EC" w:rsidR="00DC73EC" w:rsidRDefault="008062A7" w:rsidP="00422A41">
          <w:pPr>
            <w:pStyle w:val="Brdtext"/>
          </w:pPr>
          <w:r>
            <w:t>Anders Ygeman</w:t>
          </w:r>
        </w:p>
      </w:sdtContent>
    </w:sdt>
    <w:p w14:paraId="5AE514F7" w14:textId="77777777" w:rsidR="00DC73EC" w:rsidRPr="00DB48AB" w:rsidRDefault="00DC73EC" w:rsidP="00DB48AB">
      <w:pPr>
        <w:pStyle w:val="Brdtext"/>
      </w:pPr>
    </w:p>
    <w:sectPr w:rsidR="00DC73EC" w:rsidRPr="00DB48AB"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3B94A5" w14:textId="77777777" w:rsidR="00DC73EC" w:rsidRDefault="00DC73EC" w:rsidP="00A87A54">
      <w:pPr>
        <w:spacing w:after="0" w:line="240" w:lineRule="auto"/>
      </w:pPr>
      <w:r>
        <w:separator/>
      </w:r>
    </w:p>
    <w:p w14:paraId="0DC2528A" w14:textId="77777777" w:rsidR="003104D0" w:rsidRDefault="003104D0"/>
  </w:endnote>
  <w:endnote w:type="continuationSeparator" w:id="0">
    <w:p w14:paraId="5D312C8F" w14:textId="77777777" w:rsidR="00DC73EC" w:rsidRDefault="00DC73EC" w:rsidP="00A87A54">
      <w:pPr>
        <w:spacing w:after="0" w:line="240" w:lineRule="auto"/>
      </w:pPr>
      <w:r>
        <w:continuationSeparator/>
      </w:r>
    </w:p>
    <w:p w14:paraId="42874463" w14:textId="77777777" w:rsidR="003104D0" w:rsidRDefault="003104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7DAFD1" w14:textId="77777777" w:rsidR="00A7713C" w:rsidRDefault="00A7713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42BD2C01" w14:textId="77777777" w:rsidTr="006A26EC">
      <w:trPr>
        <w:trHeight w:val="227"/>
        <w:jc w:val="right"/>
      </w:trPr>
      <w:tc>
        <w:tcPr>
          <w:tcW w:w="708" w:type="dxa"/>
          <w:vAlign w:val="bottom"/>
        </w:tcPr>
        <w:p w14:paraId="3072E4B8"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3ED45F74" w14:textId="77777777" w:rsidTr="006A26EC">
      <w:trPr>
        <w:trHeight w:val="850"/>
        <w:jc w:val="right"/>
      </w:trPr>
      <w:tc>
        <w:tcPr>
          <w:tcW w:w="708" w:type="dxa"/>
          <w:vAlign w:val="bottom"/>
        </w:tcPr>
        <w:p w14:paraId="6E4DEEF0" w14:textId="77777777" w:rsidR="005606BC" w:rsidRPr="00347E11" w:rsidRDefault="005606BC" w:rsidP="005606BC">
          <w:pPr>
            <w:pStyle w:val="Sidfot"/>
            <w:spacing w:line="276" w:lineRule="auto"/>
            <w:jc w:val="right"/>
          </w:pPr>
        </w:p>
      </w:tc>
    </w:tr>
  </w:tbl>
  <w:p w14:paraId="745EBF20"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10962EBD" w14:textId="77777777" w:rsidTr="001F4302">
      <w:trPr>
        <w:trHeight w:val="510"/>
      </w:trPr>
      <w:tc>
        <w:tcPr>
          <w:tcW w:w="8525" w:type="dxa"/>
          <w:gridSpan w:val="2"/>
          <w:vAlign w:val="bottom"/>
        </w:tcPr>
        <w:p w14:paraId="59E0652C" w14:textId="77777777" w:rsidR="00347E11" w:rsidRPr="00347E11" w:rsidRDefault="00347E11" w:rsidP="00347E11">
          <w:pPr>
            <w:pStyle w:val="Sidfot"/>
            <w:rPr>
              <w:sz w:val="8"/>
            </w:rPr>
          </w:pPr>
        </w:p>
      </w:tc>
    </w:tr>
    <w:tr w:rsidR="00093408" w:rsidRPr="00EE3C0F" w14:paraId="189F91F7" w14:textId="77777777" w:rsidTr="00C26068">
      <w:trPr>
        <w:trHeight w:val="227"/>
      </w:trPr>
      <w:tc>
        <w:tcPr>
          <w:tcW w:w="4074" w:type="dxa"/>
        </w:tcPr>
        <w:p w14:paraId="6C8BD5C2" w14:textId="77777777" w:rsidR="00347E11" w:rsidRPr="00F53AEA" w:rsidRDefault="00347E11" w:rsidP="00C26068">
          <w:pPr>
            <w:pStyle w:val="Sidfot"/>
            <w:spacing w:line="276" w:lineRule="auto"/>
          </w:pPr>
        </w:p>
      </w:tc>
      <w:tc>
        <w:tcPr>
          <w:tcW w:w="4451" w:type="dxa"/>
        </w:tcPr>
        <w:p w14:paraId="4B947028" w14:textId="77777777" w:rsidR="00093408" w:rsidRPr="00F53AEA" w:rsidRDefault="00093408" w:rsidP="00F53AEA">
          <w:pPr>
            <w:pStyle w:val="Sidfot"/>
            <w:spacing w:line="276" w:lineRule="auto"/>
          </w:pPr>
        </w:p>
      </w:tc>
    </w:tr>
  </w:tbl>
  <w:p w14:paraId="3CAF65A1"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4CF34B" w14:textId="77777777" w:rsidR="00DC73EC" w:rsidRDefault="00DC73EC" w:rsidP="00A87A54">
      <w:pPr>
        <w:spacing w:after="0" w:line="240" w:lineRule="auto"/>
      </w:pPr>
      <w:r>
        <w:separator/>
      </w:r>
    </w:p>
    <w:p w14:paraId="1C1E51A6" w14:textId="77777777" w:rsidR="003104D0" w:rsidRDefault="003104D0"/>
  </w:footnote>
  <w:footnote w:type="continuationSeparator" w:id="0">
    <w:p w14:paraId="73E4004B" w14:textId="77777777" w:rsidR="00DC73EC" w:rsidRDefault="00DC73EC" w:rsidP="00A87A54">
      <w:pPr>
        <w:spacing w:after="0" w:line="240" w:lineRule="auto"/>
      </w:pPr>
      <w:r>
        <w:continuationSeparator/>
      </w:r>
    </w:p>
    <w:p w14:paraId="0CEC4060" w14:textId="77777777" w:rsidR="003104D0" w:rsidRDefault="003104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9AFA7B" w14:textId="77777777" w:rsidR="00A7713C" w:rsidRDefault="00A7713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BE525A" w14:textId="77777777" w:rsidR="00A7713C" w:rsidRDefault="00A7713C">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DC73EC" w14:paraId="36000715" w14:textId="77777777" w:rsidTr="00C93EBA">
      <w:trPr>
        <w:trHeight w:val="227"/>
      </w:trPr>
      <w:tc>
        <w:tcPr>
          <w:tcW w:w="5534" w:type="dxa"/>
        </w:tcPr>
        <w:p w14:paraId="6809A2BA" w14:textId="77777777" w:rsidR="00DC73EC" w:rsidRPr="007D73AB" w:rsidRDefault="00DC73EC">
          <w:pPr>
            <w:pStyle w:val="Sidhuvud"/>
          </w:pPr>
        </w:p>
      </w:tc>
      <w:tc>
        <w:tcPr>
          <w:tcW w:w="3170" w:type="dxa"/>
          <w:vAlign w:val="bottom"/>
        </w:tcPr>
        <w:p w14:paraId="54B4AEFB" w14:textId="77777777" w:rsidR="00DC73EC" w:rsidRPr="007D73AB" w:rsidRDefault="00DC73EC" w:rsidP="00340DE0">
          <w:pPr>
            <w:pStyle w:val="Sidhuvud"/>
          </w:pPr>
        </w:p>
      </w:tc>
      <w:tc>
        <w:tcPr>
          <w:tcW w:w="1134" w:type="dxa"/>
        </w:tcPr>
        <w:p w14:paraId="32A9C53A" w14:textId="77777777" w:rsidR="00DC73EC" w:rsidRDefault="00DC73EC" w:rsidP="005A703A">
          <w:pPr>
            <w:pStyle w:val="Sidhuvud"/>
          </w:pPr>
        </w:p>
      </w:tc>
    </w:tr>
    <w:tr w:rsidR="00DC73EC" w14:paraId="4FFBD9E9" w14:textId="77777777" w:rsidTr="00C93EBA">
      <w:trPr>
        <w:trHeight w:val="1928"/>
      </w:trPr>
      <w:tc>
        <w:tcPr>
          <w:tcW w:w="5534" w:type="dxa"/>
        </w:tcPr>
        <w:p w14:paraId="3A1C6F45" w14:textId="77777777" w:rsidR="00DC73EC" w:rsidRPr="00340DE0" w:rsidRDefault="00DC73EC" w:rsidP="00340DE0">
          <w:pPr>
            <w:pStyle w:val="Sidhuvud"/>
          </w:pPr>
          <w:r>
            <w:rPr>
              <w:noProof/>
            </w:rPr>
            <w:drawing>
              <wp:inline distT="0" distB="0" distL="0" distR="0" wp14:anchorId="4EFEFB80" wp14:editId="270335C4">
                <wp:extent cx="1743633" cy="505162"/>
                <wp:effectExtent l="0" t="0" r="0" b="9525"/>
                <wp:docPr id="2" name="Bildobjekt 2"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6FE57E35" w14:textId="77777777" w:rsidR="00DC73EC" w:rsidRPr="00710A6C" w:rsidRDefault="00DC73EC" w:rsidP="00EE3C0F">
          <w:pPr>
            <w:pStyle w:val="Sidhuvud"/>
            <w:rPr>
              <w:b/>
            </w:rPr>
          </w:pPr>
        </w:p>
        <w:p w14:paraId="5227B6C8" w14:textId="77777777" w:rsidR="00DC73EC" w:rsidRDefault="00DC73EC" w:rsidP="00EE3C0F">
          <w:pPr>
            <w:pStyle w:val="Sidhuvud"/>
          </w:pPr>
        </w:p>
        <w:p w14:paraId="589BF67D" w14:textId="77777777" w:rsidR="00DC73EC" w:rsidRDefault="00DC73EC" w:rsidP="00EE3C0F">
          <w:pPr>
            <w:pStyle w:val="Sidhuvud"/>
          </w:pPr>
        </w:p>
        <w:p w14:paraId="724BFF76" w14:textId="77777777" w:rsidR="00DC73EC" w:rsidRDefault="00DC73EC" w:rsidP="00EE3C0F">
          <w:pPr>
            <w:pStyle w:val="Sidhuvud"/>
          </w:pPr>
        </w:p>
        <w:p w14:paraId="19A23661" w14:textId="5E7ECB7B" w:rsidR="00DC73EC" w:rsidRDefault="002B4953" w:rsidP="00EE3C0F">
          <w:pPr>
            <w:pStyle w:val="Sidhuvud"/>
          </w:pPr>
          <w:r w:rsidRPr="002B4953">
            <w:t xml:space="preserve">I2020/00254/D </w:t>
          </w:r>
          <w:sdt>
            <w:sdtPr>
              <w:alias w:val="DocNumber"/>
              <w:tag w:val="DocNumber"/>
              <w:id w:val="-1090782381"/>
              <w:placeholder>
                <w:docPart w:val="BDCE84EF809F411C917BA41FA2C372F0"/>
              </w:placeholder>
              <w:showingPlcHdr/>
              <w:dataBinding w:prefixMappings="xmlns:ns0='http://lp/documentinfo/RK' " w:xpath="/ns0:DocumentInfo[1]/ns0:BaseInfo[1]/ns0:DocNumber[1]" w:storeItemID="{98670CA2-AB34-4FD8-A96D-F5552B4B7217}"/>
              <w:text/>
            </w:sdtPr>
            <w:sdtEndPr/>
            <w:sdtContent>
              <w:r w:rsidR="00DC73EC">
                <w:rPr>
                  <w:rStyle w:val="Platshllartext"/>
                </w:rPr>
                <w:t xml:space="preserve"> </w:t>
              </w:r>
            </w:sdtContent>
          </w:sdt>
        </w:p>
        <w:p w14:paraId="7F0CECC5" w14:textId="77777777" w:rsidR="00DC73EC" w:rsidRDefault="00DC73EC" w:rsidP="00EE3C0F">
          <w:pPr>
            <w:pStyle w:val="Sidhuvud"/>
          </w:pPr>
        </w:p>
      </w:tc>
      <w:tc>
        <w:tcPr>
          <w:tcW w:w="1134" w:type="dxa"/>
        </w:tcPr>
        <w:p w14:paraId="2DE430FC" w14:textId="77777777" w:rsidR="00DC73EC" w:rsidRDefault="00DC73EC" w:rsidP="0094502D">
          <w:pPr>
            <w:pStyle w:val="Sidhuvud"/>
          </w:pPr>
        </w:p>
        <w:p w14:paraId="26381149" w14:textId="77777777" w:rsidR="00DC73EC" w:rsidRPr="0094502D" w:rsidRDefault="00DC73EC" w:rsidP="00EC71A6">
          <w:pPr>
            <w:pStyle w:val="Sidhuvud"/>
          </w:pPr>
        </w:p>
      </w:tc>
    </w:tr>
    <w:tr w:rsidR="00DC73EC" w14:paraId="5A24A4CA" w14:textId="77777777" w:rsidTr="00C93EBA">
      <w:trPr>
        <w:trHeight w:val="2268"/>
      </w:trPr>
      <w:sdt>
        <w:sdtPr>
          <w:rPr>
            <w:b/>
          </w:rPr>
          <w:alias w:val="SenderText"/>
          <w:tag w:val="ccRKShow_SenderText"/>
          <w:id w:val="228120474"/>
          <w:placeholder>
            <w:docPart w:val="01D6B1A4EC3D4983981266D9466481F0"/>
          </w:placeholder>
        </w:sdtPr>
        <w:sdtEndPr>
          <w:rPr>
            <w:b w:val="0"/>
          </w:rPr>
        </w:sdtEndPr>
        <w:sdtContent>
          <w:tc>
            <w:tcPr>
              <w:tcW w:w="5534" w:type="dxa"/>
              <w:tcMar>
                <w:right w:w="1134" w:type="dxa"/>
              </w:tcMar>
            </w:tcPr>
            <w:p w14:paraId="5746C643" w14:textId="77777777" w:rsidR="008062A7" w:rsidRPr="008062A7" w:rsidRDefault="008062A7" w:rsidP="00340DE0">
              <w:pPr>
                <w:pStyle w:val="Sidhuvud"/>
                <w:rPr>
                  <w:b/>
                </w:rPr>
              </w:pPr>
              <w:r w:rsidRPr="008062A7">
                <w:rPr>
                  <w:b/>
                </w:rPr>
                <w:t>Infrastrukturdepartementet</w:t>
              </w:r>
            </w:p>
            <w:p w14:paraId="358FAF9B" w14:textId="59D7CD6F" w:rsidR="00373A2E" w:rsidRDefault="008062A7" w:rsidP="00340DE0">
              <w:pPr>
                <w:pStyle w:val="Sidhuvud"/>
              </w:pPr>
              <w:r w:rsidRPr="008062A7">
                <w:t>Energi- och digitaliseringsministern</w:t>
              </w:r>
            </w:p>
            <w:p w14:paraId="46F0F982" w14:textId="25A0D66E" w:rsidR="00E74D69" w:rsidRDefault="00E74D69" w:rsidP="00340DE0">
              <w:pPr>
                <w:pStyle w:val="Sidhuvud"/>
              </w:pPr>
            </w:p>
            <w:p w14:paraId="0BE3A8EC" w14:textId="3AD25451" w:rsidR="00DC73EC" w:rsidRPr="00373A2E" w:rsidRDefault="00DC73EC" w:rsidP="00340DE0">
              <w:pPr>
                <w:pStyle w:val="Sidhuvud"/>
              </w:pPr>
            </w:p>
          </w:tc>
          <w:bookmarkStart w:id="4" w:name="_GoBack" w:displacedByCustomXml="next"/>
          <w:bookmarkEnd w:id="4" w:displacedByCustomXml="next"/>
        </w:sdtContent>
      </w:sdt>
      <w:sdt>
        <w:sdtPr>
          <w:alias w:val="Recipient"/>
          <w:tag w:val="ccRKShow_Recipient"/>
          <w:id w:val="-1667930608"/>
          <w:placeholder>
            <w:docPart w:val="71E0D02EB3C04E17AA67FA1F72552891"/>
          </w:placeholder>
          <w:dataBinding w:prefixMappings="xmlns:ns0='http://lp/documentinfo/RK' " w:xpath="/ns0:DocumentInfo[1]/ns0:BaseInfo[1]/ns0:Recipient[1]" w:storeItemID="{98670CA2-AB34-4FD8-A96D-F5552B4B7217}"/>
          <w:text w:multiLine="1"/>
        </w:sdtPr>
        <w:sdtEndPr/>
        <w:sdtContent>
          <w:tc>
            <w:tcPr>
              <w:tcW w:w="3170" w:type="dxa"/>
            </w:tcPr>
            <w:p w14:paraId="37D42114" w14:textId="77777777" w:rsidR="00DC73EC" w:rsidRDefault="00DC73EC" w:rsidP="00547B89">
              <w:pPr>
                <w:pStyle w:val="Sidhuvud"/>
              </w:pPr>
              <w:r>
                <w:t>Till riksdagen</w:t>
              </w:r>
            </w:p>
          </w:tc>
        </w:sdtContent>
      </w:sdt>
      <w:tc>
        <w:tcPr>
          <w:tcW w:w="1134" w:type="dxa"/>
        </w:tcPr>
        <w:p w14:paraId="6005D0B5" w14:textId="77777777" w:rsidR="00DC73EC" w:rsidRDefault="00DC73EC" w:rsidP="003E6020">
          <w:pPr>
            <w:pStyle w:val="Sidhuvud"/>
          </w:pPr>
        </w:p>
      </w:tc>
    </w:tr>
  </w:tbl>
  <w:p w14:paraId="4AD2CEF2"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ttachedTemplate r:id="rId1"/>
  <w:defaultTabStop w:val="1304"/>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3EC"/>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352E"/>
    <w:rsid w:val="0004596B"/>
    <w:rsid w:val="00051341"/>
    <w:rsid w:val="00052118"/>
    <w:rsid w:val="00053CAA"/>
    <w:rsid w:val="00055875"/>
    <w:rsid w:val="00057FE0"/>
    <w:rsid w:val="000620FD"/>
    <w:rsid w:val="00063DCB"/>
    <w:rsid w:val="000647D2"/>
    <w:rsid w:val="000656A1"/>
    <w:rsid w:val="00066BC9"/>
    <w:rsid w:val="00067CED"/>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54D14"/>
    <w:rsid w:val="0016294F"/>
    <w:rsid w:val="00167FA8"/>
    <w:rsid w:val="0017099B"/>
    <w:rsid w:val="00170CE4"/>
    <w:rsid w:val="00170E3E"/>
    <w:rsid w:val="0017300E"/>
    <w:rsid w:val="00173126"/>
    <w:rsid w:val="001767F3"/>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269D"/>
    <w:rsid w:val="00223AD6"/>
    <w:rsid w:val="0022666A"/>
    <w:rsid w:val="00227E43"/>
    <w:rsid w:val="002315F5"/>
    <w:rsid w:val="00232EC3"/>
    <w:rsid w:val="00233D52"/>
    <w:rsid w:val="00237147"/>
    <w:rsid w:val="00242AD1"/>
    <w:rsid w:val="0024412C"/>
    <w:rsid w:val="00256B59"/>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4953"/>
    <w:rsid w:val="002B6849"/>
    <w:rsid w:val="002C185E"/>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4D0"/>
    <w:rsid w:val="00310561"/>
    <w:rsid w:val="0031067E"/>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73A2E"/>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C36FA"/>
    <w:rsid w:val="003C7BE0"/>
    <w:rsid w:val="003D0DD3"/>
    <w:rsid w:val="003D17EF"/>
    <w:rsid w:val="003D3535"/>
    <w:rsid w:val="003D4246"/>
    <w:rsid w:val="003D4CA1"/>
    <w:rsid w:val="003D4D9F"/>
    <w:rsid w:val="003D52C8"/>
    <w:rsid w:val="003D7B03"/>
    <w:rsid w:val="003E30BD"/>
    <w:rsid w:val="003E38CE"/>
    <w:rsid w:val="003E5A50"/>
    <w:rsid w:val="003E6020"/>
    <w:rsid w:val="003E7CA0"/>
    <w:rsid w:val="003F1F1F"/>
    <w:rsid w:val="003F299F"/>
    <w:rsid w:val="003F2F1D"/>
    <w:rsid w:val="003F3D0F"/>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DB0"/>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6918"/>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39C0"/>
    <w:rsid w:val="00513E7D"/>
    <w:rsid w:val="00514A67"/>
    <w:rsid w:val="00520A46"/>
    <w:rsid w:val="00521192"/>
    <w:rsid w:val="0052127C"/>
    <w:rsid w:val="00526AEB"/>
    <w:rsid w:val="005302E0"/>
    <w:rsid w:val="00544738"/>
    <w:rsid w:val="005456E4"/>
    <w:rsid w:val="00547B89"/>
    <w:rsid w:val="00551027"/>
    <w:rsid w:val="005533A6"/>
    <w:rsid w:val="005568AF"/>
    <w:rsid w:val="00556AF5"/>
    <w:rsid w:val="005606BC"/>
    <w:rsid w:val="00563E73"/>
    <w:rsid w:val="0056426C"/>
    <w:rsid w:val="00565792"/>
    <w:rsid w:val="00567799"/>
    <w:rsid w:val="005710DE"/>
    <w:rsid w:val="00571A0B"/>
    <w:rsid w:val="00573DFD"/>
    <w:rsid w:val="005747D0"/>
    <w:rsid w:val="005827D5"/>
    <w:rsid w:val="00582918"/>
    <w:rsid w:val="005839D9"/>
    <w:rsid w:val="005849E3"/>
    <w:rsid w:val="005850D7"/>
    <w:rsid w:val="0058522F"/>
    <w:rsid w:val="00585282"/>
    <w:rsid w:val="00586266"/>
    <w:rsid w:val="0058703B"/>
    <w:rsid w:val="00587390"/>
    <w:rsid w:val="00595EDE"/>
    <w:rsid w:val="00596E2B"/>
    <w:rsid w:val="005A0CBA"/>
    <w:rsid w:val="005A2022"/>
    <w:rsid w:val="005A3272"/>
    <w:rsid w:val="005A5193"/>
    <w:rsid w:val="005A6034"/>
    <w:rsid w:val="005A7662"/>
    <w:rsid w:val="005A7AC1"/>
    <w:rsid w:val="005B115A"/>
    <w:rsid w:val="005B537F"/>
    <w:rsid w:val="005C120D"/>
    <w:rsid w:val="005C15B3"/>
    <w:rsid w:val="005C6F80"/>
    <w:rsid w:val="005D07C2"/>
    <w:rsid w:val="005E2F29"/>
    <w:rsid w:val="005E400D"/>
    <w:rsid w:val="005E4E79"/>
    <w:rsid w:val="005E5CE7"/>
    <w:rsid w:val="005E690E"/>
    <w:rsid w:val="005E790C"/>
    <w:rsid w:val="005F08C5"/>
    <w:rsid w:val="006019F7"/>
    <w:rsid w:val="00604782"/>
    <w:rsid w:val="00605718"/>
    <w:rsid w:val="00605C66"/>
    <w:rsid w:val="00606310"/>
    <w:rsid w:val="00607814"/>
    <w:rsid w:val="00610D87"/>
    <w:rsid w:val="00610E88"/>
    <w:rsid w:val="006175D7"/>
    <w:rsid w:val="006179CB"/>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B7634"/>
    <w:rsid w:val="006C28EE"/>
    <w:rsid w:val="006C4FF1"/>
    <w:rsid w:val="006C5320"/>
    <w:rsid w:val="006D2998"/>
    <w:rsid w:val="006D3188"/>
    <w:rsid w:val="006D5159"/>
    <w:rsid w:val="006D6779"/>
    <w:rsid w:val="006E08FC"/>
    <w:rsid w:val="006F2588"/>
    <w:rsid w:val="00710A6C"/>
    <w:rsid w:val="00710CF2"/>
    <w:rsid w:val="00710D98"/>
    <w:rsid w:val="00711CE9"/>
    <w:rsid w:val="00712266"/>
    <w:rsid w:val="00712593"/>
    <w:rsid w:val="00712D82"/>
    <w:rsid w:val="00716E22"/>
    <w:rsid w:val="007171AB"/>
    <w:rsid w:val="007213D0"/>
    <w:rsid w:val="007219C0"/>
    <w:rsid w:val="00726B92"/>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B6D37"/>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0608A"/>
    <w:rsid w:val="008062A7"/>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0E7"/>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241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3D7F"/>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36F0"/>
    <w:rsid w:val="00935814"/>
    <w:rsid w:val="0094502D"/>
    <w:rsid w:val="00946561"/>
    <w:rsid w:val="00946B39"/>
    <w:rsid w:val="00947013"/>
    <w:rsid w:val="0095062C"/>
    <w:rsid w:val="00965CBA"/>
    <w:rsid w:val="00966E40"/>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65C2"/>
    <w:rsid w:val="009C2459"/>
    <w:rsid w:val="009C255A"/>
    <w:rsid w:val="009C2B46"/>
    <w:rsid w:val="009C4448"/>
    <w:rsid w:val="009C5A0D"/>
    <w:rsid w:val="009C610D"/>
    <w:rsid w:val="009C7940"/>
    <w:rsid w:val="009D10E5"/>
    <w:rsid w:val="009D43F3"/>
    <w:rsid w:val="009D4E9F"/>
    <w:rsid w:val="009D5D40"/>
    <w:rsid w:val="009D6B1B"/>
    <w:rsid w:val="009E107B"/>
    <w:rsid w:val="009E18D6"/>
    <w:rsid w:val="009E53C8"/>
    <w:rsid w:val="009E7B92"/>
    <w:rsid w:val="009F19C0"/>
    <w:rsid w:val="009F505F"/>
    <w:rsid w:val="00A00AE4"/>
    <w:rsid w:val="00A00D24"/>
    <w:rsid w:val="00A0129C"/>
    <w:rsid w:val="00A01F5C"/>
    <w:rsid w:val="00A06BBB"/>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55"/>
    <w:rsid w:val="00A61F6D"/>
    <w:rsid w:val="00A65996"/>
    <w:rsid w:val="00A67276"/>
    <w:rsid w:val="00A67588"/>
    <w:rsid w:val="00A67840"/>
    <w:rsid w:val="00A7164F"/>
    <w:rsid w:val="00A71A9E"/>
    <w:rsid w:val="00A7382D"/>
    <w:rsid w:val="00A743AC"/>
    <w:rsid w:val="00A75AB7"/>
    <w:rsid w:val="00A7713C"/>
    <w:rsid w:val="00A82B11"/>
    <w:rsid w:val="00A8483F"/>
    <w:rsid w:val="00A870B0"/>
    <w:rsid w:val="00A8728A"/>
    <w:rsid w:val="00A87A54"/>
    <w:rsid w:val="00A94F41"/>
    <w:rsid w:val="00AA105C"/>
    <w:rsid w:val="00AA1809"/>
    <w:rsid w:val="00AA1FFE"/>
    <w:rsid w:val="00AA3F2E"/>
    <w:rsid w:val="00AA72F4"/>
    <w:rsid w:val="00AB10E7"/>
    <w:rsid w:val="00AB4D25"/>
    <w:rsid w:val="00AB5033"/>
    <w:rsid w:val="00AB5298"/>
    <w:rsid w:val="00AB5519"/>
    <w:rsid w:val="00AB6313"/>
    <w:rsid w:val="00AB71DD"/>
    <w:rsid w:val="00AB7577"/>
    <w:rsid w:val="00AC15C5"/>
    <w:rsid w:val="00AD0E75"/>
    <w:rsid w:val="00AE77EB"/>
    <w:rsid w:val="00AE7BD8"/>
    <w:rsid w:val="00AE7D02"/>
    <w:rsid w:val="00AF0BB7"/>
    <w:rsid w:val="00AF0BDE"/>
    <w:rsid w:val="00AF0EDE"/>
    <w:rsid w:val="00AF4853"/>
    <w:rsid w:val="00AF53B9"/>
    <w:rsid w:val="00B00702"/>
    <w:rsid w:val="00B0110B"/>
    <w:rsid w:val="00B0234E"/>
    <w:rsid w:val="00B05BEB"/>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57993"/>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C9"/>
    <w:rsid w:val="00B94491"/>
    <w:rsid w:val="00B960C1"/>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59AB"/>
    <w:rsid w:val="00C670F8"/>
    <w:rsid w:val="00C6780B"/>
    <w:rsid w:val="00C73A90"/>
    <w:rsid w:val="00C73BC0"/>
    <w:rsid w:val="00C76D49"/>
    <w:rsid w:val="00C80AD4"/>
    <w:rsid w:val="00C80B5E"/>
    <w:rsid w:val="00C82055"/>
    <w:rsid w:val="00C8630A"/>
    <w:rsid w:val="00C9061B"/>
    <w:rsid w:val="00C93EBA"/>
    <w:rsid w:val="00CA0BD8"/>
    <w:rsid w:val="00CA3AE3"/>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CF7776"/>
    <w:rsid w:val="00D0039D"/>
    <w:rsid w:val="00D00E9E"/>
    <w:rsid w:val="00D021D2"/>
    <w:rsid w:val="00D061BB"/>
    <w:rsid w:val="00D07BE1"/>
    <w:rsid w:val="00D116C0"/>
    <w:rsid w:val="00D13433"/>
    <w:rsid w:val="00D13D8A"/>
    <w:rsid w:val="00D20DA7"/>
    <w:rsid w:val="00D239C1"/>
    <w:rsid w:val="00D249A5"/>
    <w:rsid w:val="00D2793F"/>
    <w:rsid w:val="00D279D8"/>
    <w:rsid w:val="00D27C8E"/>
    <w:rsid w:val="00D3026A"/>
    <w:rsid w:val="00D32D62"/>
    <w:rsid w:val="00D36E44"/>
    <w:rsid w:val="00D37CAF"/>
    <w:rsid w:val="00D40205"/>
    <w:rsid w:val="00D40C72"/>
    <w:rsid w:val="00D4141B"/>
    <w:rsid w:val="00D4145D"/>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14A"/>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C73EC"/>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39A2"/>
    <w:rsid w:val="00E54246"/>
    <w:rsid w:val="00E55D8E"/>
    <w:rsid w:val="00E6641E"/>
    <w:rsid w:val="00E66746"/>
    <w:rsid w:val="00E66F18"/>
    <w:rsid w:val="00E70856"/>
    <w:rsid w:val="00E727DE"/>
    <w:rsid w:val="00E74A30"/>
    <w:rsid w:val="00E74D69"/>
    <w:rsid w:val="00E77778"/>
    <w:rsid w:val="00E77B7E"/>
    <w:rsid w:val="00E77BA8"/>
    <w:rsid w:val="00E82DF1"/>
    <w:rsid w:val="00E84746"/>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3BC"/>
    <w:rsid w:val="00F14FA3"/>
    <w:rsid w:val="00F15DB1"/>
    <w:rsid w:val="00F24297"/>
    <w:rsid w:val="00F2564A"/>
    <w:rsid w:val="00F25761"/>
    <w:rsid w:val="00F259D7"/>
    <w:rsid w:val="00F32D05"/>
    <w:rsid w:val="00F35263"/>
    <w:rsid w:val="00F35E34"/>
    <w:rsid w:val="00F403BF"/>
    <w:rsid w:val="00F4342F"/>
    <w:rsid w:val="00F45227"/>
    <w:rsid w:val="00F5045C"/>
    <w:rsid w:val="00F520A0"/>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767"/>
    <w:rsid w:val="00F848D6"/>
    <w:rsid w:val="00F859AE"/>
    <w:rsid w:val="00F922B2"/>
    <w:rsid w:val="00F943C8"/>
    <w:rsid w:val="00F96B28"/>
    <w:rsid w:val="00FA1564"/>
    <w:rsid w:val="00FA41B4"/>
    <w:rsid w:val="00FA5DDD"/>
    <w:rsid w:val="00FA6255"/>
    <w:rsid w:val="00FA7644"/>
    <w:rsid w:val="00FA7DE1"/>
    <w:rsid w:val="00FB0647"/>
    <w:rsid w:val="00FB1FA3"/>
    <w:rsid w:val="00FB43A8"/>
    <w:rsid w:val="00FB4D12"/>
    <w:rsid w:val="00FB5279"/>
    <w:rsid w:val="00FC069A"/>
    <w:rsid w:val="00FC08A9"/>
    <w:rsid w:val="00FC0BA0"/>
    <w:rsid w:val="00FC7600"/>
    <w:rsid w:val="00FD0B7B"/>
    <w:rsid w:val="00FD1A46"/>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413278FE"/>
  <w15:docId w15:val="{2CD9C1B9-E3A7-4568-8272-FBEE176D6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DCE84EF809F411C917BA41FA2C372F0"/>
        <w:category>
          <w:name w:val="Allmänt"/>
          <w:gallery w:val="placeholder"/>
        </w:category>
        <w:types>
          <w:type w:val="bbPlcHdr"/>
        </w:types>
        <w:behaviors>
          <w:behavior w:val="content"/>
        </w:behaviors>
        <w:guid w:val="{0E39CB2F-3061-49EC-9C6D-799599F026FD}"/>
      </w:docPartPr>
      <w:docPartBody>
        <w:p w:rsidR="00CB7A3E" w:rsidRDefault="007C4022" w:rsidP="007C4022">
          <w:pPr>
            <w:pStyle w:val="BDCE84EF809F411C917BA41FA2C372F0"/>
          </w:pPr>
          <w:r>
            <w:rPr>
              <w:rStyle w:val="Platshllartext"/>
            </w:rPr>
            <w:t xml:space="preserve"> </w:t>
          </w:r>
        </w:p>
      </w:docPartBody>
    </w:docPart>
    <w:docPart>
      <w:docPartPr>
        <w:name w:val="01D6B1A4EC3D4983981266D9466481F0"/>
        <w:category>
          <w:name w:val="Allmänt"/>
          <w:gallery w:val="placeholder"/>
        </w:category>
        <w:types>
          <w:type w:val="bbPlcHdr"/>
        </w:types>
        <w:behaviors>
          <w:behavior w:val="content"/>
        </w:behaviors>
        <w:guid w:val="{122B8CE4-EF38-4DEF-BF0F-4784E8053F49}"/>
      </w:docPartPr>
      <w:docPartBody>
        <w:p w:rsidR="00CB7A3E" w:rsidRDefault="007C4022" w:rsidP="007C4022">
          <w:pPr>
            <w:pStyle w:val="01D6B1A4EC3D4983981266D9466481F0"/>
          </w:pPr>
          <w:r>
            <w:rPr>
              <w:rStyle w:val="Platshllartext"/>
            </w:rPr>
            <w:t xml:space="preserve"> </w:t>
          </w:r>
        </w:p>
      </w:docPartBody>
    </w:docPart>
    <w:docPart>
      <w:docPartPr>
        <w:name w:val="71E0D02EB3C04E17AA67FA1F72552891"/>
        <w:category>
          <w:name w:val="Allmänt"/>
          <w:gallery w:val="placeholder"/>
        </w:category>
        <w:types>
          <w:type w:val="bbPlcHdr"/>
        </w:types>
        <w:behaviors>
          <w:behavior w:val="content"/>
        </w:behaviors>
        <w:guid w:val="{866DDFCA-2204-498C-AA33-3F4C04788016}"/>
      </w:docPartPr>
      <w:docPartBody>
        <w:p w:rsidR="00CB7A3E" w:rsidRDefault="007C4022" w:rsidP="007C4022">
          <w:pPr>
            <w:pStyle w:val="71E0D02EB3C04E17AA67FA1F72552891"/>
          </w:pPr>
          <w:r>
            <w:rPr>
              <w:rStyle w:val="Platshllartext"/>
            </w:rPr>
            <w:t xml:space="preserve"> </w:t>
          </w:r>
        </w:p>
      </w:docPartBody>
    </w:docPart>
    <w:docPart>
      <w:docPartPr>
        <w:name w:val="1336E1D839BC4AC18C8BF97C5F9E258D"/>
        <w:category>
          <w:name w:val="Allmänt"/>
          <w:gallery w:val="placeholder"/>
        </w:category>
        <w:types>
          <w:type w:val="bbPlcHdr"/>
        </w:types>
        <w:behaviors>
          <w:behavior w:val="content"/>
        </w:behaviors>
        <w:guid w:val="{27EE01D5-E956-4D16-8C5D-4AD21E0DC831}"/>
      </w:docPartPr>
      <w:docPartBody>
        <w:p w:rsidR="00CB7A3E" w:rsidRDefault="007C4022" w:rsidP="007C4022">
          <w:pPr>
            <w:pStyle w:val="1336E1D839BC4AC18C8BF97C5F9E258D"/>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EB646D74C5914E97B90E4FDCDFCB148A"/>
        <w:category>
          <w:name w:val="Allmänt"/>
          <w:gallery w:val="placeholder"/>
        </w:category>
        <w:types>
          <w:type w:val="bbPlcHdr"/>
        </w:types>
        <w:behaviors>
          <w:behavior w:val="content"/>
        </w:behaviors>
        <w:guid w:val="{6DD49BE7-3EBB-46D9-A0C8-AAF80143CC61}"/>
      </w:docPartPr>
      <w:docPartBody>
        <w:p w:rsidR="00CB7A3E" w:rsidRDefault="007C4022" w:rsidP="007C4022">
          <w:pPr>
            <w:pStyle w:val="EB646D74C5914E97B90E4FDCDFCB148A"/>
          </w:pPr>
          <w:r>
            <w:rPr>
              <w:rStyle w:val="Platshllartext"/>
            </w:rPr>
            <w:t>Klicka här för att ange datum.</w:t>
          </w:r>
        </w:p>
      </w:docPartBody>
    </w:docPart>
    <w:docPart>
      <w:docPartPr>
        <w:name w:val="9F3FFBB8D00944A38610FC7192F64ECD"/>
        <w:category>
          <w:name w:val="Allmänt"/>
          <w:gallery w:val="placeholder"/>
        </w:category>
        <w:types>
          <w:type w:val="bbPlcHdr"/>
        </w:types>
        <w:behaviors>
          <w:behavior w:val="content"/>
        </w:behaviors>
        <w:guid w:val="{A47B6648-34D7-423E-8543-E12553FAB496}"/>
      </w:docPartPr>
      <w:docPartBody>
        <w:p w:rsidR="00CB7A3E" w:rsidRDefault="007C4022" w:rsidP="007C4022">
          <w:pPr>
            <w:pStyle w:val="9F3FFBB8D00944A38610FC7192F64ECD"/>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022"/>
    <w:rsid w:val="007C4022"/>
    <w:rsid w:val="00CB7A3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069F4333B7641EAA803DFF868439A88">
    <w:name w:val="A069F4333B7641EAA803DFF868439A88"/>
    <w:rsid w:val="007C4022"/>
  </w:style>
  <w:style w:type="character" w:styleId="Platshllartext">
    <w:name w:val="Placeholder Text"/>
    <w:basedOn w:val="Standardstycketeckensnitt"/>
    <w:uiPriority w:val="99"/>
    <w:semiHidden/>
    <w:rsid w:val="007C4022"/>
    <w:rPr>
      <w:noProof w:val="0"/>
      <w:color w:val="808080"/>
    </w:rPr>
  </w:style>
  <w:style w:type="paragraph" w:customStyle="1" w:styleId="3B7BDA5A736B48CFAC7A0A0BC5589EE2">
    <w:name w:val="3B7BDA5A736B48CFAC7A0A0BC5589EE2"/>
    <w:rsid w:val="007C4022"/>
  </w:style>
  <w:style w:type="paragraph" w:customStyle="1" w:styleId="4D06DBE313494285AA150ED047AF9888">
    <w:name w:val="4D06DBE313494285AA150ED047AF9888"/>
    <w:rsid w:val="007C4022"/>
  </w:style>
  <w:style w:type="paragraph" w:customStyle="1" w:styleId="C16B7B2517A641E2BFBDE14159DFBE0C">
    <w:name w:val="C16B7B2517A641E2BFBDE14159DFBE0C"/>
    <w:rsid w:val="007C4022"/>
  </w:style>
  <w:style w:type="paragraph" w:customStyle="1" w:styleId="DD25ACF3770C40D59A59EE34490303E0">
    <w:name w:val="DD25ACF3770C40D59A59EE34490303E0"/>
    <w:rsid w:val="007C4022"/>
  </w:style>
  <w:style w:type="paragraph" w:customStyle="1" w:styleId="BDCE84EF809F411C917BA41FA2C372F0">
    <w:name w:val="BDCE84EF809F411C917BA41FA2C372F0"/>
    <w:rsid w:val="007C4022"/>
  </w:style>
  <w:style w:type="paragraph" w:customStyle="1" w:styleId="20C369C6A4144D0B9DE898F6AF4801E2">
    <w:name w:val="20C369C6A4144D0B9DE898F6AF4801E2"/>
    <w:rsid w:val="007C4022"/>
  </w:style>
  <w:style w:type="paragraph" w:customStyle="1" w:styleId="8E760C1D0B9A49E6A0CEFD19AEA33D76">
    <w:name w:val="8E760C1D0B9A49E6A0CEFD19AEA33D76"/>
    <w:rsid w:val="007C4022"/>
  </w:style>
  <w:style w:type="paragraph" w:customStyle="1" w:styleId="5DC81D7520A24597A7C63F773793C6A9">
    <w:name w:val="5DC81D7520A24597A7C63F773793C6A9"/>
    <w:rsid w:val="007C4022"/>
  </w:style>
  <w:style w:type="paragraph" w:customStyle="1" w:styleId="01D6B1A4EC3D4983981266D9466481F0">
    <w:name w:val="01D6B1A4EC3D4983981266D9466481F0"/>
    <w:rsid w:val="007C4022"/>
  </w:style>
  <w:style w:type="paragraph" w:customStyle="1" w:styleId="71E0D02EB3C04E17AA67FA1F72552891">
    <w:name w:val="71E0D02EB3C04E17AA67FA1F72552891"/>
    <w:rsid w:val="007C4022"/>
  </w:style>
  <w:style w:type="paragraph" w:customStyle="1" w:styleId="51C90D86752B444892798EE972066527">
    <w:name w:val="51C90D86752B444892798EE972066527"/>
    <w:rsid w:val="007C4022"/>
  </w:style>
  <w:style w:type="paragraph" w:customStyle="1" w:styleId="73606761B98D48A68CCC207AE43FC042">
    <w:name w:val="73606761B98D48A68CCC207AE43FC042"/>
    <w:rsid w:val="007C4022"/>
  </w:style>
  <w:style w:type="paragraph" w:customStyle="1" w:styleId="EC52BC82D9E84ACBBF37396C5630F2E8">
    <w:name w:val="EC52BC82D9E84ACBBF37396C5630F2E8"/>
    <w:rsid w:val="007C4022"/>
  </w:style>
  <w:style w:type="paragraph" w:customStyle="1" w:styleId="36C2C46A59724146A48174EC5FD26B94">
    <w:name w:val="36C2C46A59724146A48174EC5FD26B94"/>
    <w:rsid w:val="007C4022"/>
  </w:style>
  <w:style w:type="paragraph" w:customStyle="1" w:styleId="A67B1CC3A6494A058CA5CF22103F611B">
    <w:name w:val="A67B1CC3A6494A058CA5CF22103F611B"/>
    <w:rsid w:val="007C4022"/>
  </w:style>
  <w:style w:type="paragraph" w:customStyle="1" w:styleId="66537FD15B934E2C82DA7DC3817FD654">
    <w:name w:val="66537FD15B934E2C82DA7DC3817FD654"/>
    <w:rsid w:val="007C4022"/>
  </w:style>
  <w:style w:type="paragraph" w:customStyle="1" w:styleId="4F65724258214FDA82AE416023B60DAD">
    <w:name w:val="4F65724258214FDA82AE416023B60DAD"/>
    <w:rsid w:val="007C4022"/>
  </w:style>
  <w:style w:type="paragraph" w:customStyle="1" w:styleId="25768019BC27462FBDB3AA006594CA49">
    <w:name w:val="25768019BC27462FBDB3AA006594CA49"/>
    <w:rsid w:val="007C4022"/>
  </w:style>
  <w:style w:type="paragraph" w:customStyle="1" w:styleId="1336E1D839BC4AC18C8BF97C5F9E258D">
    <w:name w:val="1336E1D839BC4AC18C8BF97C5F9E258D"/>
    <w:rsid w:val="007C4022"/>
  </w:style>
  <w:style w:type="paragraph" w:customStyle="1" w:styleId="EB646D74C5914E97B90E4FDCDFCB148A">
    <w:name w:val="EB646D74C5914E97B90E4FDCDFCB148A"/>
    <w:rsid w:val="007C4022"/>
  </w:style>
  <w:style w:type="paragraph" w:customStyle="1" w:styleId="9F3FFBB8D00944A38610FC7192F64ECD">
    <w:name w:val="9F3FFBB8D00944A38610FC7192F64ECD"/>
    <w:rsid w:val="007C40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Energi- och digitaliseringsministern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2020-02-05T00:00:00</HeaderDate>
    <Office/>
    <Dnr>I2020/00187/D</Dnr>
    <ParagrafNr/>
    <DocumentTitle/>
    <VisitingAddress/>
    <Extra1/>
    <Extra2/>
    <Extra3>Mats Wiking</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Energi- och digitaliseringsministern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2020-02-05T00:00:00</HeaderDate>
    <Office/>
    <Dnr>I2020/00187/D</Dnr>
    <ParagrafNr/>
    <DocumentTitle/>
    <VisitingAddress/>
    <Extra1/>
    <Extra2/>
    <Extra3>Mats Wiking</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k46d94c0acf84ab9a79866a9d8b1905f xmlns="cc625d36-bb37-4650-91b9-0c96159295ba">
      <Terms xmlns="http://schemas.microsoft.com/office/infopath/2007/PartnerControls"/>
    </k46d94c0acf84ab9a79866a9d8b1905f>
    <Diarienummer xmlns="13ceef10-deb8-4807-ae55-f7be06c82a5e" xsi:nil="true"/>
    <Nyckelord xmlns="13ceef10-deb8-4807-ae55-f7be06c82a5e" xsi:nil="true"/>
    <_dlc_DocId xmlns="13ceef10-deb8-4807-ae55-f7be06c82a5e">5TRAFZNYHMRX-439799386-31805</_dlc_DocId>
    <_dlc_DocIdUrl xmlns="13ceef10-deb8-4807-ae55-f7be06c82a5e">
      <Url>https://dhs.sp.regeringskansliet.se/yta/ju-a/_layouts/15/DocIdRedir.aspx?ID=5TRAFZNYHMRX-439799386-31805</Url>
      <Description>5TRAFZNYHMRX-439799386-31805</Description>
    </_dlc_DocIdUrl>
    <_x00c4_rendetyp xmlns="ae7a256b-f4d2-416a-9370-0215551cabac">Riksdagsfråga</_x00c4_rendetyp>
    <Nr xmlns="ae7a256b-f4d2-416a-9370-0215551cabac">835</Nr>
    <Handl_x00e4_ggare xmlns="ae7a256b-f4d2-416a-9370-0215551cabac">
      <UserInfo>
        <DisplayName>Marcus Boklund</DisplayName>
        <AccountId>83</AccountId>
        <AccountType/>
      </UserInfo>
    </Handl_x00e4_ggare>
    <Status xmlns="ae7a256b-f4d2-416a-9370-0215551cabac">Klar</Status>
    <_x00c5_r xmlns="ae7a256b-f4d2-416a-9370-0215551cabac">2020</_x00c5_r>
    <Parti xmlns="ae7a256b-f4d2-416a-9370-0215551cabac">S</Parti>
    <Enhet xmlns="ae7a256b-f4d2-416a-9370-0215551cabac">D</Enhet>
    <Sakomr_x00e5_de xmlns="ae7a256b-f4d2-416a-9370-0215551cabac">
      <Value>Elektronisk kommunikation</Value>
    </Sakomr_x00e5_de>
  </documentManagement>
</p:properties>
</file>

<file path=customXml/item6.xml><?xml version="1.0" encoding="utf-8"?>
<ct:contentTypeSchema xmlns:ct="http://schemas.microsoft.com/office/2006/metadata/contentType" xmlns:ma="http://schemas.microsoft.com/office/2006/metadata/properties/metaAttributes" ct:_="" ma:_="" ma:contentTypeName="RK Dokument" ma:contentTypeID="0x010100BBA312BF02777149882D207184EC35C0009EB82FE00691904A8DBF9A4DAF85C9DB" ma:contentTypeVersion="4" ma:contentTypeDescription="Skapa ett nytt dokument." ma:contentTypeScope="" ma:versionID="173269b11abb0db2bafe2289930e0946">
  <xsd:schema xmlns:xsd="http://www.w3.org/2001/XMLSchema" xmlns:xs="http://www.w3.org/2001/XMLSchema" xmlns:p="http://schemas.microsoft.com/office/2006/metadata/properties" xmlns:ns2="13ceef10-deb8-4807-ae55-f7be06c82a5e" xmlns:ns3="cc625d36-bb37-4650-91b9-0c96159295ba" xmlns:ns4="ae7a256b-f4d2-416a-9370-0215551cabac" xmlns:ns5="4e9c2f0c-7bf8-49af-8356-cbf363fc78a7" targetNamespace="http://schemas.microsoft.com/office/2006/metadata/properties" ma:root="true" ma:fieldsID="3d7b0095d251a05dcbdbabb4b09875e1" ns2:_="" ns3:_="" ns4:_="" ns5:_="">
    <xsd:import namespace="13ceef10-deb8-4807-ae55-f7be06c82a5e"/>
    <xsd:import namespace="cc625d36-bb37-4650-91b9-0c96159295ba"/>
    <xsd:import namespace="ae7a256b-f4d2-416a-9370-0215551cabac"/>
    <xsd:import namespace="4e9c2f0c-7bf8-49af-8356-cbf363fc78a7"/>
    <xsd:element name="properties">
      <xsd:complexType>
        <xsd:sequence>
          <xsd:element name="documentManagement">
            <xsd:complexType>
              <xsd:all>
                <xsd:element ref="ns2:_dlc_DocId" minOccurs="0"/>
                <xsd:element ref="ns2:_dlc_DocIdUrl" minOccurs="0"/>
                <xsd:element ref="ns2:_dlc_DocIdPersistId" minOccurs="0"/>
                <xsd:element ref="ns3:TaxCatchAll" minOccurs="0"/>
                <xsd:element ref="ns2:Diarienummer" minOccurs="0"/>
                <xsd:element ref="ns2:Nyckelord" minOccurs="0"/>
                <xsd:element ref="ns4:Enhet" minOccurs="0"/>
                <xsd:element ref="ns4:_x00c4_rendetyp" minOccurs="0"/>
                <xsd:element ref="ns4:Nr" minOccurs="0"/>
                <xsd:element ref="ns4:Sakomr_x00e5_de" minOccurs="0"/>
                <xsd:element ref="ns4:_x00c5_r" minOccurs="0"/>
                <xsd:element ref="ns4:Status" minOccurs="0"/>
                <xsd:element ref="ns4:Handl_x00e4_ggare" minOccurs="0"/>
                <xsd:element ref="ns4:Parti" minOccurs="0"/>
                <xsd:element ref="ns3:k46d94c0acf84ab9a79866a9d8b1905f" minOccurs="0"/>
                <xsd:element ref="ns3:edbe0b5c82304c8e847ab7b8c02a77c3" minOccurs="0"/>
                <xsd:element ref="ns5:DirtyMigr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ceef10-deb8-4807-ae55-f7be06c82a5e"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Diarienummer" ma:index="12" nillable="true" ma:displayName="Diarienummer" ma:description="" ma:hidden="true" ma:internalName="RecordNumber" ma:readOnly="false">
      <xsd:simpleType>
        <xsd:restriction base="dms:Text"/>
      </xsd:simpleType>
    </xsd:element>
    <xsd:element name="Nyckelord" ma:index="13" nillable="true" ma:displayName="Nyckelord" ma:description="" ma:hidden="true" ma:internalName="RKNyckelor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 ma:index="11" nillable="true" ma:displayName="Global taxonomikolumn" ma:description="" ma:hidden="true" ma:list="{6196e3fa-37ec-4545-a4f3-ea37ffbb1336}" ma:internalName="TaxCatchAll" ma:readOnly="false" ma:showField="CatchAllData" ma:web="6c2ed84c-2dba-45b1-b50d-2d4a2b736468">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22"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edbe0b5c82304c8e847ab7b8c02a77c3" ma:index="25"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7a256b-f4d2-416a-9370-0215551cabac" elementFormDefault="qualified">
    <xsd:import namespace="http://schemas.microsoft.com/office/2006/documentManagement/types"/>
    <xsd:import namespace="http://schemas.microsoft.com/office/infopath/2007/PartnerControls"/>
    <xsd:element name="Enhet" ma:index="14" nillable="true" ma:displayName="Enhet" ma:format="Dropdown" ma:internalName="Enhet">
      <xsd:simpleType>
        <xsd:restriction base="dms:Choice">
          <xsd:enumeration value="D"/>
        </xsd:restriction>
      </xsd:simpleType>
    </xsd:element>
    <xsd:element name="_x00c4_rendetyp" ma:index="15" nillable="true" ma:displayName="Ärendetyp" ma:format="Dropdown" ma:internalName="_x00c4_rendetyp">
      <xsd:simpleType>
        <xsd:restriction base="dms:Choice">
          <xsd:enumeration value="Interpellation"/>
          <xsd:enumeration value="Riksdagsfråga"/>
          <xsd:enumeration value="Replikunderlag"/>
          <xsd:enumeration value="Frågestund"/>
        </xsd:restriction>
      </xsd:simpleType>
    </xsd:element>
    <xsd:element name="Nr" ma:index="16" nillable="true" ma:displayName="Nr" ma:internalName="Nr">
      <xsd:simpleType>
        <xsd:restriction base="dms:Text">
          <xsd:maxLength value="255"/>
        </xsd:restriction>
      </xsd:simpleType>
    </xsd:element>
    <xsd:element name="Sakomr_x00e5_de" ma:index="17" nillable="true" ma:displayName="Sakområde" ma:internalName="Sakomr_x00e5_de">
      <xsd:complexType>
        <xsd:complexContent>
          <xsd:extension base="dms:MultiChoice">
            <xsd:sequence>
              <xsd:element name="Value" maxOccurs="unbounded" minOccurs="0" nillable="true">
                <xsd:simpleType>
                  <xsd:restriction base="dms:Choice">
                    <xsd:enumeration value="Bredband"/>
                    <xsd:enumeration value="Budget"/>
                    <xsd:enumeration value="Digital delaktighet"/>
                    <xsd:enumeration value="E-förvaltning"/>
                    <xsd:enumeration value="Elektronisk kommunikation"/>
                    <xsd:enumeration value="Grundläggande betaltjänster"/>
                    <xsd:enumeration value="Informationssäkerhet"/>
                    <xsd:enumeration value="Informationssamhällets tjänster"/>
                    <xsd:enumeration value="Internets förvaltning"/>
                    <xsd:enumeration value="Konsumentfrågor"/>
                    <xsd:enumeration value="Krisberedskap"/>
                    <xsd:enumeration value="Mobiltäckning"/>
                    <xsd:enumeration value="Myndighetsstyrning PTS"/>
                    <xsd:enumeration value="Post"/>
                    <xsd:enumeration value="Samhällets digitalisering"/>
                    <xsd:enumeration value="Spektrum"/>
                    <xsd:enumeration value="Statistik"/>
                    <xsd:enumeration value="Strålning"/>
                    <xsd:enumeration value="Styrning övriga myndigheter m.fl."/>
                  </xsd:restriction>
                </xsd:simpleType>
              </xsd:element>
            </xsd:sequence>
          </xsd:extension>
        </xsd:complexContent>
      </xsd:complexType>
    </xsd:element>
    <xsd:element name="_x00c5_r" ma:index="18" nillable="true" ma:displayName="År" ma:internalName="_x00c5_r">
      <xsd:simpleType>
        <xsd:restriction base="dms:Text">
          <xsd:maxLength value="255"/>
        </xsd:restriction>
      </xsd:simpleType>
    </xsd:element>
    <xsd:element name="Status" ma:index="19" nillable="true" ma:displayName="Status" ma:format="Dropdown" ma:internalName="Status">
      <xsd:simpleType>
        <xsd:restriction base="dms:Choice">
          <xsd:enumeration value="Klar"/>
          <xsd:enumeration value="Pågående"/>
        </xsd:restriction>
      </xsd:simpleType>
    </xsd:element>
    <xsd:element name="Handl_x00e4_ggare" ma:index="20" nillable="true" ma:displayName="Handläggare" ma:list="UserInfo" ma:SharePointGroup="0" ma:internalName="Handl_x00e4_ggar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arti" ma:index="21" nillable="true" ma:displayName="Parti" ma:format="Dropdown" ma:internalName="Parti">
      <xsd:simpleType>
        <xsd:restriction base="dms:Choice">
          <xsd:enumeration value="M"/>
          <xsd:enumeration value="C"/>
          <xsd:enumeration value="SD"/>
          <xsd:enumeration value="Kd"/>
          <xsd:enumeration value="V"/>
          <xsd:enumeration value="S"/>
          <xsd:enumeration value="L"/>
          <xsd:enumeration value="Mp"/>
        </xsd:restriction>
      </xsd:simple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DirtyMigration" ma:index="26" nillable="true" ma:displayName="Migrerad inte uppdaterad" ma:default="0" ma:internalName="DirtyMigration">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20d68322-72b3-46db-a2fb-c6a7af4a33ff</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CB6761-43CF-4279-AB38-93115068F545}"/>
</file>

<file path=customXml/itemProps2.xml><?xml version="1.0" encoding="utf-8"?>
<ds:datastoreItem xmlns:ds="http://schemas.openxmlformats.org/officeDocument/2006/customXml" ds:itemID="{98670CA2-AB34-4FD8-A96D-F5552B4B7217}"/>
</file>

<file path=customXml/itemProps3.xml><?xml version="1.0" encoding="utf-8"?>
<ds:datastoreItem xmlns:ds="http://schemas.openxmlformats.org/officeDocument/2006/customXml" ds:itemID="{D6912656-1028-4CDA-9719-580908661F35}"/>
</file>

<file path=customXml/itemProps4.xml><?xml version="1.0" encoding="utf-8"?>
<ds:datastoreItem xmlns:ds="http://schemas.openxmlformats.org/officeDocument/2006/customXml" ds:itemID="{98670CA2-AB34-4FD8-A96D-F5552B4B7217}">
  <ds:schemaRefs>
    <ds:schemaRef ds:uri="http://lp/documentinfo/RK"/>
  </ds:schemaRefs>
</ds:datastoreItem>
</file>

<file path=customXml/itemProps5.xml><?xml version="1.0" encoding="utf-8"?>
<ds:datastoreItem xmlns:ds="http://schemas.openxmlformats.org/officeDocument/2006/customXml" ds:itemID="{01F4269F-AAE7-44AA-B0C2-E64190BE9C05}">
  <ds:schemaRefs>
    <ds:schemaRef ds:uri="http://schemas.microsoft.com/office/2006/documentManagement/types"/>
    <ds:schemaRef ds:uri="ae7a256b-f4d2-416a-9370-0215551cabac"/>
    <ds:schemaRef ds:uri="http://purl.org/dc/elements/1.1/"/>
    <ds:schemaRef ds:uri="http://schemas.microsoft.com/office/2006/metadata/properties"/>
    <ds:schemaRef ds:uri="13ceef10-deb8-4807-ae55-f7be06c82a5e"/>
    <ds:schemaRef ds:uri="http://schemas.microsoft.com/office/infopath/2007/PartnerControls"/>
    <ds:schemaRef ds:uri="http://schemas.openxmlformats.org/package/2006/metadata/core-properties"/>
    <ds:schemaRef ds:uri="4e9c2f0c-7bf8-49af-8356-cbf363fc78a7"/>
    <ds:schemaRef ds:uri="http://purl.org/dc/terms/"/>
    <ds:schemaRef ds:uri="cc625d36-bb37-4650-91b9-0c96159295ba"/>
    <ds:schemaRef ds:uri="http://www.w3.org/XML/1998/namespace"/>
    <ds:schemaRef ds:uri="http://purl.org/dc/dcmitype/"/>
  </ds:schemaRefs>
</ds:datastoreItem>
</file>

<file path=customXml/itemProps6.xml><?xml version="1.0" encoding="utf-8"?>
<ds:datastoreItem xmlns:ds="http://schemas.openxmlformats.org/officeDocument/2006/customXml" ds:itemID="{BA1DABF4-68E9-4A41-AD40-5F72A6418C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ceef10-deb8-4807-ae55-f7be06c82a5e"/>
    <ds:schemaRef ds:uri="cc625d36-bb37-4650-91b9-0c96159295ba"/>
    <ds:schemaRef ds:uri="ae7a256b-f4d2-416a-9370-0215551cabac"/>
    <ds:schemaRef ds:uri="4e9c2f0c-7bf8-49af-8356-cbf363fc78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01F4269F-AAE7-44AA-B0C2-E64190BE9C05}"/>
</file>

<file path=customXml/itemProps8.xml><?xml version="1.0" encoding="utf-8"?>
<ds:datastoreItem xmlns:ds="http://schemas.openxmlformats.org/officeDocument/2006/customXml" ds:itemID="{EFA1BC29-B874-414A-91F1-C9F6D944C7E3}"/>
</file>

<file path=docProps/app.xml><?xml version="1.0" encoding="utf-8"?>
<Properties xmlns="http://schemas.openxmlformats.org/officeDocument/2006/extended-properties" xmlns:vt="http://schemas.openxmlformats.org/officeDocument/2006/docPropsVTypes">
  <Template>RK Basmall</Template>
  <TotalTime>0</TotalTime>
  <Pages>2</Pages>
  <Words>220</Words>
  <Characters>1169</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835 av Mats Wiking Varningssystem för utryckningsfordon.docx</dc:title>
  <dc:subject/>
  <dc:creator>Marcus Boklund</dc:creator>
  <cp:keywords/>
  <dc:description/>
  <cp:lastModifiedBy>Ingrid Karlsson</cp:lastModifiedBy>
  <cp:revision>12</cp:revision>
  <cp:lastPrinted>2020-02-03T13:29:00Z</cp:lastPrinted>
  <dcterms:created xsi:type="dcterms:W3CDTF">2020-01-30T12:07:00Z</dcterms:created>
  <dcterms:modified xsi:type="dcterms:W3CDTF">2020-02-05T07:13:00Z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4e9685f4-3dff-4c95-8791-2d9a12e7391a</vt:lpwstr>
  </property>
</Properties>
</file>