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5004" w14:textId="358C9C95" w:rsidR="00550E75" w:rsidRDefault="00C94746" w:rsidP="003741E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932955" w:rsidRPr="00932955">
        <w:t>201</w:t>
      </w:r>
      <w:r w:rsidR="0088606E">
        <w:t>9</w:t>
      </w:r>
      <w:r w:rsidR="00932955" w:rsidRPr="00932955">
        <w:t>/</w:t>
      </w:r>
      <w:r w:rsidR="00285410">
        <w:t>20</w:t>
      </w:r>
      <w:r w:rsidR="00932955" w:rsidRPr="00932955">
        <w:t>:</w:t>
      </w:r>
      <w:r w:rsidR="008E520C">
        <w:t>984</w:t>
      </w:r>
      <w:r w:rsidR="00932955" w:rsidRPr="00932955">
        <w:t xml:space="preserve"> </w:t>
      </w:r>
      <w:r w:rsidR="00932955">
        <w:t xml:space="preserve">av </w:t>
      </w:r>
      <w:r w:rsidR="008E520C">
        <w:t>Johan Forssell</w:t>
      </w:r>
      <w:r w:rsidR="00932955">
        <w:t xml:space="preserve"> </w:t>
      </w:r>
      <w:r w:rsidR="00550E75">
        <w:t>(</w:t>
      </w:r>
      <w:r>
        <w:t>M</w:t>
      </w:r>
      <w:r w:rsidR="00550E75">
        <w:t>)</w:t>
      </w:r>
      <w:r w:rsidR="00941DE3">
        <w:t xml:space="preserve"> Straff</w:t>
      </w:r>
      <w:r w:rsidR="008E520C">
        <w:t>rabatt för unga</w:t>
      </w:r>
    </w:p>
    <w:p w14:paraId="6616EA49" w14:textId="14F62C06" w:rsidR="009F6447" w:rsidRDefault="004F3370" w:rsidP="00481B89">
      <w:pPr>
        <w:pStyle w:val="Brdtext"/>
      </w:pPr>
      <w:sdt>
        <w:sdtPr>
          <w:alias w:val="Frågeställare"/>
          <w:tag w:val="delete"/>
          <w:id w:val="-1635256365"/>
          <w:placeholder>
            <w:docPart w:val="B583379AE70A43B9B324F88A9ED18B22"/>
          </w:placeholder>
          <w:dataBinding w:prefixMappings="xmlns:ns0='http://lp/documentinfo/RK' " w:xpath="/ns0:DocumentInfo[1]/ns0:BaseInfo[1]/ns0:Extra3[1]" w:storeItemID="{5F41962D-944A-444B-80A7-F7A367075AE5}"/>
          <w:text/>
        </w:sdtPr>
        <w:sdtEndPr/>
        <w:sdtContent>
          <w:r w:rsidR="008E520C">
            <w:t>Johan Forssell</w:t>
          </w:r>
        </w:sdtContent>
      </w:sdt>
      <w:r w:rsidR="00550E75">
        <w:t xml:space="preserve"> har frågat mig</w:t>
      </w:r>
      <w:r w:rsidR="009F6447">
        <w:t xml:space="preserve"> </w:t>
      </w:r>
      <w:r w:rsidR="008E520C">
        <w:t xml:space="preserve">vilken linje det är som gäller för mig och regeringen kring straffrabatten för unga. </w:t>
      </w:r>
    </w:p>
    <w:p w14:paraId="7B8336EC" w14:textId="3B189809" w:rsidR="00854AC8" w:rsidRDefault="00A8116D" w:rsidP="008E520C">
      <w:pPr>
        <w:pStyle w:val="Brdtext"/>
      </w:pPr>
      <w:r>
        <w:t>Vi har</w:t>
      </w:r>
      <w:r w:rsidR="008E520C" w:rsidRPr="00336A8D">
        <w:t xml:space="preserve"> i Sverige under </w:t>
      </w:r>
      <w:r w:rsidR="008E520C">
        <w:t xml:space="preserve">en </w:t>
      </w:r>
      <w:r w:rsidR="008E520C" w:rsidRPr="00336A8D">
        <w:t xml:space="preserve">mycket lång tid haft ett system </w:t>
      </w:r>
      <w:r w:rsidR="008E520C">
        <w:t xml:space="preserve">med särskilda straffrättsliga regler för </w:t>
      </w:r>
      <w:r w:rsidR="008E520C" w:rsidRPr="00336A8D">
        <w:t>unga som begår brott. Detta system har anpassats till ungas bristande mognad och särskilda behov och syftar bl</w:t>
      </w:r>
      <w:r w:rsidR="003978E7">
        <w:t>and annat</w:t>
      </w:r>
      <w:r w:rsidR="008E520C" w:rsidRPr="00336A8D">
        <w:t xml:space="preserve"> till att motverka riskerna för fortsatt brottslighet. </w:t>
      </w:r>
      <w:r w:rsidR="008E520C" w:rsidRPr="00BA4140">
        <w:t>Det</w:t>
      </w:r>
      <w:r w:rsidR="008E520C">
        <w:t xml:space="preserve"> är viktigt, men</w:t>
      </w:r>
      <w:r w:rsidR="008E520C" w:rsidRPr="00BA4140">
        <w:t xml:space="preserve"> </w:t>
      </w:r>
      <w:r w:rsidR="008E520C">
        <w:t xml:space="preserve">det </w:t>
      </w:r>
      <w:r w:rsidR="008E520C" w:rsidRPr="00BA4140">
        <w:t xml:space="preserve">finns behov av förändringar. </w:t>
      </w:r>
      <w:r w:rsidR="00854AC8">
        <w:t xml:space="preserve">Den </w:t>
      </w:r>
      <w:r w:rsidR="00854AC8" w:rsidRPr="00854AC8">
        <w:t xml:space="preserve">borgerliga regeringen </w:t>
      </w:r>
      <w:r w:rsidR="003978E7">
        <w:t>tog inte fram några sådana förslag</w:t>
      </w:r>
      <w:r w:rsidR="00854AC8" w:rsidRPr="00854AC8">
        <w:t xml:space="preserve">. </w:t>
      </w:r>
    </w:p>
    <w:p w14:paraId="6C00E91A" w14:textId="3623F2F3" w:rsidR="008E520C" w:rsidRDefault="00854AC8" w:rsidP="008E520C">
      <w:pPr>
        <w:pStyle w:val="Brdtext"/>
      </w:pPr>
      <w:r>
        <w:t>F</w:t>
      </w:r>
      <w:r w:rsidR="008E520C" w:rsidRPr="008E520C">
        <w:t>råga</w:t>
      </w:r>
      <w:r>
        <w:t>n</w:t>
      </w:r>
      <w:r w:rsidR="008E520C" w:rsidRPr="008E520C">
        <w:t xml:space="preserve"> tas </w:t>
      </w:r>
      <w:r>
        <w:t xml:space="preserve">nu </w:t>
      </w:r>
      <w:r w:rsidR="008E520C" w:rsidRPr="008E520C">
        <w:t xml:space="preserve">upp i </w:t>
      </w:r>
      <w:r w:rsidR="003978E7">
        <w:t xml:space="preserve">regeringens </w:t>
      </w:r>
      <w:r w:rsidR="008E520C" w:rsidRPr="008E520C">
        <w:t>34-punktsprogram</w:t>
      </w:r>
      <w:r w:rsidR="003978E7">
        <w:t xml:space="preserve"> mot gängkriminaliteten</w:t>
      </w:r>
      <w:r w:rsidR="008E520C" w:rsidRPr="008E520C">
        <w:t xml:space="preserve"> och </w:t>
      </w:r>
      <w:r>
        <w:t>vi</w:t>
      </w:r>
      <w:r w:rsidR="008E520C" w:rsidRPr="008E520C">
        <w:t xml:space="preserve"> bereder </w:t>
      </w:r>
      <w:r>
        <w:t xml:space="preserve">de </w:t>
      </w:r>
      <w:r w:rsidR="008E520C" w:rsidRPr="008E520C">
        <w:t>förslag</w:t>
      </w:r>
      <w:r>
        <w:t xml:space="preserve"> som den av regeringen tillsatta </w:t>
      </w:r>
      <w:proofErr w:type="spellStart"/>
      <w:r>
        <w:t>Ungdoms</w:t>
      </w:r>
      <w:r w:rsidR="003978E7">
        <w:t>-</w:t>
      </w:r>
      <w:r>
        <w:t>reduktionsutredningen</w:t>
      </w:r>
      <w:proofErr w:type="spellEnd"/>
      <w:r>
        <w:t xml:space="preserve"> har lämnat</w:t>
      </w:r>
      <w:r w:rsidR="008E520C" w:rsidRPr="008E520C">
        <w:t>. Vi återkommer till riksdagen när detta arbete är färdigt.</w:t>
      </w:r>
    </w:p>
    <w:p w14:paraId="73C24BCF" w14:textId="66D962C8" w:rsidR="00CA5E90" w:rsidRPr="00665EEA" w:rsidRDefault="00550E75" w:rsidP="00CA5E90">
      <w:pPr>
        <w:pStyle w:val="Brdtext"/>
      </w:pPr>
      <w:r w:rsidRPr="00AF291C">
        <w:t xml:space="preserve">Stockholm den </w:t>
      </w:r>
      <w:sdt>
        <w:sdtPr>
          <w:id w:val="-1225218591"/>
          <w:placeholder>
            <w:docPart w:val="0152C1E71B36482E83A2FBAF4B653694"/>
          </w:placeholder>
          <w:dataBinding w:prefixMappings="xmlns:ns0='http://lp/documentinfo/RK' " w:xpath="/ns0:DocumentInfo[1]/ns0:BaseInfo[1]/ns0:HeaderDate[1]" w:storeItemID="{5F41962D-944A-444B-80A7-F7A367075AE5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20992">
            <w:t>25 februari 2020</w:t>
          </w:r>
        </w:sdtContent>
      </w:sdt>
    </w:p>
    <w:p w14:paraId="4B9EC25B" w14:textId="77777777" w:rsidR="00CA5E90" w:rsidRPr="00AF291C" w:rsidRDefault="00CA5E90" w:rsidP="00CA5E90">
      <w:pPr>
        <w:pStyle w:val="Brdtextutanavstnd"/>
      </w:pPr>
    </w:p>
    <w:p w14:paraId="35D45EB1" w14:textId="7D9A25FC" w:rsidR="00CA5E90" w:rsidRDefault="004F3370" w:rsidP="00020992">
      <w:pPr>
        <w:pStyle w:val="Brdtext"/>
        <w:tabs>
          <w:tab w:val="clear" w:pos="3600"/>
          <w:tab w:val="clear" w:pos="5387"/>
          <w:tab w:val="center" w:pos="3727"/>
        </w:tabs>
      </w:pPr>
      <w:sdt>
        <w:sdtPr>
          <w:alias w:val="Klicka på listpilen"/>
          <w:tag w:val="run-loadAllMinistersFromDep_control-cmdAvsandare_bindto-SenderTitle_delete"/>
          <w:id w:val="-876315397"/>
          <w:placeholder>
            <w:docPart w:val="1E1688EE661448B58F537C8F5981D3AC"/>
          </w:placeholder>
          <w:dataBinding w:prefixMappings="xmlns:ns0='http://lp/documentinfo/RK' " w:xpath="/ns0:DocumentInfo[1]/ns0:BaseInfo[1]/ns0:TopSender[1]" w:storeItemID="{5F41962D-944A-444B-80A7-F7A367075AE5}"/>
          <w:comboBox w:lastValue="Justitie- och migrationsministern">
            <w:listItem w:displayText="Morgan Johansson" w:value="Justitie- och migrationsministern"/>
            <w:listItem w:displayText="Mikael Damberg" w:value="Inrikesministern"/>
          </w:comboBox>
        </w:sdtPr>
        <w:sdtEndPr/>
        <w:sdtContent>
          <w:r w:rsidR="00232DDC">
            <w:t>Morgan Johansson</w:t>
          </w:r>
        </w:sdtContent>
      </w:sdt>
      <w:r w:rsidR="00020992">
        <w:tab/>
      </w:r>
    </w:p>
    <w:sectPr w:rsidR="00CA5E90" w:rsidSect="00550E7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160951A4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21FC04EF" w:rsidR="003741EB" w:rsidRDefault="008E520C" w:rsidP="00D32AEF">
          <w:pPr>
            <w:pStyle w:val="Sidhuvud"/>
          </w:pPr>
          <w:r w:rsidRPr="008E520C">
            <w:t>Ju2020/00682/POL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585646"/>
    <w:multiLevelType w:val="hybridMultilevel"/>
    <w:tmpl w:val="FE0231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5"/>
    <w:rsid w:val="00000290"/>
    <w:rsid w:val="00002706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0992"/>
    <w:rsid w:val="000241FA"/>
    <w:rsid w:val="00025992"/>
    <w:rsid w:val="00026711"/>
    <w:rsid w:val="00026AFA"/>
    <w:rsid w:val="0002708E"/>
    <w:rsid w:val="0003679E"/>
    <w:rsid w:val="00041EDC"/>
    <w:rsid w:val="0004352E"/>
    <w:rsid w:val="000468B7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5EB5"/>
    <w:rsid w:val="000862E0"/>
    <w:rsid w:val="00086B4B"/>
    <w:rsid w:val="000873C3"/>
    <w:rsid w:val="00093408"/>
    <w:rsid w:val="00093BBF"/>
    <w:rsid w:val="0009435C"/>
    <w:rsid w:val="000A13CA"/>
    <w:rsid w:val="000A1ABF"/>
    <w:rsid w:val="000A41C4"/>
    <w:rsid w:val="000A456A"/>
    <w:rsid w:val="000A5E43"/>
    <w:rsid w:val="000B56A9"/>
    <w:rsid w:val="000B71B8"/>
    <w:rsid w:val="000C61D1"/>
    <w:rsid w:val="000D11C6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D42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97EC8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1D7"/>
    <w:rsid w:val="00221DCE"/>
    <w:rsid w:val="00222258"/>
    <w:rsid w:val="00223AC5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653C4"/>
    <w:rsid w:val="00271C44"/>
    <w:rsid w:val="00271D00"/>
    <w:rsid w:val="00275872"/>
    <w:rsid w:val="00280C17"/>
    <w:rsid w:val="00281106"/>
    <w:rsid w:val="00282263"/>
    <w:rsid w:val="00282417"/>
    <w:rsid w:val="00282D27"/>
    <w:rsid w:val="00285410"/>
    <w:rsid w:val="00287F0D"/>
    <w:rsid w:val="00292420"/>
    <w:rsid w:val="00292971"/>
    <w:rsid w:val="00296B7A"/>
    <w:rsid w:val="002A39EF"/>
    <w:rsid w:val="002A6820"/>
    <w:rsid w:val="002B0316"/>
    <w:rsid w:val="002B6849"/>
    <w:rsid w:val="002C1D37"/>
    <w:rsid w:val="002C476F"/>
    <w:rsid w:val="002C5B48"/>
    <w:rsid w:val="002D1643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195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1DEF"/>
    <w:rsid w:val="003542C5"/>
    <w:rsid w:val="00365461"/>
    <w:rsid w:val="00367AA1"/>
    <w:rsid w:val="00370311"/>
    <w:rsid w:val="003741EB"/>
    <w:rsid w:val="00376411"/>
    <w:rsid w:val="00380663"/>
    <w:rsid w:val="003853E3"/>
    <w:rsid w:val="0038587E"/>
    <w:rsid w:val="00392ED4"/>
    <w:rsid w:val="00393680"/>
    <w:rsid w:val="00394D4C"/>
    <w:rsid w:val="003978E7"/>
    <w:rsid w:val="003A1315"/>
    <w:rsid w:val="003A2E73"/>
    <w:rsid w:val="003A3071"/>
    <w:rsid w:val="003A5969"/>
    <w:rsid w:val="003A5C58"/>
    <w:rsid w:val="003B0C81"/>
    <w:rsid w:val="003C2FDC"/>
    <w:rsid w:val="003C50E6"/>
    <w:rsid w:val="003C7BE0"/>
    <w:rsid w:val="003D0DD3"/>
    <w:rsid w:val="003D17EF"/>
    <w:rsid w:val="003D3535"/>
    <w:rsid w:val="003D4D9F"/>
    <w:rsid w:val="003D5076"/>
    <w:rsid w:val="003D71BD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020E"/>
    <w:rsid w:val="00472EBA"/>
    <w:rsid w:val="004735B6"/>
    <w:rsid w:val="004735F0"/>
    <w:rsid w:val="004745D7"/>
    <w:rsid w:val="00474676"/>
    <w:rsid w:val="0047511B"/>
    <w:rsid w:val="00480A8A"/>
    <w:rsid w:val="00480EC3"/>
    <w:rsid w:val="00481B89"/>
    <w:rsid w:val="0048230C"/>
    <w:rsid w:val="0048317E"/>
    <w:rsid w:val="00485601"/>
    <w:rsid w:val="004865B8"/>
    <w:rsid w:val="00486C0D"/>
    <w:rsid w:val="004911D9"/>
    <w:rsid w:val="00491796"/>
    <w:rsid w:val="00495C72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337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5FF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91AEE"/>
    <w:rsid w:val="0069523C"/>
    <w:rsid w:val="006962CA"/>
    <w:rsid w:val="00696A95"/>
    <w:rsid w:val="006971F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87912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AC8"/>
    <w:rsid w:val="00857371"/>
    <w:rsid w:val="008573B9"/>
    <w:rsid w:val="0085782D"/>
    <w:rsid w:val="00863BB7"/>
    <w:rsid w:val="0086630E"/>
    <w:rsid w:val="008730FD"/>
    <w:rsid w:val="00873DA1"/>
    <w:rsid w:val="00875DDD"/>
    <w:rsid w:val="00881BC6"/>
    <w:rsid w:val="0088606E"/>
    <w:rsid w:val="008860CC"/>
    <w:rsid w:val="00890876"/>
    <w:rsid w:val="00891929"/>
    <w:rsid w:val="00893029"/>
    <w:rsid w:val="0089514A"/>
    <w:rsid w:val="00895C2A"/>
    <w:rsid w:val="008A07B4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20C"/>
    <w:rsid w:val="008E65A8"/>
    <w:rsid w:val="008E77D6"/>
    <w:rsid w:val="009036E7"/>
    <w:rsid w:val="0090546C"/>
    <w:rsid w:val="0091053B"/>
    <w:rsid w:val="00912945"/>
    <w:rsid w:val="009144EE"/>
    <w:rsid w:val="00915D4C"/>
    <w:rsid w:val="0092651D"/>
    <w:rsid w:val="00926C56"/>
    <w:rsid w:val="009279B2"/>
    <w:rsid w:val="00932955"/>
    <w:rsid w:val="00935814"/>
    <w:rsid w:val="00941DE3"/>
    <w:rsid w:val="0094502D"/>
    <w:rsid w:val="00946561"/>
    <w:rsid w:val="00946B39"/>
    <w:rsid w:val="00947013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187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6447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116D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ABA"/>
    <w:rsid w:val="00AF0BB7"/>
    <w:rsid w:val="00AF0BDE"/>
    <w:rsid w:val="00AF0EDE"/>
    <w:rsid w:val="00AF17A2"/>
    <w:rsid w:val="00AF291C"/>
    <w:rsid w:val="00AF4853"/>
    <w:rsid w:val="00AF5C42"/>
    <w:rsid w:val="00B00702"/>
    <w:rsid w:val="00B0110B"/>
    <w:rsid w:val="00B0234E"/>
    <w:rsid w:val="00B06751"/>
    <w:rsid w:val="00B149E2"/>
    <w:rsid w:val="00B208F1"/>
    <w:rsid w:val="00B2169D"/>
    <w:rsid w:val="00B21CBB"/>
    <w:rsid w:val="00B263C0"/>
    <w:rsid w:val="00B316CA"/>
    <w:rsid w:val="00B31BFB"/>
    <w:rsid w:val="00B3528F"/>
    <w:rsid w:val="00B357AB"/>
    <w:rsid w:val="00B41F72"/>
    <w:rsid w:val="00B4449A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02A"/>
    <w:rsid w:val="00B80840"/>
    <w:rsid w:val="00B815FC"/>
    <w:rsid w:val="00B82A05"/>
    <w:rsid w:val="00B84409"/>
    <w:rsid w:val="00B84E2D"/>
    <w:rsid w:val="00B927C9"/>
    <w:rsid w:val="00B95DD0"/>
    <w:rsid w:val="00B96EFA"/>
    <w:rsid w:val="00BA414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05D0B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94746"/>
    <w:rsid w:val="00CA0BD8"/>
    <w:rsid w:val="00CA52A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98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20DA7"/>
    <w:rsid w:val="00D249A5"/>
    <w:rsid w:val="00D279D8"/>
    <w:rsid w:val="00D27C8E"/>
    <w:rsid w:val="00D3026A"/>
    <w:rsid w:val="00D32AEF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6BC7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165D2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855CA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4EE5"/>
    <w:rsid w:val="00EC5EB9"/>
    <w:rsid w:val="00EC6006"/>
    <w:rsid w:val="00EC71A6"/>
    <w:rsid w:val="00EC73EB"/>
    <w:rsid w:val="00ED592E"/>
    <w:rsid w:val="00ED6ABD"/>
    <w:rsid w:val="00ED72E1"/>
    <w:rsid w:val="00EE3C0F"/>
    <w:rsid w:val="00EE411B"/>
    <w:rsid w:val="00EE65D2"/>
    <w:rsid w:val="00EE6810"/>
    <w:rsid w:val="00EF1601"/>
    <w:rsid w:val="00EF21FE"/>
    <w:rsid w:val="00EF2A7F"/>
    <w:rsid w:val="00EF2D58"/>
    <w:rsid w:val="00EF37C2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0B00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CEF"/>
    <w:rsid w:val="00FB3B09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eamble">
    <w:name w:val="preamble"/>
    <w:basedOn w:val="Normal"/>
    <w:rsid w:val="0048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3379AE70A43B9B324F88A9ED1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270A-B4A1-49E2-8214-C4F5B9F312A7}"/>
      </w:docPartPr>
      <w:docPartBody>
        <w:p w:rsidR="00864A7B" w:rsidRDefault="00061E44" w:rsidP="00061E44">
          <w:pPr>
            <w:pStyle w:val="B583379AE70A43B9B324F88A9ED18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2C1E71B36482E83A2FBAF4B65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29A55-8627-40B1-92FC-6C03B40D2290}"/>
      </w:docPartPr>
      <w:docPartBody>
        <w:p w:rsidR="00864A7B" w:rsidRDefault="00061E44" w:rsidP="00061E44">
          <w:pPr>
            <w:pStyle w:val="0152C1E71B36482E83A2FBAF4B6536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2020-02-25T00:00:00</HeaderDate>
    <Office/>
    <Dnr>Ju2019/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ca983505-9d53-4a8d-b7a7-d78eed4eaf25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02DB3-3E39-4FF1-86D7-681B83F36E08}"/>
</file>

<file path=customXml/itemProps2.xml><?xml version="1.0" encoding="utf-8"?>
<ds:datastoreItem xmlns:ds="http://schemas.openxmlformats.org/officeDocument/2006/customXml" ds:itemID="{1A43C9F4-0F3E-4F54-AFE4-6419BF5BFAF6}"/>
</file>

<file path=customXml/itemProps3.xml><?xml version="1.0" encoding="utf-8"?>
<ds:datastoreItem xmlns:ds="http://schemas.openxmlformats.org/officeDocument/2006/customXml" ds:itemID="{5F41962D-944A-444B-80A7-F7A367075AE5}"/>
</file>

<file path=customXml/itemProps4.xml><?xml version="1.0" encoding="utf-8"?>
<ds:datastoreItem xmlns:ds="http://schemas.openxmlformats.org/officeDocument/2006/customXml" ds:itemID="{2C102DB3-3E39-4FF1-86D7-681B83F36E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971999-A873-46F2-97F1-67FED06DA1D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35E0CA1-9063-4B15-9300-BF37B078B0F1}"/>
</file>

<file path=customXml/itemProps7.xml><?xml version="1.0" encoding="utf-8"?>
<ds:datastoreItem xmlns:ds="http://schemas.openxmlformats.org/officeDocument/2006/customXml" ds:itemID="{404FDA7F-4FE2-4B04-AF1C-035D72CC47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984 av Johan Forssell (M) Straffrabatt för unga.docx</dc:title>
  <dc:subject/>
  <dc:creator>Johanna Gustafsson</dc:creator>
  <cp:keywords/>
  <dc:description/>
  <cp:lastModifiedBy>Gunilla Hansson-Böe</cp:lastModifiedBy>
  <cp:revision>2</cp:revision>
  <cp:lastPrinted>2020-02-20T11:53:00Z</cp:lastPrinted>
  <dcterms:created xsi:type="dcterms:W3CDTF">2020-02-25T08:31:00Z</dcterms:created>
  <dcterms:modified xsi:type="dcterms:W3CDTF">2020-02-25T08:31:00Z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bae2679d-b4b0-42db-9596-d4016033e0e2</vt:lpwstr>
  </property>
</Properties>
</file>