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39BF7" w14:textId="77777777" w:rsidR="000B112B" w:rsidRDefault="000B112B" w:rsidP="00DA0661">
      <w:pPr>
        <w:pStyle w:val="Rubrik"/>
      </w:pPr>
      <w:bookmarkStart w:id="0" w:name="Start"/>
      <w:bookmarkEnd w:id="0"/>
      <w:r>
        <w:t xml:space="preserve">Svar på fråga 2019/20:1166 av </w:t>
      </w:r>
      <w:sdt>
        <w:sdtPr>
          <w:alias w:val="Frågeställare"/>
          <w:tag w:val="delete"/>
          <w:id w:val="-211816850"/>
          <w:placeholder>
            <w:docPart w:val="054B120FEE6944AB921B60F92B0A2739"/>
          </w:placeholder>
          <w:dataBinding w:prefixMappings="xmlns:ns0='http://lp/documentinfo/RK' " w:xpath="/ns0:DocumentInfo[1]/ns0:BaseInfo[1]/ns0:Extra3[1]" w:storeItemID="{416D087F-82D3-4C13-AA2A-9F8A253D5709}"/>
          <w:text/>
        </w:sdtPr>
        <w:sdtEndPr/>
        <w:sdtContent>
          <w:r w:rsidRPr="000B112B">
            <w:t xml:space="preserve">Markus </w:t>
          </w:r>
          <w:proofErr w:type="spellStart"/>
          <w:r w:rsidRPr="000B112B"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E2893957DA1452BA4923B790BC059F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0B112B">
        <w:t>Sveriges beredskapslager</w:t>
      </w:r>
    </w:p>
    <w:bookmarkStart w:id="1" w:name="_Hlk37326617"/>
    <w:p w14:paraId="45831DBC" w14:textId="77777777" w:rsidR="000B112B" w:rsidRDefault="000717F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5C4BB2171DE442FA14634035C2EB41F"/>
          </w:placeholder>
          <w:dataBinding w:prefixMappings="xmlns:ns0='http://lp/documentinfo/RK' " w:xpath="/ns0:DocumentInfo[1]/ns0:BaseInfo[1]/ns0:Extra3[1]" w:storeItemID="{416D087F-82D3-4C13-AA2A-9F8A253D5709}"/>
          <w:text/>
        </w:sdtPr>
        <w:sdtEndPr/>
        <w:sdtContent>
          <w:r w:rsidR="000B112B">
            <w:t xml:space="preserve">Markus </w:t>
          </w:r>
          <w:proofErr w:type="spellStart"/>
          <w:r w:rsidR="000B112B">
            <w:t>Wiechel</w:t>
          </w:r>
          <w:proofErr w:type="spellEnd"/>
        </w:sdtContent>
      </w:sdt>
      <w:r w:rsidR="000B112B">
        <w:t xml:space="preserve"> har frågat mig om </w:t>
      </w:r>
      <w:r w:rsidR="000B112B" w:rsidRPr="000B112B">
        <w:t xml:space="preserve">regeringen </w:t>
      </w:r>
      <w:r w:rsidR="00EB06F2">
        <w:t xml:space="preserve">är </w:t>
      </w:r>
      <w:r w:rsidR="000B112B" w:rsidRPr="000B112B">
        <w:t>beredd att bygga upp beredskapslagren igen</w:t>
      </w:r>
      <w:r w:rsidR="000B112B">
        <w:t>.</w:t>
      </w:r>
    </w:p>
    <w:p w14:paraId="52188851" w14:textId="70567DF0" w:rsidR="00A349C7" w:rsidRDefault="004E75D7" w:rsidP="002749F7">
      <w:pPr>
        <w:pStyle w:val="Brdtext"/>
      </w:pPr>
      <w:r>
        <w:t xml:space="preserve">I </w:t>
      </w:r>
      <w:r w:rsidR="00F739CF">
        <w:t>den f</w:t>
      </w:r>
      <w:r w:rsidR="005A19DA">
        <w:t>örsvarspolitisk</w:t>
      </w:r>
      <w:r w:rsidR="00F739CF">
        <w:t>a</w:t>
      </w:r>
      <w:r w:rsidR="005A19DA">
        <w:t xml:space="preserve"> inriktning</w:t>
      </w:r>
      <w:r w:rsidR="00F739CF">
        <w:t>spropositionen för</w:t>
      </w:r>
      <w:r w:rsidR="008D3AD6">
        <w:t xml:space="preserve"> </w:t>
      </w:r>
      <w:proofErr w:type="gramStart"/>
      <w:r w:rsidR="008D3AD6">
        <w:t>2016-2020</w:t>
      </w:r>
      <w:proofErr w:type="gramEnd"/>
      <w:r w:rsidR="008D3AD6">
        <w:t xml:space="preserve"> angav regeringen bl.a. att planeringen för det civila försvaret med hänsyn till det försämrade omvärldsläget behöver återupptas och påbörjas under perioden 2016-2020 samt genomföras utifrån av regeringen beslutade planeringsanvisningar. </w:t>
      </w:r>
      <w:r>
        <w:t>Berörda myndigheter har i enlighet med ett särskilt regeringsbeslut återupptagit planeringen för sin beredskap inom ramen för det civila försvaret.</w:t>
      </w:r>
      <w:r w:rsidR="006741FE">
        <w:t xml:space="preserve"> </w:t>
      </w:r>
      <w:r w:rsidR="006741FE" w:rsidRPr="006741FE">
        <w:t>Som tidigare aviserats avser regeringen att under hösten 2020 för riksdagen presentera en försvarspolitisk proposition för inriktningsperioden</w:t>
      </w:r>
      <w:r w:rsidR="006741FE">
        <w:t xml:space="preserve"> </w:t>
      </w:r>
      <w:proofErr w:type="gramStart"/>
      <w:r w:rsidR="006741FE">
        <w:t>2021-2025</w:t>
      </w:r>
      <w:proofErr w:type="gramEnd"/>
      <w:r w:rsidR="006741FE">
        <w:t>.</w:t>
      </w:r>
    </w:p>
    <w:p w14:paraId="4556BA94" w14:textId="6660DA9B" w:rsidR="004F7E87" w:rsidRDefault="00A349C7" w:rsidP="00A349C7">
      <w:pPr>
        <w:pStyle w:val="Brdtext"/>
      </w:pPr>
      <w:r>
        <w:t xml:space="preserve">När det gäller frågan om ett beredskapslager </w:t>
      </w:r>
      <w:r w:rsidR="008D1183">
        <w:t xml:space="preserve">för </w:t>
      </w:r>
      <w:r>
        <w:t xml:space="preserve">läkemedel </w:t>
      </w:r>
      <w:r w:rsidR="008D1183">
        <w:t xml:space="preserve">tillsatte regeringen 2018 </w:t>
      </w:r>
      <w:r w:rsidR="00F739CF">
        <w:t>en u</w:t>
      </w:r>
      <w:r>
        <w:t>tredning om hälso- och sjukvårdens beredskap</w:t>
      </w:r>
      <w:r w:rsidR="008D1183">
        <w:t xml:space="preserve">. I </w:t>
      </w:r>
      <w:r w:rsidR="00655323">
        <w:t xml:space="preserve">de direktiv som regeringen beslutat om gavs utredningen i uppdrag </w:t>
      </w:r>
      <w:r>
        <w:t>att</w:t>
      </w:r>
      <w:r w:rsidR="003F7E56">
        <w:t xml:space="preserve"> bland annat</w:t>
      </w:r>
      <w:r>
        <w:t xml:space="preserve"> se över nuvarande ordning i syfte att säkerställa att det finns tillgång till läkemedel och annan hälso- och sjukvårdsmateriel. Denna utredning kommer att </w:t>
      </w:r>
      <w:r w:rsidR="006741FE">
        <w:t xml:space="preserve">behandla </w:t>
      </w:r>
      <w:r>
        <w:t xml:space="preserve">behoven av åtgärder inom hela försörjningskedjan. </w:t>
      </w:r>
      <w:r w:rsidR="00F739CF">
        <w:t>Överväganden i fråga om b</w:t>
      </w:r>
      <w:r>
        <w:t>eredskapslager ingår därför som en del av utredning</w:t>
      </w:r>
      <w:r w:rsidR="00F739CF">
        <w:t>en</w:t>
      </w:r>
      <w:r>
        <w:t>s uppdrag.</w:t>
      </w:r>
      <w:r w:rsidR="00D1479A">
        <w:t xml:space="preserve"> Utredningen presenterade den 2 april 2020 </w:t>
      </w:r>
      <w:r w:rsidR="00F739CF">
        <w:t xml:space="preserve">ett </w:t>
      </w:r>
      <w:r w:rsidR="00D1479A">
        <w:t>delbetänkande</w:t>
      </w:r>
      <w:r w:rsidR="004F7E87">
        <w:t xml:space="preserve">. Delbetänkandet redovisar </w:t>
      </w:r>
      <w:r w:rsidR="004F7E87" w:rsidRPr="004F7E87">
        <w:t>utredningens analys av de förslag till inriktning för hälso- och sjukvården som en del av det civila försvaret som Försvarsberedningen, Försvarsmakten och MSB har lämnat.</w:t>
      </w:r>
      <w:r w:rsidR="004F7E87">
        <w:t xml:space="preserve"> Utredningen har </w:t>
      </w:r>
      <w:proofErr w:type="gramStart"/>
      <w:r w:rsidR="00AD5447">
        <w:t>bl.a.</w:t>
      </w:r>
      <w:proofErr w:type="gramEnd"/>
      <w:r w:rsidR="00AD5447">
        <w:t xml:space="preserve"> har identifierat </w:t>
      </w:r>
      <w:r w:rsidR="00AD5447" w:rsidRPr="00AD5447">
        <w:t>tre huvudteman för hälso- och sjukvårdens försörjningsberedskap</w:t>
      </w:r>
      <w:r w:rsidR="00587F49">
        <w:t>,</w:t>
      </w:r>
      <w:r w:rsidR="00AD5447">
        <w:t xml:space="preserve"> där ingår frågan om </w:t>
      </w:r>
      <w:r w:rsidR="004F7E87">
        <w:t xml:space="preserve">behov av </w:t>
      </w:r>
      <w:r w:rsidR="00AD5447">
        <w:t>statligt beredskapslager.</w:t>
      </w:r>
      <w:r w:rsidR="004F7E87">
        <w:t xml:space="preserve"> </w:t>
      </w:r>
      <w:r w:rsidR="004E1729" w:rsidRPr="004E1729">
        <w:t>Delbetänkandet, som nu går ut på remiss, innehåller flera viktiga förslag och kommer att utgöra ett underlag för regeringens försvarspolitiska proposition som ska presenteras i höst.</w:t>
      </w:r>
    </w:p>
    <w:p w14:paraId="1233DCD6" w14:textId="492FA028" w:rsidR="000B112B" w:rsidRDefault="000B112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7579BCB462C43D8995E0E98EEDCFFFF"/>
          </w:placeholder>
          <w:dataBinding w:prefixMappings="xmlns:ns0='http://lp/documentinfo/RK' " w:xpath="/ns0:DocumentInfo[1]/ns0:BaseInfo[1]/ns0:HeaderDate[1]" w:storeItemID="{416D087F-82D3-4C13-AA2A-9F8A253D5709}"/>
          <w:date w:fullDate="2020-04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760BD">
            <w:t>15 april 2020</w:t>
          </w:r>
        </w:sdtContent>
      </w:sdt>
    </w:p>
    <w:bookmarkEnd w:id="1"/>
    <w:p w14:paraId="6AABB0B1" w14:textId="77777777" w:rsidR="000B112B" w:rsidRDefault="000B112B" w:rsidP="004E7A8F">
      <w:pPr>
        <w:pStyle w:val="Brdtextutanavstnd"/>
      </w:pPr>
    </w:p>
    <w:p w14:paraId="57A663EB" w14:textId="77777777" w:rsidR="000B112B" w:rsidRDefault="000B112B" w:rsidP="004E7A8F">
      <w:pPr>
        <w:pStyle w:val="Brdtextutanavstnd"/>
      </w:pPr>
    </w:p>
    <w:p w14:paraId="2554249C" w14:textId="77777777" w:rsidR="000B112B" w:rsidRDefault="000B112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D52FA63021E48EABDC051B6D59F5834"/>
        </w:placeholder>
        <w:dataBinding w:prefixMappings="xmlns:ns0='http://lp/documentinfo/RK' " w:xpath="/ns0:DocumentInfo[1]/ns0:BaseInfo[1]/ns0:TopSender[1]" w:storeItemID="{416D087F-82D3-4C13-AA2A-9F8A253D5709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80D4047" w14:textId="73138394" w:rsidR="000B112B" w:rsidRDefault="00AD5447" w:rsidP="00422A41">
          <w:pPr>
            <w:pStyle w:val="Brdtext"/>
          </w:pPr>
          <w:r>
            <w:t>Mikael Damberg</w:t>
          </w:r>
        </w:p>
      </w:sdtContent>
    </w:sdt>
    <w:p w14:paraId="1F67A1D6" w14:textId="77777777" w:rsidR="000B112B" w:rsidRPr="00DB48AB" w:rsidRDefault="000B112B" w:rsidP="00DB48AB">
      <w:pPr>
        <w:pStyle w:val="Brdtext"/>
      </w:pPr>
    </w:p>
    <w:sectPr w:rsidR="000B112B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02326" w14:textId="77777777" w:rsidR="000717F5" w:rsidRDefault="000717F5" w:rsidP="00A87A54">
      <w:pPr>
        <w:spacing w:after="0" w:line="240" w:lineRule="auto"/>
      </w:pPr>
      <w:r>
        <w:separator/>
      </w:r>
    </w:p>
  </w:endnote>
  <w:endnote w:type="continuationSeparator" w:id="0">
    <w:p w14:paraId="4FA335AA" w14:textId="77777777" w:rsidR="000717F5" w:rsidRDefault="000717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18FC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069F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FF23A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8FDE8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1054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57E0C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3902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811CC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E68997" w14:textId="77777777" w:rsidTr="00C26068">
      <w:trPr>
        <w:trHeight w:val="227"/>
      </w:trPr>
      <w:tc>
        <w:tcPr>
          <w:tcW w:w="4074" w:type="dxa"/>
        </w:tcPr>
        <w:p w14:paraId="3D27F27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8DE7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3916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93D30" w14:textId="77777777" w:rsidR="000717F5" w:rsidRDefault="000717F5" w:rsidP="00A87A54">
      <w:pPr>
        <w:spacing w:after="0" w:line="240" w:lineRule="auto"/>
      </w:pPr>
      <w:r>
        <w:separator/>
      </w:r>
    </w:p>
  </w:footnote>
  <w:footnote w:type="continuationSeparator" w:id="0">
    <w:p w14:paraId="49EE28C8" w14:textId="77777777" w:rsidR="000717F5" w:rsidRDefault="000717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27A0F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16A4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112B" w14:paraId="7BA71CC3" w14:textId="77777777" w:rsidTr="00C93EBA">
      <w:trPr>
        <w:trHeight w:val="227"/>
      </w:trPr>
      <w:tc>
        <w:tcPr>
          <w:tcW w:w="5534" w:type="dxa"/>
        </w:tcPr>
        <w:p w14:paraId="0268161B" w14:textId="77777777" w:rsidR="000B112B" w:rsidRPr="007D73AB" w:rsidRDefault="000B112B">
          <w:pPr>
            <w:pStyle w:val="Sidhuvud"/>
          </w:pPr>
        </w:p>
      </w:tc>
      <w:tc>
        <w:tcPr>
          <w:tcW w:w="3170" w:type="dxa"/>
          <w:vAlign w:val="bottom"/>
        </w:tcPr>
        <w:p w14:paraId="6E24AFDF" w14:textId="77777777" w:rsidR="000B112B" w:rsidRPr="007D73AB" w:rsidRDefault="000B112B" w:rsidP="00340DE0">
          <w:pPr>
            <w:pStyle w:val="Sidhuvud"/>
          </w:pPr>
        </w:p>
      </w:tc>
      <w:tc>
        <w:tcPr>
          <w:tcW w:w="1134" w:type="dxa"/>
        </w:tcPr>
        <w:p w14:paraId="107BE259" w14:textId="77777777" w:rsidR="000B112B" w:rsidRDefault="000B112B" w:rsidP="005A703A">
          <w:pPr>
            <w:pStyle w:val="Sidhuvud"/>
          </w:pPr>
        </w:p>
      </w:tc>
    </w:tr>
    <w:tr w:rsidR="000B112B" w14:paraId="1AA11173" w14:textId="77777777" w:rsidTr="00C93EBA">
      <w:trPr>
        <w:trHeight w:val="1928"/>
      </w:trPr>
      <w:tc>
        <w:tcPr>
          <w:tcW w:w="5534" w:type="dxa"/>
        </w:tcPr>
        <w:p w14:paraId="55075A07" w14:textId="77777777" w:rsidR="000B112B" w:rsidRPr="00340DE0" w:rsidRDefault="000B112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D03A8F" wp14:editId="3663381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159BAF" w14:textId="77777777" w:rsidR="000B112B" w:rsidRPr="00710A6C" w:rsidRDefault="000B112B" w:rsidP="00EE3C0F">
          <w:pPr>
            <w:pStyle w:val="Sidhuvud"/>
            <w:rPr>
              <w:b/>
            </w:rPr>
          </w:pPr>
        </w:p>
        <w:p w14:paraId="56023395" w14:textId="77777777" w:rsidR="000B112B" w:rsidRDefault="000B112B" w:rsidP="00EE3C0F">
          <w:pPr>
            <w:pStyle w:val="Sidhuvud"/>
          </w:pPr>
        </w:p>
        <w:p w14:paraId="2D81BF03" w14:textId="77777777" w:rsidR="000B112B" w:rsidRDefault="000B112B" w:rsidP="00EE3C0F">
          <w:pPr>
            <w:pStyle w:val="Sidhuvud"/>
          </w:pPr>
        </w:p>
        <w:p w14:paraId="65898E6F" w14:textId="77777777" w:rsidR="000B112B" w:rsidRDefault="000B112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84923E005A24AB9BBED4AA44B1D1DE2"/>
            </w:placeholder>
            <w:dataBinding w:prefixMappings="xmlns:ns0='http://lp/documentinfo/RK' " w:xpath="/ns0:DocumentInfo[1]/ns0:BaseInfo[1]/ns0:Dnr[1]" w:storeItemID="{416D087F-82D3-4C13-AA2A-9F8A253D5709}"/>
            <w:text/>
          </w:sdtPr>
          <w:sdtEndPr/>
          <w:sdtContent>
            <w:p w14:paraId="692A28F0" w14:textId="29C44F2E" w:rsidR="000B112B" w:rsidRDefault="000B112B" w:rsidP="00EE3C0F">
              <w:pPr>
                <w:pStyle w:val="Sidhuvud"/>
              </w:pPr>
              <w:r>
                <w:t>Ju2020/</w:t>
              </w:r>
              <w:r w:rsidR="00E96E7F">
                <w:t>01429/POL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DEDC06D1C974E7C955C02F6D2028C56"/>
            </w:placeholder>
            <w:showingPlcHdr/>
            <w:dataBinding w:prefixMappings="xmlns:ns0='http://lp/documentinfo/RK' " w:xpath="/ns0:DocumentInfo[1]/ns0:BaseInfo[1]/ns0:DocNumber[1]" w:storeItemID="{416D087F-82D3-4C13-AA2A-9F8A253D5709}"/>
            <w:text/>
          </w:sdtPr>
          <w:sdtEndPr/>
          <w:sdtContent>
            <w:p w14:paraId="11717F9E" w14:textId="77777777" w:rsidR="000B112B" w:rsidRDefault="000B11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39909D" w14:textId="77777777" w:rsidR="000B112B" w:rsidRDefault="000B112B" w:rsidP="00EE3C0F">
          <w:pPr>
            <w:pStyle w:val="Sidhuvud"/>
          </w:pPr>
        </w:p>
      </w:tc>
      <w:tc>
        <w:tcPr>
          <w:tcW w:w="1134" w:type="dxa"/>
        </w:tcPr>
        <w:p w14:paraId="1D6DA410" w14:textId="77777777" w:rsidR="000B112B" w:rsidRDefault="000B112B" w:rsidP="0094502D">
          <w:pPr>
            <w:pStyle w:val="Sidhuvud"/>
          </w:pPr>
        </w:p>
        <w:p w14:paraId="123BC92A" w14:textId="77777777" w:rsidR="000B112B" w:rsidRPr="0094502D" w:rsidRDefault="000B112B" w:rsidP="00EC71A6">
          <w:pPr>
            <w:pStyle w:val="Sidhuvud"/>
          </w:pPr>
        </w:p>
      </w:tc>
    </w:tr>
    <w:tr w:rsidR="000B112B" w14:paraId="58C2F3B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B145A016DCC416A89A84B01341431E7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0271D4E" w14:textId="77777777" w:rsidR="000B112B" w:rsidRPr="00340DE0" w:rsidRDefault="000B112B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1BB082CABE4B7DAA9912C0E5275BA5"/>
          </w:placeholder>
          <w:dataBinding w:prefixMappings="xmlns:ns0='http://lp/documentinfo/RK' " w:xpath="/ns0:DocumentInfo[1]/ns0:BaseInfo[1]/ns0:Recipient[1]" w:storeItemID="{416D087F-82D3-4C13-AA2A-9F8A253D5709}"/>
          <w:text w:multiLine="1"/>
        </w:sdtPr>
        <w:sdtEndPr/>
        <w:sdtContent>
          <w:tc>
            <w:tcPr>
              <w:tcW w:w="3170" w:type="dxa"/>
            </w:tcPr>
            <w:p w14:paraId="679BF979" w14:textId="77777777" w:rsidR="000B112B" w:rsidRDefault="000B112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BE8360" w14:textId="77777777" w:rsidR="000B112B" w:rsidRDefault="000B112B" w:rsidP="003E6020">
          <w:pPr>
            <w:pStyle w:val="Sidhuvud"/>
          </w:pPr>
        </w:p>
      </w:tc>
    </w:tr>
  </w:tbl>
  <w:p w14:paraId="4A0C4DE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2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7F5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12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0B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E56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729"/>
    <w:rsid w:val="004E1DE3"/>
    <w:rsid w:val="004E251B"/>
    <w:rsid w:val="004E25CD"/>
    <w:rsid w:val="004E2A4B"/>
    <w:rsid w:val="004E4419"/>
    <w:rsid w:val="004E6D22"/>
    <w:rsid w:val="004E75D7"/>
    <w:rsid w:val="004F0448"/>
    <w:rsid w:val="004F1EA0"/>
    <w:rsid w:val="004F4021"/>
    <w:rsid w:val="004F5640"/>
    <w:rsid w:val="004F6525"/>
    <w:rsid w:val="004F6FE2"/>
    <w:rsid w:val="004F79F2"/>
    <w:rsid w:val="004F7E87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69A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F49"/>
    <w:rsid w:val="00595EDE"/>
    <w:rsid w:val="00596E2B"/>
    <w:rsid w:val="005A0CBA"/>
    <w:rsid w:val="005A19D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323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1FE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08F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23E"/>
    <w:rsid w:val="008C4538"/>
    <w:rsid w:val="008C562B"/>
    <w:rsid w:val="008C6717"/>
    <w:rsid w:val="008D0305"/>
    <w:rsid w:val="008D0A21"/>
    <w:rsid w:val="008D1183"/>
    <w:rsid w:val="008D2D6B"/>
    <w:rsid w:val="008D3090"/>
    <w:rsid w:val="008D3AD6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9C7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25E"/>
    <w:rsid w:val="00AD0E75"/>
    <w:rsid w:val="00AD5447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286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479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B7C"/>
    <w:rsid w:val="00DE73D2"/>
    <w:rsid w:val="00DF5BFB"/>
    <w:rsid w:val="00DF5CD6"/>
    <w:rsid w:val="00E022DA"/>
    <w:rsid w:val="00E0375D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E7F"/>
    <w:rsid w:val="00E973A0"/>
    <w:rsid w:val="00EA1688"/>
    <w:rsid w:val="00EA1AFC"/>
    <w:rsid w:val="00EA2317"/>
    <w:rsid w:val="00EA4C83"/>
    <w:rsid w:val="00EB06F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9CF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00BAC"/>
  <w15:docId w15:val="{67D89E3B-C29D-4940-A54E-D7EE230B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4923E005A24AB9BBED4AA44B1D1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2FBFE-7E19-44C6-9B45-12F7FF70CD71}"/>
      </w:docPartPr>
      <w:docPartBody>
        <w:p w:rsidR="001F355B" w:rsidRDefault="00AE7300" w:rsidP="00AE7300">
          <w:pPr>
            <w:pStyle w:val="284923E005A24AB9BBED4AA44B1D1D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EDC06D1C974E7C955C02F6D2028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89C96-01E8-474C-A54F-9796896216C5}"/>
      </w:docPartPr>
      <w:docPartBody>
        <w:p w:rsidR="001F355B" w:rsidRDefault="00AE7300" w:rsidP="00AE7300">
          <w:pPr>
            <w:pStyle w:val="ADEDC06D1C974E7C955C02F6D2028C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145A016DCC416A89A84B0134143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D35CE-3286-425B-A36C-12892749BA79}"/>
      </w:docPartPr>
      <w:docPartBody>
        <w:p w:rsidR="001F355B" w:rsidRDefault="00AE7300" w:rsidP="00AE7300">
          <w:pPr>
            <w:pStyle w:val="1B145A016DCC416A89A84B01341431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1BB082CABE4B7DAA9912C0E5275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1868C-534D-4DBD-9AC2-4332E7804F28}"/>
      </w:docPartPr>
      <w:docPartBody>
        <w:p w:rsidR="001F355B" w:rsidRDefault="00AE7300" w:rsidP="00AE7300">
          <w:pPr>
            <w:pStyle w:val="AE1BB082CABE4B7DAA9912C0E5275B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4B120FEE6944AB921B60F92B0A2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44F33-5750-48CB-9D4B-EF0071FDF7D1}"/>
      </w:docPartPr>
      <w:docPartBody>
        <w:p w:rsidR="001F355B" w:rsidRDefault="00AE7300" w:rsidP="00AE7300">
          <w:pPr>
            <w:pStyle w:val="054B120FEE6944AB921B60F92B0A273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E2893957DA1452BA4923B790BC05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DD67B-0293-43F4-A821-D38F46E519F0}"/>
      </w:docPartPr>
      <w:docPartBody>
        <w:p w:rsidR="001F355B" w:rsidRDefault="00AE7300" w:rsidP="00AE7300">
          <w:pPr>
            <w:pStyle w:val="6E2893957DA1452BA4923B790BC059F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5C4BB2171DE442FA14634035C2EB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A2D44-FAC6-4359-B26E-86AD82F5FE06}"/>
      </w:docPartPr>
      <w:docPartBody>
        <w:p w:rsidR="001F355B" w:rsidRDefault="00AE7300" w:rsidP="00AE7300">
          <w:pPr>
            <w:pStyle w:val="25C4BB2171DE442FA14634035C2EB41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7579BCB462C43D8995E0E98EEDCF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1F270-7BDF-40C2-934F-D111F98A015F}"/>
      </w:docPartPr>
      <w:docPartBody>
        <w:p w:rsidR="001F355B" w:rsidRDefault="00AE7300" w:rsidP="00AE7300">
          <w:pPr>
            <w:pStyle w:val="A7579BCB462C43D8995E0E98EEDCFFF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D52FA63021E48EABDC051B6D59F5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7B5AD-4894-4E35-A63F-014B31B6F437}"/>
      </w:docPartPr>
      <w:docPartBody>
        <w:p w:rsidR="001F355B" w:rsidRDefault="00AE7300" w:rsidP="00AE7300">
          <w:pPr>
            <w:pStyle w:val="9D52FA63021E48EABDC051B6D59F583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00"/>
    <w:rsid w:val="001F355B"/>
    <w:rsid w:val="004E3B6D"/>
    <w:rsid w:val="00A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C8FC52B5914435A1134EBAB15852BE">
    <w:name w:val="59C8FC52B5914435A1134EBAB15852BE"/>
    <w:rsid w:val="00AE7300"/>
  </w:style>
  <w:style w:type="character" w:styleId="Platshllartext">
    <w:name w:val="Placeholder Text"/>
    <w:basedOn w:val="Standardstycketeckensnitt"/>
    <w:uiPriority w:val="99"/>
    <w:semiHidden/>
    <w:rsid w:val="00AE7300"/>
    <w:rPr>
      <w:noProof w:val="0"/>
      <w:color w:val="808080"/>
    </w:rPr>
  </w:style>
  <w:style w:type="paragraph" w:customStyle="1" w:styleId="F53716BAAA3A4BE6B8CD01F5AC6CDDB1">
    <w:name w:val="F53716BAAA3A4BE6B8CD01F5AC6CDDB1"/>
    <w:rsid w:val="00AE7300"/>
  </w:style>
  <w:style w:type="paragraph" w:customStyle="1" w:styleId="9B629A905541407995F6A6BC0C990A0A">
    <w:name w:val="9B629A905541407995F6A6BC0C990A0A"/>
    <w:rsid w:val="00AE7300"/>
  </w:style>
  <w:style w:type="paragraph" w:customStyle="1" w:styleId="A88113C8BE80444083130C1AA52E7525">
    <w:name w:val="A88113C8BE80444083130C1AA52E7525"/>
    <w:rsid w:val="00AE7300"/>
  </w:style>
  <w:style w:type="paragraph" w:customStyle="1" w:styleId="284923E005A24AB9BBED4AA44B1D1DE2">
    <w:name w:val="284923E005A24AB9BBED4AA44B1D1DE2"/>
    <w:rsid w:val="00AE7300"/>
  </w:style>
  <w:style w:type="paragraph" w:customStyle="1" w:styleId="ADEDC06D1C974E7C955C02F6D2028C56">
    <w:name w:val="ADEDC06D1C974E7C955C02F6D2028C56"/>
    <w:rsid w:val="00AE7300"/>
  </w:style>
  <w:style w:type="paragraph" w:customStyle="1" w:styleId="22782B586A4D4D2680D1281FBED47625">
    <w:name w:val="22782B586A4D4D2680D1281FBED47625"/>
    <w:rsid w:val="00AE7300"/>
  </w:style>
  <w:style w:type="paragraph" w:customStyle="1" w:styleId="2E4773367177458296A68FE3AA029E18">
    <w:name w:val="2E4773367177458296A68FE3AA029E18"/>
    <w:rsid w:val="00AE7300"/>
  </w:style>
  <w:style w:type="paragraph" w:customStyle="1" w:styleId="2ADB432BB06C4267B7302829C15E82A1">
    <w:name w:val="2ADB432BB06C4267B7302829C15E82A1"/>
    <w:rsid w:val="00AE7300"/>
  </w:style>
  <w:style w:type="paragraph" w:customStyle="1" w:styleId="1B145A016DCC416A89A84B01341431E7">
    <w:name w:val="1B145A016DCC416A89A84B01341431E7"/>
    <w:rsid w:val="00AE7300"/>
  </w:style>
  <w:style w:type="paragraph" w:customStyle="1" w:styleId="AE1BB082CABE4B7DAA9912C0E5275BA5">
    <w:name w:val="AE1BB082CABE4B7DAA9912C0E5275BA5"/>
    <w:rsid w:val="00AE7300"/>
  </w:style>
  <w:style w:type="paragraph" w:customStyle="1" w:styleId="054B120FEE6944AB921B60F92B0A2739">
    <w:name w:val="054B120FEE6944AB921B60F92B0A2739"/>
    <w:rsid w:val="00AE7300"/>
  </w:style>
  <w:style w:type="paragraph" w:customStyle="1" w:styleId="6E2893957DA1452BA4923B790BC059FD">
    <w:name w:val="6E2893957DA1452BA4923B790BC059FD"/>
    <w:rsid w:val="00AE7300"/>
  </w:style>
  <w:style w:type="paragraph" w:customStyle="1" w:styleId="40D22DDED1AC4E8499E3E101DC000E88">
    <w:name w:val="40D22DDED1AC4E8499E3E101DC000E88"/>
    <w:rsid w:val="00AE7300"/>
  </w:style>
  <w:style w:type="paragraph" w:customStyle="1" w:styleId="E3C3341A8239423D8EB924EFC5C401A2">
    <w:name w:val="E3C3341A8239423D8EB924EFC5C401A2"/>
    <w:rsid w:val="00AE7300"/>
  </w:style>
  <w:style w:type="paragraph" w:customStyle="1" w:styleId="25C4BB2171DE442FA14634035C2EB41F">
    <w:name w:val="25C4BB2171DE442FA14634035C2EB41F"/>
    <w:rsid w:val="00AE7300"/>
  </w:style>
  <w:style w:type="paragraph" w:customStyle="1" w:styleId="A7579BCB462C43D8995E0E98EEDCFFFF">
    <w:name w:val="A7579BCB462C43D8995E0E98EEDCFFFF"/>
    <w:rsid w:val="00AE7300"/>
  </w:style>
  <w:style w:type="paragraph" w:customStyle="1" w:styleId="9D52FA63021E48EABDC051B6D59F5834">
    <w:name w:val="9D52FA63021E48EABDC051B6D59F5834"/>
    <w:rsid w:val="00AE7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2020-04-15T00:00:00</HeaderDate>
    <Office/>
    <Dnr>Ju2020/01429/POL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2ad051ea-4763-44bc-a570-d52ea506a95e</RD_Svarsid>
  </documentManagement>
</p:properties>
</file>

<file path=customXml/itemProps1.xml><?xml version="1.0" encoding="utf-8"?>
<ds:datastoreItem xmlns:ds="http://schemas.openxmlformats.org/officeDocument/2006/customXml" ds:itemID="{2FDC7DA8-1FA5-4685-9232-9DF1C2BDC1DA}"/>
</file>

<file path=customXml/itemProps2.xml><?xml version="1.0" encoding="utf-8"?>
<ds:datastoreItem xmlns:ds="http://schemas.openxmlformats.org/officeDocument/2006/customXml" ds:itemID="{416D087F-82D3-4C13-AA2A-9F8A253D5709}"/>
</file>

<file path=customXml/itemProps3.xml><?xml version="1.0" encoding="utf-8"?>
<ds:datastoreItem xmlns:ds="http://schemas.openxmlformats.org/officeDocument/2006/customXml" ds:itemID="{B8748BD3-3F97-44CC-80DF-8AEB33FAABF0}"/>
</file>

<file path=customXml/itemProps4.xml><?xml version="1.0" encoding="utf-8"?>
<ds:datastoreItem xmlns:ds="http://schemas.openxmlformats.org/officeDocument/2006/customXml" ds:itemID="{6F68C023-36DA-42CB-9CA3-02CA4A19F538}"/>
</file>

<file path=customXml/itemProps5.xml><?xml version="1.0" encoding="utf-8"?>
<ds:datastoreItem xmlns:ds="http://schemas.openxmlformats.org/officeDocument/2006/customXml" ds:itemID="{C99C8C16-64ED-4CED-9E73-4E790C12C7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308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1166 Beredskapslager.docx</dc:title>
  <dc:subject/>
  <dc:creator>Johanna Kirsten</dc:creator>
  <cp:keywords/>
  <dc:description/>
  <cp:lastModifiedBy>Johanna Kirsten</cp:lastModifiedBy>
  <cp:revision>2</cp:revision>
  <dcterms:created xsi:type="dcterms:W3CDTF">2020-04-09T10:47:00Z</dcterms:created>
  <dcterms:modified xsi:type="dcterms:W3CDTF">2020-04-09T10:47:00Z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