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9B3FD" w14:textId="57A183FF" w:rsidR="00D07AED" w:rsidRDefault="00D07AED" w:rsidP="004A6314">
      <w:pPr>
        <w:pStyle w:val="Rubrik"/>
      </w:pPr>
      <w:bookmarkStart w:id="0" w:name="Start"/>
      <w:bookmarkEnd w:id="0"/>
      <w:r>
        <w:t xml:space="preserve">Svar på fråga 2029/21:1498 av </w:t>
      </w:r>
      <w:r w:rsidRPr="00D07AED">
        <w:t>Sten Bergheden</w:t>
      </w:r>
      <w:r>
        <w:t xml:space="preserve"> (M) </w:t>
      </w:r>
      <w:r w:rsidRPr="00D07AED">
        <w:t>Underlättande av bankkonto för barn</w:t>
      </w:r>
    </w:p>
    <w:p w14:paraId="1CF8A125" w14:textId="70D2A064" w:rsidR="00D07AED" w:rsidRDefault="00D07AED" w:rsidP="00D07AED">
      <w:pPr>
        <w:pStyle w:val="Brdtext"/>
      </w:pPr>
      <w:r>
        <w:t>Sten Bergheden har frågat mig om jag avser att se över reglerna avseende bankkonto för barn och möjliggöra att mor- och farföräldrar kan öppna ett bankkonto för sitt barnbarn utan att barnets föräldrar kan disponera kontot.</w:t>
      </w:r>
    </w:p>
    <w:p w14:paraId="52094EDF" w14:textId="214438FD" w:rsidR="00961B50" w:rsidRDefault="00570396" w:rsidP="00D931B0">
      <w:pPr>
        <w:pStyle w:val="Brdtext"/>
      </w:pPr>
      <w:r>
        <w:t xml:space="preserve">Regler om </w:t>
      </w:r>
      <w:r w:rsidR="006702FB">
        <w:t xml:space="preserve">föräldrars förvaltning av barns tillgångar </w:t>
      </w:r>
      <w:r>
        <w:t xml:space="preserve">finns i föräldrabalken. </w:t>
      </w:r>
      <w:r w:rsidR="00D931B0">
        <w:t>Den som är under arton år är omyndig och får som utgångspunkt inte själv bestämma över sin egendom</w:t>
      </w:r>
      <w:r w:rsidR="00D425F4">
        <w:t>. Det är i</w:t>
      </w:r>
      <w:r w:rsidR="004B771C">
        <w:t xml:space="preserve"> </w:t>
      </w:r>
      <w:r w:rsidR="00D425F4">
        <w:t>stället</w:t>
      </w:r>
      <w:r w:rsidR="00D931B0">
        <w:t xml:space="preserve"> </w:t>
      </w:r>
      <w:r w:rsidR="00D425F4">
        <w:t xml:space="preserve">barnets </w:t>
      </w:r>
      <w:r w:rsidR="00D931B0">
        <w:t xml:space="preserve">föräldrar som bestämmer hur </w:t>
      </w:r>
      <w:r w:rsidR="00D425F4">
        <w:t>barnets</w:t>
      </w:r>
      <w:r w:rsidR="00D931B0">
        <w:t xml:space="preserve"> tillgångar ska användas eller placeras. </w:t>
      </w:r>
      <w:r>
        <w:t xml:space="preserve">Det </w:t>
      </w:r>
      <w:r w:rsidR="00D425F4">
        <w:t xml:space="preserve">finns </w:t>
      </w:r>
      <w:r>
        <w:t>också</w:t>
      </w:r>
      <w:r w:rsidR="00D425F4">
        <w:t xml:space="preserve"> </w:t>
      </w:r>
      <w:r w:rsidR="00D931B0">
        <w:t>flera regler som syftar till att förhindra missbruk och kontrollera föräldrars förvaltning av sina barns tillgångar</w:t>
      </w:r>
      <w:r w:rsidR="00C41019">
        <w:t xml:space="preserve">. </w:t>
      </w:r>
      <w:r w:rsidR="00961B50">
        <w:t xml:space="preserve">För barn som har stora tillgångar gäller </w:t>
      </w:r>
      <w:proofErr w:type="gramStart"/>
      <w:r w:rsidR="00961B50">
        <w:t>t.ex.</w:t>
      </w:r>
      <w:proofErr w:type="gramEnd"/>
      <w:r w:rsidR="00961B50">
        <w:t xml:space="preserve"> att överförmyndaren övervakar hur föräldrarna sköter förvaltningen av tillgångarna</w:t>
      </w:r>
      <w:r w:rsidR="004954B3">
        <w:t>.</w:t>
      </w:r>
    </w:p>
    <w:p w14:paraId="13798939" w14:textId="44B51540" w:rsidR="00D931B0" w:rsidRDefault="00404D81" w:rsidP="00D931B0">
      <w:pPr>
        <w:pStyle w:val="Brdtext"/>
      </w:pPr>
      <w:r>
        <w:t>Den</w:t>
      </w:r>
      <w:r w:rsidR="00D931B0">
        <w:t xml:space="preserve"> som vill ge en penninggåva till ett barn </w:t>
      </w:r>
      <w:r w:rsidR="004D1E5B">
        <w:t xml:space="preserve">och inte vill att </w:t>
      </w:r>
      <w:r w:rsidR="00570396">
        <w:t xml:space="preserve">barnets </w:t>
      </w:r>
      <w:r w:rsidR="004D1E5B">
        <w:t xml:space="preserve">föräldrar ska kunna ta ut pengarna </w:t>
      </w:r>
      <w:r w:rsidR="00D931B0">
        <w:t xml:space="preserve">kan </w:t>
      </w:r>
      <w:r w:rsidR="00B90988">
        <w:t xml:space="preserve">vidare </w:t>
      </w:r>
      <w:r w:rsidR="00B90956">
        <w:t xml:space="preserve">föreskriva i gåvan att </w:t>
      </w:r>
      <w:r w:rsidR="00D931B0">
        <w:t xml:space="preserve">förvaltningen av pengarna ska stå under överförmyndarens kontroll. </w:t>
      </w:r>
      <w:r w:rsidR="000C76E5">
        <w:t>I så fall</w:t>
      </w:r>
      <w:r w:rsidR="00B90956">
        <w:t xml:space="preserve"> får </w:t>
      </w:r>
      <w:r w:rsidR="004D1E5B">
        <w:t xml:space="preserve">föräldrarna inte ta ut </w:t>
      </w:r>
      <w:r w:rsidR="00D931B0">
        <w:t xml:space="preserve">pengarna utan överförmyndarens samtycke. </w:t>
      </w:r>
      <w:r w:rsidR="00B90956">
        <w:t xml:space="preserve">Den som ger en gåva kan </w:t>
      </w:r>
      <w:r w:rsidR="00D931B0">
        <w:t xml:space="preserve">alltså självständigt se till att de medel han </w:t>
      </w:r>
      <w:r w:rsidR="00B90956">
        <w:t xml:space="preserve">eller hon </w:t>
      </w:r>
      <w:r w:rsidR="00D931B0">
        <w:t>sätter in på e</w:t>
      </w:r>
      <w:r w:rsidR="00B90988">
        <w:t xml:space="preserve">tt barns </w:t>
      </w:r>
      <w:r w:rsidR="00D931B0">
        <w:t>konto blir spärrade.</w:t>
      </w:r>
    </w:p>
    <w:p w14:paraId="49D7CD8B" w14:textId="35F1C2C6" w:rsidR="00E65BAA" w:rsidRDefault="000C76E5" w:rsidP="00D931B0">
      <w:pPr>
        <w:pStyle w:val="Brdtext"/>
      </w:pPr>
      <w:r>
        <w:t>Det finns</w:t>
      </w:r>
      <w:r w:rsidR="00404D81">
        <w:t xml:space="preserve"> </w:t>
      </w:r>
      <w:r w:rsidR="00A54D3A">
        <w:t xml:space="preserve">därmed </w:t>
      </w:r>
      <w:r w:rsidR="00D931B0">
        <w:t>redan i dag flera regler som syftar till att förhindra missbruk och kontrollera föräldrars förvaltning av sina barns tillgångar</w:t>
      </w:r>
      <w:r w:rsidR="00B90988">
        <w:t>.</w:t>
      </w:r>
      <w:r w:rsidR="00D931B0">
        <w:t xml:space="preserve"> </w:t>
      </w:r>
      <w:r w:rsidR="00B90988">
        <w:t>Det är också</w:t>
      </w:r>
      <w:r w:rsidR="00A54D3A">
        <w:t xml:space="preserve"> möjligt för </w:t>
      </w:r>
      <w:proofErr w:type="gramStart"/>
      <w:r w:rsidR="00A54D3A">
        <w:t>t.ex.</w:t>
      </w:r>
      <w:proofErr w:type="gramEnd"/>
      <w:r w:rsidR="00A54D3A">
        <w:t xml:space="preserve"> mor- eller farföräldrar </w:t>
      </w:r>
      <w:r w:rsidR="002F2466">
        <w:t>att ge sitt</w:t>
      </w:r>
      <w:r w:rsidR="00A54D3A">
        <w:t xml:space="preserve"> barnbarn </w:t>
      </w:r>
      <w:r w:rsidR="002F2466">
        <w:t xml:space="preserve">en penninggåva på ett bankkonto </w:t>
      </w:r>
      <w:r w:rsidR="00A54D3A">
        <w:t xml:space="preserve">utan att barnets föräldrar </w:t>
      </w:r>
      <w:r w:rsidR="002F2466">
        <w:t xml:space="preserve">fritt </w:t>
      </w:r>
      <w:r w:rsidR="00A54D3A">
        <w:t>kan disponera kontot</w:t>
      </w:r>
      <w:r w:rsidR="002F2466">
        <w:t>.</w:t>
      </w:r>
    </w:p>
    <w:p w14:paraId="094AC0DE" w14:textId="6CA577CF" w:rsidR="00D07AED" w:rsidRDefault="00D07AED" w:rsidP="004A6314">
      <w:pPr>
        <w:pStyle w:val="Brdtext"/>
      </w:pPr>
      <w:r>
        <w:t xml:space="preserve">Stockholm den </w:t>
      </w:r>
      <w:sdt>
        <w:sdtPr>
          <w:id w:val="-1225218591"/>
          <w:placeholder>
            <w:docPart w:val="86628865C1C549A08119E91B5EFC979D"/>
          </w:placeholder>
          <w:dataBinding w:prefixMappings="xmlns:ns0='http://lp/documentinfo/RK' " w:xpath="/ns0:DocumentInfo[1]/ns0:BaseInfo[1]/ns0:HeaderDate[1]" w:storeItemID="{6577808D-9FD1-426C-8DD8-7EC9CCAD7BA2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421AAC8E" w14:textId="433F5076" w:rsidR="00D07AED" w:rsidRPr="00DB48AB" w:rsidRDefault="00D07AED" w:rsidP="004A6314">
      <w:pPr>
        <w:pStyle w:val="Brdtext"/>
      </w:pPr>
      <w:r>
        <w:t>Per Bolund</w:t>
      </w:r>
    </w:p>
    <w:sectPr w:rsidR="00D07AED" w:rsidRPr="00DB48AB" w:rsidSect="00F77CF9">
      <w:footerReference w:type="default" r:id="rId15"/>
      <w:headerReference w:type="first" r:id="rId16"/>
      <w:footerReference w:type="first" r:id="rId17"/>
      <w:pgSz w:w="11906" w:h="16838" w:code="9"/>
      <w:pgMar w:top="1776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9972F" w14:textId="77777777" w:rsidR="002638FA" w:rsidRDefault="002638FA" w:rsidP="00A87A54">
      <w:pPr>
        <w:spacing w:after="0" w:line="240" w:lineRule="auto"/>
      </w:pPr>
      <w:r>
        <w:separator/>
      </w:r>
    </w:p>
  </w:endnote>
  <w:endnote w:type="continuationSeparator" w:id="0">
    <w:p w14:paraId="5E202255" w14:textId="77777777" w:rsidR="002638FA" w:rsidRDefault="002638FA" w:rsidP="00A87A54">
      <w:pPr>
        <w:spacing w:after="0" w:line="240" w:lineRule="auto"/>
      </w:pPr>
      <w:r>
        <w:continuationSeparator/>
      </w:r>
    </w:p>
  </w:endnote>
  <w:endnote w:type="continuationNotice" w:id="1">
    <w:p w14:paraId="4253C33E" w14:textId="77777777" w:rsidR="002638FA" w:rsidRDefault="00263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638FA" w:rsidRPr="00347E11" w14:paraId="46F33699" w14:textId="77777777" w:rsidTr="004A6314">
      <w:trPr>
        <w:trHeight w:val="227"/>
        <w:jc w:val="right"/>
      </w:trPr>
      <w:tc>
        <w:tcPr>
          <w:tcW w:w="708" w:type="dxa"/>
          <w:vAlign w:val="bottom"/>
        </w:tcPr>
        <w:p w14:paraId="3FF22145" w14:textId="77777777" w:rsidR="002638FA" w:rsidRPr="00B62610" w:rsidRDefault="002638F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638FA" w:rsidRPr="00347E11" w14:paraId="53A7DB59" w14:textId="77777777" w:rsidTr="004A6314">
      <w:trPr>
        <w:trHeight w:val="850"/>
        <w:jc w:val="right"/>
      </w:trPr>
      <w:tc>
        <w:tcPr>
          <w:tcW w:w="708" w:type="dxa"/>
          <w:vAlign w:val="bottom"/>
        </w:tcPr>
        <w:p w14:paraId="7B825FF3" w14:textId="77777777" w:rsidR="002638FA" w:rsidRPr="00347E11" w:rsidRDefault="002638FA" w:rsidP="005606BC">
          <w:pPr>
            <w:pStyle w:val="Sidfot"/>
            <w:spacing w:line="276" w:lineRule="auto"/>
            <w:jc w:val="right"/>
          </w:pPr>
        </w:p>
      </w:tc>
    </w:tr>
  </w:tbl>
  <w:p w14:paraId="6996B8BA" w14:textId="77777777" w:rsidR="002638FA" w:rsidRPr="005606BC" w:rsidRDefault="002638F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638FA" w:rsidRPr="00347E11" w14:paraId="0126F3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ECB6A0" w14:textId="77777777" w:rsidR="002638FA" w:rsidRPr="00347E11" w:rsidRDefault="002638FA" w:rsidP="00347E11">
          <w:pPr>
            <w:pStyle w:val="Sidfot"/>
            <w:rPr>
              <w:sz w:val="8"/>
            </w:rPr>
          </w:pPr>
        </w:p>
      </w:tc>
    </w:tr>
    <w:tr w:rsidR="002638FA" w:rsidRPr="00EE3C0F" w14:paraId="3FA32C3A" w14:textId="77777777" w:rsidTr="00C26068">
      <w:trPr>
        <w:trHeight w:val="227"/>
      </w:trPr>
      <w:tc>
        <w:tcPr>
          <w:tcW w:w="4074" w:type="dxa"/>
        </w:tcPr>
        <w:p w14:paraId="4E6AC571" w14:textId="77777777" w:rsidR="002638FA" w:rsidRPr="00F53AEA" w:rsidRDefault="002638F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25510C" w14:textId="77777777" w:rsidR="002638FA" w:rsidRPr="00F53AEA" w:rsidRDefault="002638FA" w:rsidP="00F53AEA">
          <w:pPr>
            <w:pStyle w:val="Sidfot"/>
            <w:spacing w:line="276" w:lineRule="auto"/>
          </w:pPr>
        </w:p>
      </w:tc>
    </w:tr>
  </w:tbl>
  <w:p w14:paraId="71E47214" w14:textId="77777777" w:rsidR="002638FA" w:rsidRPr="00EE3C0F" w:rsidRDefault="002638F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0FB7C" w14:textId="77777777" w:rsidR="002638FA" w:rsidRDefault="002638FA" w:rsidP="00A87A54">
      <w:pPr>
        <w:spacing w:after="0" w:line="240" w:lineRule="auto"/>
      </w:pPr>
      <w:r>
        <w:separator/>
      </w:r>
    </w:p>
  </w:footnote>
  <w:footnote w:type="continuationSeparator" w:id="0">
    <w:p w14:paraId="4AA644B3" w14:textId="77777777" w:rsidR="002638FA" w:rsidRDefault="002638FA" w:rsidP="00A87A54">
      <w:pPr>
        <w:spacing w:after="0" w:line="240" w:lineRule="auto"/>
      </w:pPr>
      <w:r>
        <w:continuationSeparator/>
      </w:r>
    </w:p>
  </w:footnote>
  <w:footnote w:type="continuationNotice" w:id="1">
    <w:p w14:paraId="729D3050" w14:textId="77777777" w:rsidR="002638FA" w:rsidRDefault="00263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95"/>
      <w:gridCol w:w="2710"/>
      <w:gridCol w:w="971"/>
      <w:gridCol w:w="1262"/>
    </w:tblGrid>
    <w:tr w:rsidR="002638FA" w14:paraId="1BE28687" w14:textId="77777777" w:rsidTr="00C93EBA">
      <w:trPr>
        <w:gridAfter w:val="1"/>
        <w:wAfter w:w="1474" w:type="dxa"/>
        <w:trHeight w:val="227"/>
      </w:trPr>
      <w:tc>
        <w:tcPr>
          <w:tcW w:w="5534" w:type="dxa"/>
        </w:tcPr>
        <w:p w14:paraId="7A808FD2" w14:textId="77777777" w:rsidR="002638FA" w:rsidRPr="007D73AB" w:rsidRDefault="002638FA">
          <w:pPr>
            <w:pStyle w:val="Sidhuvud"/>
          </w:pPr>
        </w:p>
      </w:tc>
      <w:tc>
        <w:tcPr>
          <w:tcW w:w="3170" w:type="dxa"/>
          <w:vAlign w:val="bottom"/>
        </w:tcPr>
        <w:p w14:paraId="311A6606" w14:textId="77777777" w:rsidR="002638FA" w:rsidRPr="007D73AB" w:rsidRDefault="002638FA" w:rsidP="00340DE0">
          <w:pPr>
            <w:pStyle w:val="Sidhuvud"/>
          </w:pPr>
        </w:p>
      </w:tc>
      <w:tc>
        <w:tcPr>
          <w:tcW w:w="1134" w:type="dxa"/>
        </w:tcPr>
        <w:p w14:paraId="5CC8BC09" w14:textId="77777777" w:rsidR="002638FA" w:rsidRDefault="002638FA" w:rsidP="004A6314">
          <w:pPr>
            <w:pStyle w:val="Sidhuvud"/>
          </w:pPr>
        </w:p>
      </w:tc>
    </w:tr>
    <w:tr w:rsidR="002638FA" w14:paraId="6CEB65CE" w14:textId="77777777" w:rsidTr="00C93EBA">
      <w:trPr>
        <w:gridAfter w:val="1"/>
        <w:wAfter w:w="1474" w:type="dxa"/>
        <w:trHeight w:val="1928"/>
      </w:trPr>
      <w:tc>
        <w:tcPr>
          <w:tcW w:w="5534" w:type="dxa"/>
        </w:tcPr>
        <w:p w14:paraId="5C4FBA0A" w14:textId="77777777" w:rsidR="002638FA" w:rsidRPr="00340DE0" w:rsidRDefault="002638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35CDC9" wp14:editId="0524517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A0F908" w14:textId="77777777" w:rsidR="002638FA" w:rsidRPr="00710A6C" w:rsidRDefault="002638FA" w:rsidP="00EE3C0F">
          <w:pPr>
            <w:pStyle w:val="Sidhuvud"/>
            <w:rPr>
              <w:b/>
            </w:rPr>
          </w:pPr>
        </w:p>
        <w:p w14:paraId="2F7E9B39" w14:textId="77777777" w:rsidR="002638FA" w:rsidRDefault="002638FA" w:rsidP="00EE3C0F">
          <w:pPr>
            <w:pStyle w:val="Sidhuvud"/>
          </w:pPr>
        </w:p>
        <w:p w14:paraId="2715A22A" w14:textId="77777777" w:rsidR="002638FA" w:rsidRDefault="002638FA" w:rsidP="00EE3C0F">
          <w:pPr>
            <w:pStyle w:val="Sidhuvud"/>
          </w:pPr>
        </w:p>
        <w:p w14:paraId="03FAF18A" w14:textId="77777777" w:rsidR="002638FA" w:rsidRDefault="002638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B64C22EFA24BA5B4E9B1B072E3FDF8"/>
            </w:placeholder>
            <w:dataBinding w:prefixMappings="xmlns:ns0='http://lp/documentinfo/RK' " w:xpath="/ns0:DocumentInfo[1]/ns0:BaseInfo[1]/ns0:Dnr[1]" w:storeItemID="{6577808D-9FD1-426C-8DD8-7EC9CCAD7BA2}"/>
            <w:text/>
          </w:sdtPr>
          <w:sdtContent>
            <w:p w14:paraId="4D10EB29" w14:textId="56350F16" w:rsidR="002638FA" w:rsidRDefault="00DF62D0" w:rsidP="00EE3C0F">
              <w:pPr>
                <w:pStyle w:val="Sidhuvud"/>
              </w:pPr>
              <w:r w:rsidRPr="00DF62D0">
                <w:t>Fi2021/00349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64D18DD790849568D45BF5E6BFF4C08"/>
            </w:placeholder>
            <w:showingPlcHdr/>
            <w:dataBinding w:prefixMappings="xmlns:ns0='http://lp/documentinfo/RK' " w:xpath="/ns0:DocumentInfo[1]/ns0:BaseInfo[1]/ns0:DocNumber[1]" w:storeItemID="{6577808D-9FD1-426C-8DD8-7EC9CCAD7BA2}"/>
            <w:text/>
          </w:sdtPr>
          <w:sdtEndPr/>
          <w:sdtContent>
            <w:p w14:paraId="1D1A6E4C" w14:textId="77777777" w:rsidR="002638FA" w:rsidRDefault="002638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060A64" w14:textId="77777777" w:rsidR="002638FA" w:rsidRDefault="002638FA" w:rsidP="00EE3C0F">
          <w:pPr>
            <w:pStyle w:val="Sidhuvud"/>
          </w:pPr>
        </w:p>
      </w:tc>
      <w:tc>
        <w:tcPr>
          <w:tcW w:w="1134" w:type="dxa"/>
        </w:tcPr>
        <w:p w14:paraId="74C95B51" w14:textId="77777777" w:rsidR="002638FA" w:rsidRDefault="002638FA" w:rsidP="0094502D">
          <w:pPr>
            <w:pStyle w:val="Sidhuvud"/>
          </w:pPr>
        </w:p>
        <w:p w14:paraId="6BC12D15" w14:textId="77777777" w:rsidR="002638FA" w:rsidRPr="0094502D" w:rsidRDefault="002638FA" w:rsidP="00EC71A6">
          <w:pPr>
            <w:pStyle w:val="Sidhuvud"/>
          </w:pPr>
        </w:p>
      </w:tc>
    </w:tr>
    <w:tr w:rsidR="002638FA" w14:paraId="55784A71" w14:textId="77777777" w:rsidTr="00F77CF9">
      <w:trPr>
        <w:trHeight w:val="1701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573D9C91DC42268AB632166DB9AE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9F3EC8" w14:textId="77777777" w:rsidR="002638FA" w:rsidRPr="00D07AED" w:rsidRDefault="002638FA" w:rsidP="00340DE0">
              <w:pPr>
                <w:pStyle w:val="Sidhuvud"/>
                <w:rPr>
                  <w:b/>
                </w:rPr>
              </w:pPr>
              <w:r w:rsidRPr="00D07AED">
                <w:rPr>
                  <w:b/>
                </w:rPr>
                <w:t>Finansdepartementet</w:t>
              </w:r>
            </w:p>
            <w:p w14:paraId="3F153868" w14:textId="77777777" w:rsidR="002638FA" w:rsidRPr="00D07AED" w:rsidRDefault="002638FA" w:rsidP="00340DE0">
              <w:pPr>
                <w:pStyle w:val="Sidhuvud"/>
              </w:pPr>
              <w:r w:rsidRPr="00D07AED">
                <w:t>Finansmarknads- och bostadsministern</w:t>
              </w:r>
            </w:p>
            <w:p w14:paraId="1FE9E70E" w14:textId="77777777" w:rsidR="002638FA" w:rsidRDefault="002638FA" w:rsidP="00340DE0">
              <w:pPr>
                <w:pStyle w:val="Sidhuvud"/>
              </w:pPr>
              <w:r w:rsidRPr="00D07AED">
                <w:t xml:space="preserve">biträdande finansministern </w:t>
              </w:r>
            </w:p>
            <w:p w14:paraId="1DAD6E53" w14:textId="1930F6B4" w:rsidR="002638FA" w:rsidRPr="00340DE0" w:rsidRDefault="002638FA" w:rsidP="00E2197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A4BFCB636E4F618163904D17DB9A8B"/>
          </w:placeholder>
          <w:dataBinding w:prefixMappings="xmlns:ns0='http://lp/documentinfo/RK' " w:xpath="/ns0:DocumentInfo[1]/ns0:BaseInfo[1]/ns0:Recipient[1]" w:storeItemID="{6577808D-9FD1-426C-8DD8-7EC9CCAD7BA2}"/>
          <w:text w:multiLine="1"/>
        </w:sdtPr>
        <w:sdtEndPr/>
        <w:sdtContent>
          <w:tc>
            <w:tcPr>
              <w:tcW w:w="3170" w:type="dxa"/>
              <w:gridSpan w:val="2"/>
            </w:tcPr>
            <w:p w14:paraId="216E1B94" w14:textId="77777777" w:rsidR="002638FA" w:rsidRDefault="002638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24C3CD" w14:textId="77777777" w:rsidR="002638FA" w:rsidRDefault="002638FA" w:rsidP="003E6020">
          <w:pPr>
            <w:pStyle w:val="Sidhuvud"/>
          </w:pPr>
        </w:p>
      </w:tc>
    </w:tr>
  </w:tbl>
  <w:p w14:paraId="02CCA905" w14:textId="77777777" w:rsidR="002638FA" w:rsidRDefault="002638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E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FC7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6E5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642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8FA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2E4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46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766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8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4B3"/>
    <w:rsid w:val="0049768A"/>
    <w:rsid w:val="004A33C6"/>
    <w:rsid w:val="004A6314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71C"/>
    <w:rsid w:val="004B7DFF"/>
    <w:rsid w:val="004C3A3F"/>
    <w:rsid w:val="004C52AA"/>
    <w:rsid w:val="004C5686"/>
    <w:rsid w:val="004C70EE"/>
    <w:rsid w:val="004D1E5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624"/>
    <w:rsid w:val="00544738"/>
    <w:rsid w:val="005456E4"/>
    <w:rsid w:val="00547B89"/>
    <w:rsid w:val="00551027"/>
    <w:rsid w:val="005523F5"/>
    <w:rsid w:val="005568AF"/>
    <w:rsid w:val="00556A31"/>
    <w:rsid w:val="00556AF5"/>
    <w:rsid w:val="00557837"/>
    <w:rsid w:val="005606BC"/>
    <w:rsid w:val="00563E73"/>
    <w:rsid w:val="0056426C"/>
    <w:rsid w:val="00565792"/>
    <w:rsid w:val="00567799"/>
    <w:rsid w:val="00570396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3C5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17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2FB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B1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7A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B50"/>
    <w:rsid w:val="00966E40"/>
    <w:rsid w:val="009705F7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D3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956"/>
    <w:rsid w:val="00B90988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019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1B0"/>
    <w:rsid w:val="00C73A90"/>
    <w:rsid w:val="00C76D49"/>
    <w:rsid w:val="00C80AD4"/>
    <w:rsid w:val="00C80B5E"/>
    <w:rsid w:val="00C82055"/>
    <w:rsid w:val="00C8630A"/>
    <w:rsid w:val="00C9061B"/>
    <w:rsid w:val="00C93EBA"/>
    <w:rsid w:val="00C9501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AED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5F4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1B0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2D0"/>
    <w:rsid w:val="00E022DA"/>
    <w:rsid w:val="00E03BCB"/>
    <w:rsid w:val="00E124DC"/>
    <w:rsid w:val="00E15A41"/>
    <w:rsid w:val="00E21970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BA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C11"/>
    <w:rsid w:val="00F66093"/>
    <w:rsid w:val="00F66657"/>
    <w:rsid w:val="00F6751E"/>
    <w:rsid w:val="00F70848"/>
    <w:rsid w:val="00F73A60"/>
    <w:rsid w:val="00F77CF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F50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D2ADD7"/>
  <w15:docId w15:val="{39CA636B-9220-480F-B5D7-B686AFC3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56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B64C22EFA24BA5B4E9B1B072E3F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427BBF-C19A-4755-BF24-36713CEDAA84}"/>
      </w:docPartPr>
      <w:docPartBody>
        <w:p w:rsidR="00B6278C" w:rsidRDefault="00ED431D" w:rsidP="00ED431D">
          <w:pPr>
            <w:pStyle w:val="79B64C22EFA24BA5B4E9B1B072E3FD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4D18DD790849568D45BF5E6BFF4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3E128-275D-4670-9A6F-77DE124FD908}"/>
      </w:docPartPr>
      <w:docPartBody>
        <w:p w:rsidR="00B6278C" w:rsidRDefault="00ED431D" w:rsidP="00ED431D">
          <w:pPr>
            <w:pStyle w:val="064D18DD790849568D45BF5E6BFF4C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573D9C91DC42268AB632166DB9A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3851A-6A48-43EF-A0A1-590771A05390}"/>
      </w:docPartPr>
      <w:docPartBody>
        <w:p w:rsidR="00B6278C" w:rsidRDefault="00ED431D" w:rsidP="00ED431D">
          <w:pPr>
            <w:pStyle w:val="AA573D9C91DC42268AB632166DB9AE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A4BFCB636E4F618163904D17DB9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DD83A-A43B-45EC-975A-3DD4D212528D}"/>
      </w:docPartPr>
      <w:docPartBody>
        <w:p w:rsidR="00B6278C" w:rsidRDefault="00ED431D" w:rsidP="00ED431D">
          <w:pPr>
            <w:pStyle w:val="24A4BFCB636E4F618163904D17DB9A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628865C1C549A08119E91B5EFC9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6F6F2-3731-417A-9B53-42680FE45D5F}"/>
      </w:docPartPr>
      <w:docPartBody>
        <w:p w:rsidR="00B6278C" w:rsidRDefault="00ED431D" w:rsidP="00ED431D">
          <w:pPr>
            <w:pStyle w:val="86628865C1C549A08119E91B5EFC979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1D"/>
    <w:rsid w:val="002E1928"/>
    <w:rsid w:val="00B6278C"/>
    <w:rsid w:val="00E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98F8664F0A4AFA8CA529D1CEA7D853">
    <w:name w:val="0798F8664F0A4AFA8CA529D1CEA7D853"/>
    <w:rsid w:val="00ED431D"/>
  </w:style>
  <w:style w:type="character" w:styleId="Platshllartext">
    <w:name w:val="Placeholder Text"/>
    <w:basedOn w:val="Standardstycketeckensnitt"/>
    <w:uiPriority w:val="99"/>
    <w:semiHidden/>
    <w:rsid w:val="00ED431D"/>
    <w:rPr>
      <w:noProof w:val="0"/>
      <w:color w:val="808080"/>
    </w:rPr>
  </w:style>
  <w:style w:type="paragraph" w:customStyle="1" w:styleId="F6D242CE342340E2AC1D91E6AF5E998C">
    <w:name w:val="F6D242CE342340E2AC1D91E6AF5E998C"/>
    <w:rsid w:val="00ED431D"/>
  </w:style>
  <w:style w:type="paragraph" w:customStyle="1" w:styleId="5BF3B7667D3945FC9E2B2244AF1CCE40">
    <w:name w:val="5BF3B7667D3945FC9E2B2244AF1CCE40"/>
    <w:rsid w:val="00ED431D"/>
  </w:style>
  <w:style w:type="paragraph" w:customStyle="1" w:styleId="8485992C0BC3443C8A6E080E80EA70F8">
    <w:name w:val="8485992C0BC3443C8A6E080E80EA70F8"/>
    <w:rsid w:val="00ED431D"/>
  </w:style>
  <w:style w:type="paragraph" w:customStyle="1" w:styleId="79B64C22EFA24BA5B4E9B1B072E3FDF8">
    <w:name w:val="79B64C22EFA24BA5B4E9B1B072E3FDF8"/>
    <w:rsid w:val="00ED431D"/>
  </w:style>
  <w:style w:type="paragraph" w:customStyle="1" w:styleId="064D18DD790849568D45BF5E6BFF4C08">
    <w:name w:val="064D18DD790849568D45BF5E6BFF4C08"/>
    <w:rsid w:val="00ED431D"/>
  </w:style>
  <w:style w:type="paragraph" w:customStyle="1" w:styleId="10534F2622234DAAAA544CBDA4B7FB48">
    <w:name w:val="10534F2622234DAAAA544CBDA4B7FB48"/>
    <w:rsid w:val="00ED431D"/>
  </w:style>
  <w:style w:type="paragraph" w:customStyle="1" w:styleId="419DDD1B325847A09D49C3DF87579788">
    <w:name w:val="419DDD1B325847A09D49C3DF87579788"/>
    <w:rsid w:val="00ED431D"/>
  </w:style>
  <w:style w:type="paragraph" w:customStyle="1" w:styleId="7BE83D2F778248B4B5F86333E6ED33C9">
    <w:name w:val="7BE83D2F778248B4B5F86333E6ED33C9"/>
    <w:rsid w:val="00ED431D"/>
  </w:style>
  <w:style w:type="paragraph" w:customStyle="1" w:styleId="AA573D9C91DC42268AB632166DB9AEEA">
    <w:name w:val="AA573D9C91DC42268AB632166DB9AEEA"/>
    <w:rsid w:val="00ED431D"/>
  </w:style>
  <w:style w:type="paragraph" w:customStyle="1" w:styleId="24A4BFCB636E4F618163904D17DB9A8B">
    <w:name w:val="24A4BFCB636E4F618163904D17DB9A8B"/>
    <w:rsid w:val="00ED431D"/>
  </w:style>
  <w:style w:type="paragraph" w:customStyle="1" w:styleId="064D18DD790849568D45BF5E6BFF4C081">
    <w:name w:val="064D18DD790849568D45BF5E6BFF4C081"/>
    <w:rsid w:val="00ED43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573D9C91DC42268AB632166DB9AEEA1">
    <w:name w:val="AA573D9C91DC42268AB632166DB9AEEA1"/>
    <w:rsid w:val="00ED43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7D444ED2A41CD84A5EECF467CBEFB">
    <w:name w:val="24E7D444ED2A41CD84A5EECF467CBEFB"/>
    <w:rsid w:val="00ED431D"/>
  </w:style>
  <w:style w:type="paragraph" w:customStyle="1" w:styleId="EF559E15FC484D02B64DFF2D1DD35250">
    <w:name w:val="EF559E15FC484D02B64DFF2D1DD35250"/>
    <w:rsid w:val="00ED431D"/>
  </w:style>
  <w:style w:type="paragraph" w:customStyle="1" w:styleId="83C5BF14BABE48CD834BD67669B86EF5">
    <w:name w:val="83C5BF14BABE48CD834BD67669B86EF5"/>
    <w:rsid w:val="00ED431D"/>
  </w:style>
  <w:style w:type="paragraph" w:customStyle="1" w:styleId="9F2C35283031498ABE2F2A01AF7103B3">
    <w:name w:val="9F2C35283031498ABE2F2A01AF7103B3"/>
    <w:rsid w:val="00ED431D"/>
  </w:style>
  <w:style w:type="paragraph" w:customStyle="1" w:styleId="67533D8E3D064DF2B5AF272E90134B3C">
    <w:name w:val="67533D8E3D064DF2B5AF272E90134B3C"/>
    <w:rsid w:val="00ED431D"/>
  </w:style>
  <w:style w:type="paragraph" w:customStyle="1" w:styleId="86628865C1C549A08119E91B5EFC979D">
    <w:name w:val="86628865C1C549A08119E91B5EFC979D"/>
    <w:rsid w:val="00ED431D"/>
  </w:style>
  <w:style w:type="paragraph" w:customStyle="1" w:styleId="D2C328384B6E45ECA0DCB39172DAED39">
    <w:name w:val="D2C328384B6E45ECA0DCB39172DAED39"/>
    <w:rsid w:val="00ED4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08e3fd34-8e82-4e59-8a8e-55f2ee7a4176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/yta/fi-fma/B/Administration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2021-02-03T00:00:00</HeaderDate>
    <Office/>
    <Dnr>Fi2021/00349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DC14-0629-4EA7-B6D6-837C68F80ACD}"/>
</file>

<file path=customXml/itemProps2.xml><?xml version="1.0" encoding="utf-8"?>
<ds:datastoreItem xmlns:ds="http://schemas.openxmlformats.org/officeDocument/2006/customXml" ds:itemID="{C499778C-8566-492B-A20C-B6523C95E1F1}"/>
</file>

<file path=customXml/itemProps3.xml><?xml version="1.0" encoding="utf-8"?>
<ds:datastoreItem xmlns:ds="http://schemas.openxmlformats.org/officeDocument/2006/customXml" ds:itemID="{48796E44-E03B-4803-89F6-4A06DA0495B5}"/>
</file>

<file path=customXml/itemProps4.xml><?xml version="1.0" encoding="utf-8"?>
<ds:datastoreItem xmlns:ds="http://schemas.openxmlformats.org/officeDocument/2006/customXml" ds:itemID="{AD296BEA-A734-4C4A-9A9E-3484D63AC33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499778C-8566-492B-A20C-B6523C95E1F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4CC937-146D-499D-A2BD-A48E7FE3EBB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577808D-9FD1-426C-8DD8-7EC9CCAD7BA2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1498 Svar - Underlättande av bankkonto för barn.docx</dc:title>
  <dc:subject/>
  <dc:creator>Jessica Sundqvist</dc:creator>
  <cp:keywords/>
  <dc:description/>
  <cp:lastModifiedBy>Jessica Sundqvist</cp:lastModifiedBy>
  <cp:revision>29</cp:revision>
  <cp:lastPrinted>2021-01-29T07:59:00Z</cp:lastPrinted>
  <dcterms:created xsi:type="dcterms:W3CDTF">2021-01-28T07:23:00Z</dcterms:created>
  <dcterms:modified xsi:type="dcterms:W3CDTF">2021-02-01T15:17:00Z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ab62808d-8837-43c3-b9a5-3e04b6791da9</vt:lpwstr>
  </property>
</Properties>
</file>