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5E6F2" w14:textId="1E0297B8" w:rsidR="00117CBA" w:rsidRDefault="00117CBA" w:rsidP="00DA0661">
      <w:pPr>
        <w:pStyle w:val="Rubrik"/>
      </w:pPr>
      <w:bookmarkStart w:id="0" w:name="Start"/>
      <w:bookmarkEnd w:id="0"/>
      <w:r>
        <w:t>S</w:t>
      </w:r>
      <w:r w:rsidR="00F2428B">
        <w:t>var på fråga 201</w:t>
      </w:r>
      <w:r w:rsidR="00E631A3">
        <w:t>7</w:t>
      </w:r>
      <w:r w:rsidR="00F2428B">
        <w:t>/</w:t>
      </w:r>
      <w:r w:rsidR="00E631A3">
        <w:t>18</w:t>
      </w:r>
      <w:r w:rsidR="00F2428B">
        <w:t>:</w:t>
      </w:r>
      <w:r w:rsidR="00E631A3">
        <w:t>674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2327F67F3E1D4990B19AB04C18DF660E"/>
          </w:placeholder>
          <w:dataBinding w:prefixMappings="xmlns:ns0='http://lp/documentinfo/RK' " w:xpath="/ns0:DocumentInfo[1]/ns0:BaseInfo[1]/ns0:Extra3[1]" w:storeItemID="{BD035EBE-6660-4837-97C0-5AA2D473D708}"/>
          <w:text/>
        </w:sdtPr>
        <w:sdtEndPr/>
        <w:sdtContent>
          <w:r w:rsidR="004A32B9">
            <w:t xml:space="preserve">Sofia </w:t>
          </w:r>
          <w:proofErr w:type="spellStart"/>
          <w:r w:rsidR="004A32B9">
            <w:t>Arkelsten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734ADD8EAE2483FBCA2EEA262B14A6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981AC2">
            <w:t>M</w:t>
          </w:r>
        </w:sdtContent>
      </w:sdt>
      <w:r>
        <w:t>)</w:t>
      </w:r>
      <w:r w:rsidR="00E631A3">
        <w:t xml:space="preserve"> Satsning på bistånd</w:t>
      </w:r>
    </w:p>
    <w:p w14:paraId="17C3FE60" w14:textId="3038CE10" w:rsidR="004A32B9" w:rsidRPr="00B17FFC" w:rsidRDefault="00EF0CF1" w:rsidP="00DE1440">
      <w:pPr>
        <w:pStyle w:val="Brdtext"/>
      </w:pPr>
      <w:sdt>
        <w:sdtPr>
          <w:alias w:val="Frågeställare"/>
          <w:tag w:val="delete"/>
          <w:id w:val="-1635256365"/>
          <w:placeholder>
            <w:docPart w:val="AC204AC328D5451CA0CA3FAD865950A7"/>
          </w:placeholder>
          <w:dataBinding w:prefixMappings="xmlns:ns0='http://lp/documentinfo/RK' " w:xpath="/ns0:DocumentInfo[1]/ns0:BaseInfo[1]/ns0:Extra3[1]" w:storeItemID="{BD035EBE-6660-4837-97C0-5AA2D473D708}"/>
          <w:text/>
        </w:sdtPr>
        <w:sdtEndPr/>
        <w:sdtContent>
          <w:r w:rsidR="004A32B9" w:rsidRPr="00B17FFC">
            <w:t xml:space="preserve">Sofia </w:t>
          </w:r>
          <w:proofErr w:type="spellStart"/>
          <w:r w:rsidR="004A32B9" w:rsidRPr="00B17FFC">
            <w:t>Arkelsten</w:t>
          </w:r>
          <w:proofErr w:type="spellEnd"/>
        </w:sdtContent>
      </w:sdt>
      <w:r w:rsidR="004A32B9" w:rsidRPr="00B17FFC">
        <w:t xml:space="preserve"> har frågat mig om regeringen avser att tillföra biståndsbudgeten 800 miljoner kronor. </w:t>
      </w:r>
      <w:r w:rsidR="00DE1440">
        <w:br/>
      </w:r>
      <w:r w:rsidR="00DE1440">
        <w:br/>
      </w:r>
      <w:r w:rsidR="004A32B9" w:rsidRPr="00B17FFC">
        <w:rPr>
          <w:rFonts w:eastAsia="Calibri" w:cs="Times New Roman"/>
        </w:rPr>
        <w:t>Regerin</w:t>
      </w:r>
      <w:r w:rsidR="00D136C8" w:rsidRPr="00B17FFC">
        <w:rPr>
          <w:rFonts w:eastAsia="Calibri" w:cs="Times New Roman"/>
        </w:rPr>
        <w:t xml:space="preserve">gen beslutade den 22 juni 2016 </w:t>
      </w:r>
      <w:r w:rsidR="004A32B9" w:rsidRPr="00B17FFC">
        <w:rPr>
          <w:rFonts w:eastAsia="Calibri" w:cs="Times New Roman"/>
        </w:rPr>
        <w:t>(UD2016/</w:t>
      </w:r>
      <w:proofErr w:type="gramStart"/>
      <w:r w:rsidR="004A32B9" w:rsidRPr="00B17FFC">
        <w:rPr>
          <w:rFonts w:eastAsia="Calibri" w:cs="Times New Roman"/>
        </w:rPr>
        <w:t>11352</w:t>
      </w:r>
      <w:proofErr w:type="gramEnd"/>
      <w:r w:rsidR="004A32B9" w:rsidRPr="00B17FFC">
        <w:rPr>
          <w:rFonts w:eastAsia="Calibri" w:cs="Times New Roman"/>
        </w:rPr>
        <w:t>/AF) en strategi för Sveriges utvecklingssamarbete med Afrika söder om Sahara</w:t>
      </w:r>
      <w:r w:rsidR="00F60D5C" w:rsidRPr="00B17FFC">
        <w:rPr>
          <w:rFonts w:eastAsia="Calibri" w:cs="Times New Roman"/>
        </w:rPr>
        <w:t xml:space="preserve"> för åren 2016-2021</w:t>
      </w:r>
      <w:r w:rsidR="004A32B9" w:rsidRPr="00B17FFC">
        <w:rPr>
          <w:rFonts w:eastAsia="Calibri" w:cs="Times New Roman"/>
        </w:rPr>
        <w:t xml:space="preserve">, med ett totalt strategibelopp på 2700 miljoner svenska kronor varav 2670 miljoner avser Sidas verksamhet och 30 miljoner kronor avser Folke Bernadotteakademiens verksamhet. </w:t>
      </w:r>
      <w:r w:rsidR="00DE1440">
        <w:rPr>
          <w:rFonts w:eastAsia="Calibri" w:cs="Times New Roman"/>
        </w:rPr>
        <w:br/>
      </w:r>
      <w:r w:rsidR="00DE1440">
        <w:rPr>
          <w:rFonts w:eastAsia="Calibri" w:cs="Times New Roman"/>
        </w:rPr>
        <w:br/>
      </w:r>
      <w:r w:rsidR="004A32B9" w:rsidRPr="00B17FFC">
        <w:rPr>
          <w:rFonts w:eastAsia="Calibri" w:cs="Times New Roman"/>
        </w:rPr>
        <w:t xml:space="preserve">I det beslut som fattades av regeringen torsdagen den 25 januari 2018 </w:t>
      </w:r>
      <w:r w:rsidR="004A32B9" w:rsidRPr="00B17FFC">
        <w:rPr>
          <w:i/>
        </w:rPr>
        <w:t>Ändring av strategi för Sveriges regionala utvecklingssamarbete med Afrika söder om Sahara</w:t>
      </w:r>
      <w:r w:rsidR="004A32B9" w:rsidRPr="00B17FFC">
        <w:rPr>
          <w:rFonts w:eastAsia="Calibri" w:cs="Times New Roman"/>
        </w:rPr>
        <w:t xml:space="preserve"> tillförs inte nya medel till biståndsbudgeten. Regeringen höjer </w:t>
      </w:r>
      <w:r w:rsidR="00F60D5C" w:rsidRPr="00B17FFC">
        <w:rPr>
          <w:rFonts w:eastAsia="Calibri" w:cs="Times New Roman"/>
        </w:rPr>
        <w:t xml:space="preserve">det totala </w:t>
      </w:r>
      <w:r w:rsidR="004A32B9" w:rsidRPr="00B17FFC">
        <w:rPr>
          <w:rFonts w:eastAsia="Calibri" w:cs="Times New Roman"/>
        </w:rPr>
        <w:t xml:space="preserve">strategibeloppet för det Regionala utvecklingssamarbetet i Afrika söder om Sahara med 800 miljoner kronor. </w:t>
      </w:r>
      <w:r w:rsidR="000E5371" w:rsidRPr="00B17FFC">
        <w:t>Höjningen av strategi</w:t>
      </w:r>
      <w:bookmarkStart w:id="1" w:name="_GoBack"/>
      <w:bookmarkEnd w:id="1"/>
      <w:r w:rsidR="000E5371" w:rsidRPr="00B17FFC">
        <w:t>beloppet finansieras inom de finansiella ramar som fastställs av regeringen i respektive myndighets regleringsbrev.</w:t>
      </w:r>
      <w:r w:rsidR="00C03C93" w:rsidRPr="00B17FFC">
        <w:t xml:space="preserve"> För budgetåret 2018 ingår detta i höjningen av anslaget 1:1 Biståndsverksamhet, utgiftsområde 7 Internationellt bistånd, som regeringen föreslog i budgetpropositionen för 2018 och som beslutades av riksdagen i december 2017.</w:t>
      </w:r>
      <w:r w:rsidR="00DE1440">
        <w:br/>
      </w:r>
      <w:r w:rsidR="00DE1440">
        <w:br/>
      </w:r>
      <w:r w:rsidR="004A32B9" w:rsidRPr="00B17FFC">
        <w:rPr>
          <w:rFonts w:eastAsia="Calibri" w:cs="Times New Roman"/>
        </w:rPr>
        <w:t>Det höjda strategibelopp</w:t>
      </w:r>
      <w:r w:rsidR="00D136C8" w:rsidRPr="00B17FFC">
        <w:rPr>
          <w:rFonts w:eastAsia="Calibri" w:cs="Times New Roman"/>
        </w:rPr>
        <w:t>et</w:t>
      </w:r>
      <w:r w:rsidR="004A32B9" w:rsidRPr="00B17FFC">
        <w:rPr>
          <w:rFonts w:eastAsia="Calibri" w:cs="Times New Roman"/>
        </w:rPr>
        <w:t xml:space="preserve"> reflekterar regeringens avsikt att stärka Sveriges engagemang på Afrikas Horn och i de närliggande länderna, såsom uttryckt i BP 18.  Torkan och hunger</w:t>
      </w:r>
      <w:r w:rsidR="00D136C8" w:rsidRPr="00B17FFC">
        <w:rPr>
          <w:rFonts w:eastAsia="Calibri" w:cs="Times New Roman"/>
        </w:rPr>
        <w:t>s</w:t>
      </w:r>
      <w:r w:rsidR="004A32B9" w:rsidRPr="00B17FFC">
        <w:rPr>
          <w:rFonts w:eastAsia="Calibri" w:cs="Times New Roman"/>
        </w:rPr>
        <w:t xml:space="preserve">nöden på Afrikas horn </w:t>
      </w:r>
      <w:r w:rsidR="00EF51D2" w:rsidRPr="00B17FFC">
        <w:rPr>
          <w:rFonts w:eastAsia="Calibri" w:cs="Times New Roman"/>
        </w:rPr>
        <w:t xml:space="preserve">utgör </w:t>
      </w:r>
      <w:r w:rsidR="004A32B9" w:rsidRPr="00B17FFC">
        <w:rPr>
          <w:rFonts w:eastAsia="Calibri" w:cs="Times New Roman"/>
        </w:rPr>
        <w:t xml:space="preserve">en pågående och omfattande humanitär katastrof som kräver långsiktiga lösningar. </w:t>
      </w:r>
      <w:r w:rsidR="00EF51D2" w:rsidRPr="00B17FFC">
        <w:rPr>
          <w:rFonts w:eastAsia="Calibri" w:cs="Times New Roman"/>
        </w:rPr>
        <w:t xml:space="preserve">Med ett höjt strategibelopp för den regionala strategin avser </w:t>
      </w:r>
      <w:r w:rsidR="004C7151">
        <w:rPr>
          <w:rFonts w:eastAsia="Calibri" w:cs="Times New Roman"/>
        </w:rPr>
        <w:t>r</w:t>
      </w:r>
      <w:r w:rsidR="004A32B9" w:rsidRPr="00B17FFC">
        <w:rPr>
          <w:rFonts w:eastAsia="Calibri" w:cs="Times New Roman"/>
        </w:rPr>
        <w:t xml:space="preserve">egeringen </w:t>
      </w:r>
      <w:r w:rsidR="004C7151">
        <w:rPr>
          <w:rFonts w:eastAsia="Calibri" w:cs="Calibri"/>
        </w:rPr>
        <w:t>öka</w:t>
      </w:r>
      <w:r w:rsidR="004C7151" w:rsidRPr="00B17FFC">
        <w:rPr>
          <w:rFonts w:eastAsia="Calibri" w:cs="Calibri"/>
        </w:rPr>
        <w:t xml:space="preserve"> </w:t>
      </w:r>
      <w:r w:rsidR="00EF51D2" w:rsidRPr="00B17FFC">
        <w:rPr>
          <w:rFonts w:eastAsia="Calibri" w:cs="Calibri"/>
        </w:rPr>
        <w:t xml:space="preserve">Sveriges </w:t>
      </w:r>
      <w:r w:rsidR="004A32B9" w:rsidRPr="00B17FFC">
        <w:rPr>
          <w:rFonts w:eastAsia="Garamond" w:cs="Calibri"/>
        </w:rPr>
        <w:t>bidra</w:t>
      </w:r>
      <w:r w:rsidR="00EF51D2" w:rsidRPr="00B17FFC">
        <w:rPr>
          <w:rFonts w:eastAsia="Garamond" w:cs="Calibri"/>
        </w:rPr>
        <w:t>g</w:t>
      </w:r>
      <w:r w:rsidR="004A32B9" w:rsidRPr="00B17FFC">
        <w:rPr>
          <w:rFonts w:eastAsia="Garamond" w:cs="Calibri"/>
        </w:rPr>
        <w:t xml:space="preserve"> till </w:t>
      </w:r>
      <w:r w:rsidR="00EF51D2" w:rsidRPr="00B17FFC">
        <w:rPr>
          <w:rFonts w:eastAsia="Garamond" w:cs="Calibri"/>
        </w:rPr>
        <w:t xml:space="preserve">att </w:t>
      </w:r>
      <w:r w:rsidR="004A32B9" w:rsidRPr="00B17FFC">
        <w:rPr>
          <w:rFonts w:eastAsia="Garamond" w:cs="Calibri"/>
        </w:rPr>
        <w:t>stärk</w:t>
      </w:r>
      <w:r w:rsidR="00EF51D2" w:rsidRPr="00B17FFC">
        <w:rPr>
          <w:rFonts w:eastAsia="Garamond" w:cs="Calibri"/>
        </w:rPr>
        <w:t>a</w:t>
      </w:r>
      <w:r w:rsidR="004A32B9" w:rsidRPr="00B17FFC">
        <w:rPr>
          <w:rFonts w:eastAsia="Garamond" w:cs="Calibri"/>
        </w:rPr>
        <w:t xml:space="preserve"> motståndskraft</w:t>
      </w:r>
      <w:r w:rsidR="00EF51D2" w:rsidRPr="00B17FFC">
        <w:rPr>
          <w:rFonts w:eastAsia="Garamond" w:cs="Calibri"/>
        </w:rPr>
        <w:t>en</w:t>
      </w:r>
      <w:r w:rsidR="004A32B9" w:rsidRPr="00B17FFC">
        <w:rPr>
          <w:rFonts w:eastAsia="Garamond" w:cs="Calibri"/>
        </w:rPr>
        <w:t xml:space="preserve"> mot klimatförändringar och </w:t>
      </w:r>
      <w:r w:rsidR="004A32B9" w:rsidRPr="00B17FFC">
        <w:rPr>
          <w:rFonts w:eastAsia="Garamond" w:cs="Calibri"/>
        </w:rPr>
        <w:lastRenderedPageBreak/>
        <w:t>naturkatastrofer inklusive förmåga</w:t>
      </w:r>
      <w:r w:rsidR="00EF51D2" w:rsidRPr="00B17FFC">
        <w:rPr>
          <w:rFonts w:eastAsia="Garamond" w:cs="Calibri"/>
        </w:rPr>
        <w:t>n</w:t>
      </w:r>
      <w:r w:rsidR="004A32B9" w:rsidRPr="00B17FFC">
        <w:rPr>
          <w:rFonts w:eastAsia="Garamond" w:cs="Calibri"/>
        </w:rPr>
        <w:t xml:space="preserve"> för en tryggad livsmedelsförsörjning </w:t>
      </w:r>
      <w:r w:rsidR="004A32B9" w:rsidRPr="00B17FFC">
        <w:rPr>
          <w:rFonts w:eastAsia="Garamond" w:cs="Calibri"/>
          <w:i/>
        </w:rPr>
        <w:t>med ett särskilt fokus på Afrikas Horn.</w:t>
      </w:r>
      <w:r w:rsidR="004A32B9" w:rsidRPr="00B17FFC">
        <w:rPr>
          <w:rFonts w:eastAsia="Garamond" w:cs="Times New Roman"/>
          <w:i/>
        </w:rPr>
        <w:t xml:space="preserve">  </w:t>
      </w:r>
    </w:p>
    <w:p w14:paraId="31CFA478" w14:textId="77777777" w:rsidR="004A32B9" w:rsidRDefault="004A32B9" w:rsidP="002749F7">
      <w:pPr>
        <w:pStyle w:val="Brdtext"/>
      </w:pPr>
    </w:p>
    <w:p w14:paraId="419BA724" w14:textId="1B55B1CF" w:rsidR="004A32B9" w:rsidRDefault="004A32B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1EB6EE00FDF41B9A832F03D69FB5E9F"/>
          </w:placeholder>
          <w:dataBinding w:prefixMappings="xmlns:ns0='http://lp/documentinfo/RK' " w:xpath="/ns0:DocumentInfo[1]/ns0:BaseInfo[1]/ns0:HeaderDate[1]" w:storeItemID="{BD035EBE-6660-4837-97C0-5AA2D473D708}"/>
          <w:date w:fullDate="2018-02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F339C">
            <w:t>6 februari 2018</w:t>
          </w:r>
        </w:sdtContent>
      </w:sdt>
    </w:p>
    <w:p w14:paraId="0B67E5CD" w14:textId="77777777" w:rsidR="004A32B9" w:rsidRDefault="004A32B9" w:rsidP="004E7A8F">
      <w:pPr>
        <w:pStyle w:val="Brdtextutanavstnd"/>
      </w:pPr>
    </w:p>
    <w:p w14:paraId="2BE7A09F" w14:textId="77777777" w:rsidR="004A32B9" w:rsidRDefault="004A32B9" w:rsidP="004E7A8F">
      <w:pPr>
        <w:pStyle w:val="Brdtextutanavstnd"/>
      </w:pPr>
    </w:p>
    <w:p w14:paraId="7009C19C" w14:textId="77777777" w:rsidR="004A32B9" w:rsidRDefault="004A32B9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CA464B04EA0E483E84640DE811EFF72A"/>
        </w:placeholder>
        <w:dataBinding w:prefixMappings="xmlns:ns0='http://lp/documentinfo/RK' " w:xpath="/ns0:DocumentInfo[1]/ns0:BaseInfo[1]/ns0:TopSender[1]" w:storeItemID="{BD035EBE-6660-4837-97C0-5AA2D473D708}"/>
        <w:comboBox w:lastValue="Ministern för internationellt utvecklingssamarbete och klimat samt vice statsministern">
          <w:listItem w:displayText="Margot Wallström" w:value="Utrikesministern"/>
          <w:listItem w:displayText="Isabella Lövin" w:value="Ministern för internationellt utvecklingssamarbete och klimat samt vice statsministern"/>
          <w:listItem w:displayText="Ann Linde" w:value="EU- och handelsministern"/>
        </w:comboBox>
      </w:sdtPr>
      <w:sdtEndPr/>
      <w:sdtContent>
        <w:p w14:paraId="4155734F" w14:textId="74466764" w:rsidR="004A32B9" w:rsidRDefault="004A32B9" w:rsidP="00422A41">
          <w:pPr>
            <w:pStyle w:val="Brdtext"/>
          </w:pPr>
          <w:r>
            <w:t>Isabella Lövin</w:t>
          </w:r>
        </w:p>
      </w:sdtContent>
    </w:sdt>
    <w:p w14:paraId="0CD999B3" w14:textId="26A8F51A" w:rsidR="00117CBA" w:rsidRPr="00DB48AB" w:rsidRDefault="00117CBA" w:rsidP="00DB48AB">
      <w:pPr>
        <w:pStyle w:val="Brdtext"/>
      </w:pPr>
    </w:p>
    <w:sectPr w:rsidR="00117CBA" w:rsidRPr="00DB48AB" w:rsidSect="00117CBA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6630F" w14:textId="77777777" w:rsidR="00117CBA" w:rsidRDefault="00117CBA" w:rsidP="00A87A54">
      <w:pPr>
        <w:spacing w:after="0" w:line="240" w:lineRule="auto"/>
      </w:pPr>
      <w:r>
        <w:separator/>
      </w:r>
    </w:p>
  </w:endnote>
  <w:endnote w:type="continuationSeparator" w:id="0">
    <w:p w14:paraId="11C84051" w14:textId="77777777" w:rsidR="00117CBA" w:rsidRDefault="00117CB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C70DD5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F1AC6F" w14:textId="7FDBEECE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F0CF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F0CF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9C52F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0E8233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C28BBD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89617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8B780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7E3DA19" w14:textId="77777777" w:rsidTr="00C26068">
      <w:trPr>
        <w:trHeight w:val="227"/>
      </w:trPr>
      <w:tc>
        <w:tcPr>
          <w:tcW w:w="4074" w:type="dxa"/>
        </w:tcPr>
        <w:p w14:paraId="766DDF4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01BDC6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B32DA3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94D9D" w14:textId="77777777" w:rsidR="00117CBA" w:rsidRDefault="00117CBA" w:rsidP="00A87A54">
      <w:pPr>
        <w:spacing w:after="0" w:line="240" w:lineRule="auto"/>
      </w:pPr>
      <w:r>
        <w:separator/>
      </w:r>
    </w:p>
  </w:footnote>
  <w:footnote w:type="continuationSeparator" w:id="0">
    <w:p w14:paraId="2801F42B" w14:textId="77777777" w:rsidR="00117CBA" w:rsidRDefault="00117CB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17CBA" w14:paraId="3EBDA54F" w14:textId="77777777" w:rsidTr="00C93EBA">
      <w:trPr>
        <w:trHeight w:val="227"/>
      </w:trPr>
      <w:tc>
        <w:tcPr>
          <w:tcW w:w="5534" w:type="dxa"/>
        </w:tcPr>
        <w:p w14:paraId="1FBAFB75" w14:textId="77777777" w:rsidR="00117CBA" w:rsidRPr="007D73AB" w:rsidRDefault="00117CBA">
          <w:pPr>
            <w:pStyle w:val="Sidhuvud"/>
          </w:pPr>
        </w:p>
      </w:tc>
      <w:tc>
        <w:tcPr>
          <w:tcW w:w="3170" w:type="dxa"/>
          <w:vAlign w:val="bottom"/>
        </w:tcPr>
        <w:p w14:paraId="634D8CFF" w14:textId="77777777" w:rsidR="00117CBA" w:rsidRPr="007D73AB" w:rsidRDefault="00117CBA" w:rsidP="00340DE0">
          <w:pPr>
            <w:pStyle w:val="Sidhuvud"/>
          </w:pPr>
        </w:p>
      </w:tc>
      <w:tc>
        <w:tcPr>
          <w:tcW w:w="1134" w:type="dxa"/>
        </w:tcPr>
        <w:p w14:paraId="3126F625" w14:textId="77777777" w:rsidR="00117CBA" w:rsidRDefault="00117CBA" w:rsidP="005A703A">
          <w:pPr>
            <w:pStyle w:val="Sidhuvud"/>
          </w:pPr>
        </w:p>
      </w:tc>
    </w:tr>
    <w:tr w:rsidR="00117CBA" w14:paraId="266FE635" w14:textId="77777777" w:rsidTr="00C93EBA">
      <w:trPr>
        <w:trHeight w:val="1928"/>
      </w:trPr>
      <w:tc>
        <w:tcPr>
          <w:tcW w:w="5534" w:type="dxa"/>
        </w:tcPr>
        <w:p w14:paraId="0C7BA690" w14:textId="77777777" w:rsidR="00117CBA" w:rsidRPr="00340DE0" w:rsidRDefault="00117CB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355EF0" wp14:editId="4A881F3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EB19423" w14:textId="77777777" w:rsidR="00117CBA" w:rsidRPr="00710A6C" w:rsidRDefault="00117CBA" w:rsidP="00EE3C0F">
          <w:pPr>
            <w:pStyle w:val="Sidhuvud"/>
            <w:rPr>
              <w:b/>
            </w:rPr>
          </w:pPr>
        </w:p>
        <w:p w14:paraId="7D8CFAE5" w14:textId="77777777" w:rsidR="00117CBA" w:rsidRDefault="00117CBA" w:rsidP="00EE3C0F">
          <w:pPr>
            <w:pStyle w:val="Sidhuvud"/>
          </w:pPr>
        </w:p>
        <w:p w14:paraId="248230E2" w14:textId="77777777" w:rsidR="00117CBA" w:rsidRDefault="00117CBA" w:rsidP="00EE3C0F">
          <w:pPr>
            <w:pStyle w:val="Sidhuvud"/>
          </w:pPr>
        </w:p>
        <w:p w14:paraId="319A1429" w14:textId="77777777" w:rsidR="00117CBA" w:rsidRDefault="00117CB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37FF8E8C66C4088B161ABD6376B59F7"/>
            </w:placeholder>
            <w:showingPlcHdr/>
            <w:dataBinding w:prefixMappings="xmlns:ns0='http://lp/documentinfo/RK' " w:xpath="/ns0:DocumentInfo[1]/ns0:BaseInfo[1]/ns0:Dnr[1]" w:storeItemID="{BD035EBE-6660-4837-97C0-5AA2D473D708}"/>
            <w:text/>
          </w:sdtPr>
          <w:sdtEndPr/>
          <w:sdtContent>
            <w:p w14:paraId="7F043C5C" w14:textId="216872DB" w:rsidR="00117CBA" w:rsidRDefault="00B17FF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C5EA3D53E8B4BF4A3779FAC2C3FA272"/>
            </w:placeholder>
            <w:showingPlcHdr/>
            <w:dataBinding w:prefixMappings="xmlns:ns0='http://lp/documentinfo/RK' " w:xpath="/ns0:DocumentInfo[1]/ns0:BaseInfo[1]/ns0:DocNumber[1]" w:storeItemID="{BD035EBE-6660-4837-97C0-5AA2D473D708}"/>
            <w:text/>
          </w:sdtPr>
          <w:sdtEndPr/>
          <w:sdtContent>
            <w:p w14:paraId="608CA2F6" w14:textId="77777777" w:rsidR="00117CBA" w:rsidRDefault="00117CB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E5495DB" w14:textId="77777777" w:rsidR="00117CBA" w:rsidRDefault="00117CBA" w:rsidP="00EE3C0F">
          <w:pPr>
            <w:pStyle w:val="Sidhuvud"/>
          </w:pPr>
        </w:p>
      </w:tc>
      <w:tc>
        <w:tcPr>
          <w:tcW w:w="1134" w:type="dxa"/>
        </w:tcPr>
        <w:p w14:paraId="5E05A7E8" w14:textId="77777777" w:rsidR="00117CBA" w:rsidRDefault="00117CBA" w:rsidP="0094502D">
          <w:pPr>
            <w:pStyle w:val="Sidhuvud"/>
          </w:pPr>
        </w:p>
        <w:p w14:paraId="1A0755B6" w14:textId="77777777" w:rsidR="00117CBA" w:rsidRPr="0094502D" w:rsidRDefault="00117CBA" w:rsidP="00EC71A6">
          <w:pPr>
            <w:pStyle w:val="Sidhuvud"/>
          </w:pPr>
        </w:p>
      </w:tc>
    </w:tr>
    <w:tr w:rsidR="00117CBA" w14:paraId="18AE561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46FE3B860D34A69865488CA3E7C003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7B87B24" w14:textId="77777777" w:rsidR="004A32B9" w:rsidRPr="004A32B9" w:rsidRDefault="004A32B9" w:rsidP="00340DE0">
              <w:pPr>
                <w:pStyle w:val="Sidhuvud"/>
                <w:rPr>
                  <w:b/>
                </w:rPr>
              </w:pPr>
              <w:r w:rsidRPr="004A32B9">
                <w:rPr>
                  <w:b/>
                </w:rPr>
                <w:t>Utrikesdepartementet</w:t>
              </w:r>
            </w:p>
            <w:p w14:paraId="6C138345" w14:textId="63EA12CD" w:rsidR="00117CBA" w:rsidRPr="00117CBA" w:rsidRDefault="00B17FFC" w:rsidP="00340DE0">
              <w:pPr>
                <w:pStyle w:val="Sidhuvud"/>
                <w:rPr>
                  <w:b/>
                </w:rPr>
              </w:pPr>
              <w:r>
                <w:t xml:space="preserve">Statsrådet </w:t>
              </w:r>
              <w:proofErr w:type="spellStart"/>
              <w:r>
                <w:t>Lövin</w:t>
              </w:r>
              <w:proofErr w:type="spellEnd"/>
              <w:r w:rsidR="005D4C38">
                <w:br/>
              </w:r>
              <w:r w:rsidR="005D4C38">
                <w:br/>
              </w:r>
              <w:r w:rsidR="005D4C38">
                <w:br/>
              </w:r>
              <w:r w:rsidR="005D4C38">
                <w:br/>
              </w:r>
              <w:r w:rsidR="005D4C38"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C4F02E2004248D4A4F00AFAE20E80AD"/>
          </w:placeholder>
          <w:dataBinding w:prefixMappings="xmlns:ns0='http://lp/documentinfo/RK' " w:xpath="/ns0:DocumentInfo[1]/ns0:BaseInfo[1]/ns0:Recipient[1]" w:storeItemID="{BD035EBE-6660-4837-97C0-5AA2D473D708}"/>
          <w:text w:multiLine="1"/>
        </w:sdtPr>
        <w:sdtEndPr/>
        <w:sdtContent>
          <w:tc>
            <w:tcPr>
              <w:tcW w:w="3170" w:type="dxa"/>
            </w:tcPr>
            <w:p w14:paraId="439FCFFF" w14:textId="35E0CA52" w:rsidR="00117CBA" w:rsidRDefault="00117CBA" w:rsidP="00547B89">
              <w:pPr>
                <w:pStyle w:val="Sidhuvud"/>
              </w:pPr>
              <w:r>
                <w:t>Till riksdagen</w:t>
              </w:r>
              <w:r w:rsidR="00B17FFC">
                <w:br/>
              </w:r>
              <w:r w:rsidR="00B17FFC">
                <w:br/>
              </w:r>
            </w:p>
          </w:tc>
        </w:sdtContent>
      </w:sdt>
      <w:tc>
        <w:tcPr>
          <w:tcW w:w="1134" w:type="dxa"/>
        </w:tcPr>
        <w:p w14:paraId="64FB530F" w14:textId="77777777" w:rsidR="00117CBA" w:rsidRDefault="00117CBA" w:rsidP="003E6020">
          <w:pPr>
            <w:pStyle w:val="Sidhuvud"/>
          </w:pPr>
        </w:p>
      </w:tc>
    </w:tr>
  </w:tbl>
  <w:p w14:paraId="7329A2E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B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C6B6D"/>
    <w:rsid w:val="000D31A9"/>
    <w:rsid w:val="000E12D9"/>
    <w:rsid w:val="000E5371"/>
    <w:rsid w:val="000E59A9"/>
    <w:rsid w:val="000E638A"/>
    <w:rsid w:val="000F00B8"/>
    <w:rsid w:val="000F1EA7"/>
    <w:rsid w:val="000F2084"/>
    <w:rsid w:val="000F6462"/>
    <w:rsid w:val="00113168"/>
    <w:rsid w:val="0011413E"/>
    <w:rsid w:val="00117CBA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B56B1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8D3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32B9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C7151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4C38"/>
    <w:rsid w:val="005E2F29"/>
    <w:rsid w:val="005E400D"/>
    <w:rsid w:val="005E4E79"/>
    <w:rsid w:val="005E5CE7"/>
    <w:rsid w:val="005F08C5"/>
    <w:rsid w:val="005F339C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09D5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1AC2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2581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7FFC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7C9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3C93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6C8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A62EA"/>
    <w:rsid w:val="00DB714B"/>
    <w:rsid w:val="00DC10F6"/>
    <w:rsid w:val="00DC3E45"/>
    <w:rsid w:val="00DC4598"/>
    <w:rsid w:val="00DD0722"/>
    <w:rsid w:val="00DD212F"/>
    <w:rsid w:val="00DE1440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31A3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6E5B"/>
    <w:rsid w:val="00ED72E1"/>
    <w:rsid w:val="00EE3C0F"/>
    <w:rsid w:val="00EE6810"/>
    <w:rsid w:val="00EF0CF1"/>
    <w:rsid w:val="00EF21FE"/>
    <w:rsid w:val="00EF2A7F"/>
    <w:rsid w:val="00EF4803"/>
    <w:rsid w:val="00EF5127"/>
    <w:rsid w:val="00EF51D2"/>
    <w:rsid w:val="00EF5F7B"/>
    <w:rsid w:val="00F03EAC"/>
    <w:rsid w:val="00F04B7C"/>
    <w:rsid w:val="00F06CDB"/>
    <w:rsid w:val="00F14024"/>
    <w:rsid w:val="00F2428B"/>
    <w:rsid w:val="00F24297"/>
    <w:rsid w:val="00F25761"/>
    <w:rsid w:val="00F259D7"/>
    <w:rsid w:val="00F32D05"/>
    <w:rsid w:val="00F35263"/>
    <w:rsid w:val="00F36F70"/>
    <w:rsid w:val="00F403BF"/>
    <w:rsid w:val="00F4342F"/>
    <w:rsid w:val="00F45227"/>
    <w:rsid w:val="00F5045C"/>
    <w:rsid w:val="00F53AEA"/>
    <w:rsid w:val="00F55FC9"/>
    <w:rsid w:val="00F5663B"/>
    <w:rsid w:val="00F5674D"/>
    <w:rsid w:val="00F60D5C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32153F8"/>
  <w15:docId w15:val="{30953DBE-DA76-43BA-BE07-33FCA309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7FF8E8C66C4088B161ABD6376B5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6278D7-1731-470C-933B-6164CF432164}"/>
      </w:docPartPr>
      <w:docPartBody>
        <w:p w:rsidR="00A2342D" w:rsidRDefault="00C561F8" w:rsidP="00C561F8">
          <w:pPr>
            <w:pStyle w:val="837FF8E8C66C4088B161ABD6376B59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5EA3D53E8B4BF4A3779FAC2C3FA2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48FE96-5F89-49E8-B011-A785179983B3}"/>
      </w:docPartPr>
      <w:docPartBody>
        <w:p w:rsidR="00A2342D" w:rsidRDefault="00C561F8" w:rsidP="00C561F8">
          <w:pPr>
            <w:pStyle w:val="FC5EA3D53E8B4BF4A3779FAC2C3FA2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6FE3B860D34A69865488CA3E7C00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F11782-C6E0-49DF-AF3F-B31402D48EE5}"/>
      </w:docPartPr>
      <w:docPartBody>
        <w:p w:rsidR="00A2342D" w:rsidRDefault="00C561F8" w:rsidP="00C561F8">
          <w:pPr>
            <w:pStyle w:val="046FE3B860D34A69865488CA3E7C00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4F02E2004248D4A4F00AFAE20E80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6922A7-278C-4EC0-87C2-459414FF9D74}"/>
      </w:docPartPr>
      <w:docPartBody>
        <w:p w:rsidR="00A2342D" w:rsidRDefault="00C561F8" w:rsidP="00C561F8">
          <w:pPr>
            <w:pStyle w:val="9C4F02E2004248D4A4F00AFAE20E80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27F67F3E1D4990B19AB04C18DF66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5B6AB7-2466-47C9-9D78-004B95C9ECBB}"/>
      </w:docPartPr>
      <w:docPartBody>
        <w:p w:rsidR="00A2342D" w:rsidRDefault="00C561F8" w:rsidP="00C561F8">
          <w:pPr>
            <w:pStyle w:val="2327F67F3E1D4990B19AB04C18DF660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734ADD8EAE2483FBCA2EEA262B14A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C2D238-1FF5-4FFC-A633-D98AAB2B3495}"/>
      </w:docPartPr>
      <w:docPartBody>
        <w:p w:rsidR="00A2342D" w:rsidRDefault="00C561F8" w:rsidP="00C561F8">
          <w:pPr>
            <w:pStyle w:val="5734ADD8EAE2483FBCA2EEA262B14A6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C204AC328D5451CA0CA3FAD865950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C4CA9B-F5BF-4FAC-85DE-AD39138D2BA2}"/>
      </w:docPartPr>
      <w:docPartBody>
        <w:p w:rsidR="00A2342D" w:rsidRDefault="00C561F8" w:rsidP="00C561F8">
          <w:pPr>
            <w:pStyle w:val="AC204AC328D5451CA0CA3FAD865950A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1EB6EE00FDF41B9A832F03D69FB5E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60E0C4-0A95-43C4-BBFB-A297DF303002}"/>
      </w:docPartPr>
      <w:docPartBody>
        <w:p w:rsidR="00A2342D" w:rsidRDefault="00C561F8" w:rsidP="00C561F8">
          <w:pPr>
            <w:pStyle w:val="51EB6EE00FDF41B9A832F03D69FB5E9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A464B04EA0E483E84640DE811EFF7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9A7BF0-159B-4829-BCDC-1C390BD0334F}"/>
      </w:docPartPr>
      <w:docPartBody>
        <w:p w:rsidR="00A2342D" w:rsidRDefault="00C561F8" w:rsidP="00C561F8">
          <w:pPr>
            <w:pStyle w:val="CA464B04EA0E483E84640DE811EFF72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1F8"/>
    <w:rsid w:val="00A2342D"/>
    <w:rsid w:val="00C5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A6121CB41C641388E444A413248B46A">
    <w:name w:val="3A6121CB41C641388E444A413248B46A"/>
    <w:rsid w:val="00C561F8"/>
  </w:style>
  <w:style w:type="character" w:styleId="Platshllartext">
    <w:name w:val="Placeholder Text"/>
    <w:basedOn w:val="Standardstycketeckensnitt"/>
    <w:uiPriority w:val="99"/>
    <w:semiHidden/>
    <w:rsid w:val="00C561F8"/>
    <w:rPr>
      <w:noProof w:val="0"/>
      <w:color w:val="808080"/>
    </w:rPr>
  </w:style>
  <w:style w:type="paragraph" w:customStyle="1" w:styleId="83DE4F0B8B5D4E54A4CC2586F765BEB7">
    <w:name w:val="83DE4F0B8B5D4E54A4CC2586F765BEB7"/>
    <w:rsid w:val="00C561F8"/>
  </w:style>
  <w:style w:type="paragraph" w:customStyle="1" w:styleId="4CF0E02CE98C458F982800DB5D0B1028">
    <w:name w:val="4CF0E02CE98C458F982800DB5D0B1028"/>
    <w:rsid w:val="00C561F8"/>
  </w:style>
  <w:style w:type="paragraph" w:customStyle="1" w:styleId="F472A576E34D4C0594D6C3AF0479D90B">
    <w:name w:val="F472A576E34D4C0594D6C3AF0479D90B"/>
    <w:rsid w:val="00C561F8"/>
  </w:style>
  <w:style w:type="paragraph" w:customStyle="1" w:styleId="837FF8E8C66C4088B161ABD6376B59F7">
    <w:name w:val="837FF8E8C66C4088B161ABD6376B59F7"/>
    <w:rsid w:val="00C561F8"/>
  </w:style>
  <w:style w:type="paragraph" w:customStyle="1" w:styleId="FC5EA3D53E8B4BF4A3779FAC2C3FA272">
    <w:name w:val="FC5EA3D53E8B4BF4A3779FAC2C3FA272"/>
    <w:rsid w:val="00C561F8"/>
  </w:style>
  <w:style w:type="paragraph" w:customStyle="1" w:styleId="F1C80514632740DE88616ADFEFC02774">
    <w:name w:val="F1C80514632740DE88616ADFEFC02774"/>
    <w:rsid w:val="00C561F8"/>
  </w:style>
  <w:style w:type="paragraph" w:customStyle="1" w:styleId="5B4FF1EC51A7484799F551B2E39C3226">
    <w:name w:val="5B4FF1EC51A7484799F551B2E39C3226"/>
    <w:rsid w:val="00C561F8"/>
  </w:style>
  <w:style w:type="paragraph" w:customStyle="1" w:styleId="05517ECA4FAC4137800C1C5DFABB203B">
    <w:name w:val="05517ECA4FAC4137800C1C5DFABB203B"/>
    <w:rsid w:val="00C561F8"/>
  </w:style>
  <w:style w:type="paragraph" w:customStyle="1" w:styleId="046FE3B860D34A69865488CA3E7C0033">
    <w:name w:val="046FE3B860D34A69865488CA3E7C0033"/>
    <w:rsid w:val="00C561F8"/>
  </w:style>
  <w:style w:type="paragraph" w:customStyle="1" w:styleId="9C4F02E2004248D4A4F00AFAE20E80AD">
    <w:name w:val="9C4F02E2004248D4A4F00AFAE20E80AD"/>
    <w:rsid w:val="00C561F8"/>
  </w:style>
  <w:style w:type="paragraph" w:customStyle="1" w:styleId="2327F67F3E1D4990B19AB04C18DF660E">
    <w:name w:val="2327F67F3E1D4990B19AB04C18DF660E"/>
    <w:rsid w:val="00C561F8"/>
  </w:style>
  <w:style w:type="paragraph" w:customStyle="1" w:styleId="5734ADD8EAE2483FBCA2EEA262B14A67">
    <w:name w:val="5734ADD8EAE2483FBCA2EEA262B14A67"/>
    <w:rsid w:val="00C561F8"/>
  </w:style>
  <w:style w:type="paragraph" w:customStyle="1" w:styleId="29EC780F55904287B88B2D458824BD28">
    <w:name w:val="29EC780F55904287B88B2D458824BD28"/>
    <w:rsid w:val="00C561F8"/>
  </w:style>
  <w:style w:type="paragraph" w:customStyle="1" w:styleId="E8C1C800C4D84F58B60E25E905A3963A">
    <w:name w:val="E8C1C800C4D84F58B60E25E905A3963A"/>
    <w:rsid w:val="00C561F8"/>
  </w:style>
  <w:style w:type="paragraph" w:customStyle="1" w:styleId="AC204AC328D5451CA0CA3FAD865950A7">
    <w:name w:val="AC204AC328D5451CA0CA3FAD865950A7"/>
    <w:rsid w:val="00C561F8"/>
  </w:style>
  <w:style w:type="paragraph" w:customStyle="1" w:styleId="51EB6EE00FDF41B9A832F03D69FB5E9F">
    <w:name w:val="51EB6EE00FDF41B9A832F03D69FB5E9F"/>
    <w:rsid w:val="00C561F8"/>
  </w:style>
  <w:style w:type="paragraph" w:customStyle="1" w:styleId="CA464B04EA0E483E84640DE811EFF72A">
    <w:name w:val="CA464B04EA0E483E84640DE811EFF72A"/>
    <w:rsid w:val="00C561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Ministern för internationellt utvecklingssamarbete och klimat samt vice statsministern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2018-02-06T00:00:00</HeaderDate>
    <Office/>
    <Dnr/>
    <ParagrafNr/>
    <DocumentTitle/>
    <VisitingAddress/>
    <Extra1/>
    <Extra2/>
    <Extra3>Sofia Arkelsten</Extra3>
    <Number/>
    <Recipient>Till riksdagen
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5c9d1d67-8e27-4f2d-8275-718686d333d0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73DB8-4352-4CDE-AC66-D37458395BD4}"/>
</file>

<file path=customXml/itemProps2.xml><?xml version="1.0" encoding="utf-8"?>
<ds:datastoreItem xmlns:ds="http://schemas.openxmlformats.org/officeDocument/2006/customXml" ds:itemID="{BD035EBE-6660-4837-97C0-5AA2D473D708}"/>
</file>

<file path=customXml/itemProps3.xml><?xml version="1.0" encoding="utf-8"?>
<ds:datastoreItem xmlns:ds="http://schemas.openxmlformats.org/officeDocument/2006/customXml" ds:itemID="{FC1B71E1-0A07-4A4B-B3D4-3ADFED408FC6}"/>
</file>

<file path=customXml/itemProps4.xml><?xml version="1.0" encoding="utf-8"?>
<ds:datastoreItem xmlns:ds="http://schemas.openxmlformats.org/officeDocument/2006/customXml" ds:itemID="{1F1951A8-A5D8-4838-9534-730957448CF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6592B47-EECC-47E1-825C-58C1AC14FB51}"/>
</file>

<file path=customXml/itemProps6.xml><?xml version="1.0" encoding="utf-8"?>
<ds:datastoreItem xmlns:ds="http://schemas.openxmlformats.org/officeDocument/2006/customXml" ds:itemID="{1F1951A8-A5D8-4838-9534-730957448CF1}"/>
</file>

<file path=customXml/itemProps7.xml><?xml version="1.0" encoding="utf-8"?>
<ds:datastoreItem xmlns:ds="http://schemas.openxmlformats.org/officeDocument/2006/customXml" ds:itemID="{8E59B7E2-5C68-47CC-BD3D-1A716305F539}"/>
</file>

<file path=customXml/itemProps8.xml><?xml version="1.0" encoding="utf-8"?>
<ds:datastoreItem xmlns:ds="http://schemas.openxmlformats.org/officeDocument/2006/customXml" ds:itemID="{1207FD7A-E7F7-4552-9971-4365553661C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Rimby</dc:creator>
  <cp:keywords/>
  <dc:description/>
  <cp:lastModifiedBy>Carina Stålberg</cp:lastModifiedBy>
  <cp:revision>3</cp:revision>
  <dcterms:created xsi:type="dcterms:W3CDTF">2018-02-06T08:24:00Z</dcterms:created>
  <dcterms:modified xsi:type="dcterms:W3CDTF">2018-02-06T08:29:00Z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a26185d4-88b7-4196-a1b8-57f30ee51846</vt:lpwstr>
  </property>
</Properties>
</file>