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4D8FD" w14:textId="77777777" w:rsidR="0067124D" w:rsidRDefault="0067124D" w:rsidP="00DA0661">
      <w:pPr>
        <w:pStyle w:val="Rubrik"/>
      </w:pPr>
      <w:bookmarkStart w:id="0" w:name="Start"/>
      <w:bookmarkEnd w:id="0"/>
      <w:r>
        <w:t xml:space="preserve">Svar på fråga 2019/20:618 av </w:t>
      </w:r>
      <w:sdt>
        <w:sdtPr>
          <w:alias w:val="Frågeställare"/>
          <w:tag w:val="delete"/>
          <w:id w:val="-211816850"/>
          <w:placeholder>
            <w:docPart w:val="EA37C368ABF84319867022F9A9611957"/>
          </w:placeholder>
          <w:dataBinding w:prefixMappings="xmlns:ns0='http://lp/documentinfo/RK' " w:xpath="/ns0:DocumentInfo[1]/ns0:BaseInfo[1]/ns0:Extra3[1]" w:storeItemID="{96495B39-3CC5-4DC8-864A-1E576B8829E5}"/>
          <w:text/>
        </w:sdtPr>
        <w:sdtEndPr/>
        <w:sdtContent>
          <w:r w:rsidR="00251BE4">
            <w:t xml:space="preserve">Alexandra </w:t>
          </w:r>
          <w:proofErr w:type="spellStart"/>
          <w:r w:rsidR="00251BE4"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F78606A1A474CC1A831923A2D27A7B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251BE4">
            <w:t>M</w:t>
          </w:r>
        </w:sdtContent>
      </w:sdt>
      <w:r>
        <w:t>)</w:t>
      </w:r>
      <w:r>
        <w:br/>
      </w:r>
      <w:r w:rsidR="00035F1D">
        <w:t>K</w:t>
      </w:r>
      <w:r w:rsidRPr="0067124D">
        <w:t>ommunernas ansvar för krisberedskap och totalförsvar</w:t>
      </w:r>
    </w:p>
    <w:p w14:paraId="4F2508CC" w14:textId="77777777" w:rsidR="0067124D" w:rsidRDefault="0075541B" w:rsidP="0067124D">
      <w:pPr>
        <w:pStyle w:val="Brdtext"/>
      </w:pPr>
      <w:sdt>
        <w:sdtPr>
          <w:alias w:val="Frågeställare"/>
          <w:tag w:val="delete"/>
          <w:id w:val="-1635256365"/>
          <w:placeholder>
            <w:docPart w:val="A0DA8507E56E4894A49D643AE7D1056D"/>
          </w:placeholder>
          <w:dataBinding w:prefixMappings="xmlns:ns0='http://lp/documentinfo/RK' " w:xpath="/ns0:DocumentInfo[1]/ns0:BaseInfo[1]/ns0:Extra3[1]" w:storeItemID="{96495B39-3CC5-4DC8-864A-1E576B8829E5}"/>
          <w:text/>
        </w:sdtPr>
        <w:sdtEndPr/>
        <w:sdtContent>
          <w:r w:rsidR="00251BE4">
            <w:t xml:space="preserve">Alexandra </w:t>
          </w:r>
          <w:proofErr w:type="spellStart"/>
          <w:r w:rsidR="00251BE4">
            <w:t>Anstrell</w:t>
          </w:r>
          <w:proofErr w:type="spellEnd"/>
        </w:sdtContent>
      </w:sdt>
      <w:r w:rsidR="0067124D">
        <w:t xml:space="preserve"> har frågat </w:t>
      </w:r>
      <w:r w:rsidR="002611A7">
        <w:t xml:space="preserve">mig </w:t>
      </w:r>
      <w:r w:rsidR="0067124D">
        <w:t>om jag och regeringen avser att komma med en beskrivning av kommunernas totala ansvar inom totalförsvaret samt hur detta ska finansieras.</w:t>
      </w:r>
    </w:p>
    <w:p w14:paraId="5ACF5E5D" w14:textId="77777777" w:rsidR="0067124D" w:rsidRDefault="00D44936" w:rsidP="0067124D">
      <w:pPr>
        <w:pStyle w:val="Brdtext"/>
      </w:pPr>
      <w:r>
        <w:t>I l</w:t>
      </w:r>
      <w:r w:rsidR="00651AC6">
        <w:t>ag</w:t>
      </w:r>
      <w:r w:rsidR="009F7A60">
        <w:t>en</w:t>
      </w:r>
      <w:r w:rsidR="00651AC6">
        <w:t xml:space="preserve"> (2006:544) om </w:t>
      </w:r>
      <w:r w:rsidR="00651AC6" w:rsidRPr="00651AC6">
        <w:t>kommuners och landstings åtgärder inför och vid extraordinära händelser i fredstid och höjd beredskap</w:t>
      </w:r>
      <w:r w:rsidR="005E586A">
        <w:t xml:space="preserve"> samt</w:t>
      </w:r>
      <w:r>
        <w:t xml:space="preserve"> tillhörande förordning </w:t>
      </w:r>
      <w:r w:rsidR="005E586A">
        <w:t xml:space="preserve">finns bestämmelser om </w:t>
      </w:r>
      <w:r w:rsidR="009F7A60">
        <w:t xml:space="preserve">förberedelser för och verksamhet under såväl fredstid som höjd beredskap </w:t>
      </w:r>
      <w:r w:rsidR="008D4ADD">
        <w:t xml:space="preserve">som </w:t>
      </w:r>
      <w:r w:rsidR="009F7A60">
        <w:t>kommuner och landsting ska vidta.</w:t>
      </w:r>
      <w:r w:rsidR="005E586A">
        <w:t xml:space="preserve"> K</w:t>
      </w:r>
      <w:r w:rsidR="009F7A60" w:rsidRPr="009F7A60">
        <w:t xml:space="preserve">ommuner och landsting </w:t>
      </w:r>
      <w:r w:rsidR="005E586A">
        <w:t xml:space="preserve">ska </w:t>
      </w:r>
      <w:r w:rsidR="009F7A60" w:rsidRPr="009F7A60">
        <w:t xml:space="preserve">få ersättning av staten för kostnader för </w:t>
      </w:r>
      <w:r w:rsidR="005E586A">
        <w:t xml:space="preserve">de </w:t>
      </w:r>
      <w:r w:rsidR="009F7A60" w:rsidRPr="009F7A60">
        <w:t>förberedande uppgifter som de utför</w:t>
      </w:r>
      <w:r w:rsidR="005E586A">
        <w:t xml:space="preserve"> enligt denna lag</w:t>
      </w:r>
      <w:r w:rsidR="00012436">
        <w:t xml:space="preserve">. </w:t>
      </w:r>
      <w:bookmarkStart w:id="1" w:name="_GoBack"/>
      <w:bookmarkEnd w:id="1"/>
      <w:r w:rsidR="005E586A">
        <w:t>En närmare precisering av u</w:t>
      </w:r>
      <w:r w:rsidR="009F7A60">
        <w:t xml:space="preserve">ppgifter och ersättning </w:t>
      </w:r>
      <w:r w:rsidR="006B5CFB">
        <w:t xml:space="preserve">enligt den lagen </w:t>
      </w:r>
      <w:r w:rsidR="009F7A60">
        <w:t xml:space="preserve">regleras i överenskommelser som tecknas mellan Myndigheten för samhällsskydd och beredskap (MSB) </w:t>
      </w:r>
      <w:r w:rsidR="005E586A">
        <w:t xml:space="preserve">för statens räkning </w:t>
      </w:r>
      <w:r w:rsidR="009F7A60">
        <w:t>samt Sveriges Kommuner och Regioner (SKR).</w:t>
      </w:r>
    </w:p>
    <w:p w14:paraId="6063FC6F" w14:textId="77777777" w:rsidR="006B5CFB" w:rsidRDefault="006B5CFB" w:rsidP="0067124D">
      <w:pPr>
        <w:pStyle w:val="Brdtext"/>
      </w:pPr>
      <w:r w:rsidRPr="006B5CFB">
        <w:t xml:space="preserve">Totalförsvar är verksamhet som behövs för att förbereda Sverige för krig. Under högsta beredskap är totalförsvar all samhällsverksamhet som då ska bedrivas. Reglering om detta finns i lagen (1992:1403) om totalförsvar och höjd beredskap.  </w:t>
      </w:r>
    </w:p>
    <w:p w14:paraId="76D828AE" w14:textId="77777777" w:rsidR="0067124D" w:rsidRDefault="006712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5886B888B4496EB6347981631B6769"/>
          </w:placeholder>
          <w:dataBinding w:prefixMappings="xmlns:ns0='http://lp/documentinfo/RK' " w:xpath="/ns0:DocumentInfo[1]/ns0:BaseInfo[1]/ns0:HeaderDate[1]" w:storeItemID="{96495B39-3CC5-4DC8-864A-1E576B8829E5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1BE4">
            <w:t>18 december 2019</w:t>
          </w:r>
        </w:sdtContent>
      </w:sdt>
    </w:p>
    <w:p w14:paraId="5D9D8CCD" w14:textId="77777777" w:rsidR="0067124D" w:rsidRDefault="0067124D" w:rsidP="004E7A8F">
      <w:pPr>
        <w:pStyle w:val="Brdtextutanavstnd"/>
      </w:pPr>
    </w:p>
    <w:p w14:paraId="002F7C67" w14:textId="77777777" w:rsidR="0067124D" w:rsidRDefault="0067124D" w:rsidP="004E7A8F">
      <w:pPr>
        <w:pStyle w:val="Brdtextutanavstnd"/>
      </w:pPr>
    </w:p>
    <w:p w14:paraId="38C42C6C" w14:textId="77777777" w:rsidR="0067124D" w:rsidRDefault="0067124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E38523DD6FC4F3C9E312101A93B299A"/>
        </w:placeholder>
        <w:dataBinding w:prefixMappings="xmlns:ns0='http://lp/documentinfo/RK' " w:xpath="/ns0:DocumentInfo[1]/ns0:BaseInfo[1]/ns0:TopSender[1]" w:storeItemID="{96495B39-3CC5-4DC8-864A-1E576B8829E5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8E8FD22" w14:textId="77777777" w:rsidR="0067124D" w:rsidRPr="00DB48AB" w:rsidRDefault="00251BE4" w:rsidP="00DB48AB">
          <w:pPr>
            <w:pStyle w:val="Brdtext"/>
          </w:pPr>
          <w:r>
            <w:t>Mikael Damberg</w:t>
          </w:r>
        </w:p>
      </w:sdtContent>
    </w:sdt>
    <w:sectPr w:rsidR="0067124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68048" w14:textId="77777777" w:rsidR="0075541B" w:rsidRDefault="0075541B" w:rsidP="00A87A54">
      <w:pPr>
        <w:spacing w:after="0" w:line="240" w:lineRule="auto"/>
      </w:pPr>
      <w:r>
        <w:separator/>
      </w:r>
    </w:p>
  </w:endnote>
  <w:endnote w:type="continuationSeparator" w:id="0">
    <w:p w14:paraId="726AA766" w14:textId="77777777" w:rsidR="0075541B" w:rsidRDefault="007554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B59E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43D7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21F1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9062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49D8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A827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0220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34C02F" w14:textId="77777777" w:rsidTr="00C26068">
      <w:trPr>
        <w:trHeight w:val="227"/>
      </w:trPr>
      <w:tc>
        <w:tcPr>
          <w:tcW w:w="4074" w:type="dxa"/>
        </w:tcPr>
        <w:p w14:paraId="761093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1BE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BDD4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B0A7" w14:textId="77777777" w:rsidR="0075541B" w:rsidRDefault="0075541B" w:rsidP="00A87A54">
      <w:pPr>
        <w:spacing w:after="0" w:line="240" w:lineRule="auto"/>
      </w:pPr>
      <w:r>
        <w:separator/>
      </w:r>
    </w:p>
  </w:footnote>
  <w:footnote w:type="continuationSeparator" w:id="0">
    <w:p w14:paraId="6D0BC72B" w14:textId="77777777" w:rsidR="0075541B" w:rsidRDefault="007554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124D" w14:paraId="10F59630" w14:textId="77777777" w:rsidTr="00C93EBA">
      <w:trPr>
        <w:trHeight w:val="227"/>
      </w:trPr>
      <w:tc>
        <w:tcPr>
          <w:tcW w:w="5534" w:type="dxa"/>
        </w:tcPr>
        <w:p w14:paraId="63D1D023" w14:textId="77777777" w:rsidR="0067124D" w:rsidRPr="007D73AB" w:rsidRDefault="0067124D">
          <w:pPr>
            <w:pStyle w:val="Sidhuvud"/>
          </w:pPr>
        </w:p>
      </w:tc>
      <w:tc>
        <w:tcPr>
          <w:tcW w:w="3170" w:type="dxa"/>
          <w:vAlign w:val="bottom"/>
        </w:tcPr>
        <w:p w14:paraId="032ACAF3" w14:textId="77777777" w:rsidR="0067124D" w:rsidRPr="007D73AB" w:rsidRDefault="0067124D" w:rsidP="00340DE0">
          <w:pPr>
            <w:pStyle w:val="Sidhuvud"/>
          </w:pPr>
        </w:p>
      </w:tc>
      <w:tc>
        <w:tcPr>
          <w:tcW w:w="1134" w:type="dxa"/>
        </w:tcPr>
        <w:p w14:paraId="1BB885E6" w14:textId="77777777" w:rsidR="0067124D" w:rsidRDefault="0067124D" w:rsidP="005A703A">
          <w:pPr>
            <w:pStyle w:val="Sidhuvud"/>
          </w:pPr>
        </w:p>
      </w:tc>
    </w:tr>
    <w:tr w:rsidR="0067124D" w14:paraId="53BD6893" w14:textId="77777777" w:rsidTr="00C93EBA">
      <w:trPr>
        <w:trHeight w:val="1928"/>
      </w:trPr>
      <w:tc>
        <w:tcPr>
          <w:tcW w:w="5534" w:type="dxa"/>
        </w:tcPr>
        <w:p w14:paraId="388F5A72" w14:textId="77777777" w:rsidR="0067124D" w:rsidRPr="00340DE0" w:rsidRDefault="0067124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8DAB4A" w14:textId="77777777" w:rsidR="0067124D" w:rsidRPr="00710A6C" w:rsidRDefault="0067124D" w:rsidP="00EE3C0F">
          <w:pPr>
            <w:pStyle w:val="Sidhuvud"/>
            <w:rPr>
              <w:b/>
            </w:rPr>
          </w:pPr>
        </w:p>
        <w:p w14:paraId="4BF13AF4" w14:textId="77777777" w:rsidR="0067124D" w:rsidRDefault="0067124D" w:rsidP="00EE3C0F">
          <w:pPr>
            <w:pStyle w:val="Sidhuvud"/>
          </w:pPr>
        </w:p>
        <w:p w14:paraId="006F9343" w14:textId="77777777" w:rsidR="0067124D" w:rsidRDefault="0067124D" w:rsidP="00EE3C0F">
          <w:pPr>
            <w:pStyle w:val="Sidhuvud"/>
          </w:pPr>
        </w:p>
        <w:p w14:paraId="5371250A" w14:textId="77777777" w:rsidR="0067124D" w:rsidRDefault="006712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3E648E101D486E86C80F50C32BC086"/>
            </w:placeholder>
            <w:dataBinding w:prefixMappings="xmlns:ns0='http://lp/documentinfo/RK' " w:xpath="/ns0:DocumentInfo[1]/ns0:BaseInfo[1]/ns0:Dnr[1]" w:storeItemID="{96495B39-3CC5-4DC8-864A-1E576B8829E5}"/>
            <w:text/>
          </w:sdtPr>
          <w:sdtContent>
            <w:p w14:paraId="36A6D736" w14:textId="77777777" w:rsidR="0067124D" w:rsidRDefault="00EE03E6" w:rsidP="00EE3C0F">
              <w:pPr>
                <w:pStyle w:val="Sidhuvud"/>
              </w:pPr>
              <w:r>
                <w:t>Ju2019/04172/POL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3FE677ED594462B2C94592272D52C8"/>
            </w:placeholder>
            <w:showingPlcHdr/>
            <w:dataBinding w:prefixMappings="xmlns:ns0='http://lp/documentinfo/RK' " w:xpath="/ns0:DocumentInfo[1]/ns0:BaseInfo[1]/ns0:DocNumber[1]" w:storeItemID="{96495B39-3CC5-4DC8-864A-1E576B8829E5}"/>
            <w:text/>
          </w:sdtPr>
          <w:sdtEndPr/>
          <w:sdtContent>
            <w:p w14:paraId="399B0B1C" w14:textId="77777777" w:rsidR="0067124D" w:rsidRDefault="006712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05F882" w14:textId="77777777" w:rsidR="0067124D" w:rsidRDefault="0067124D" w:rsidP="00EE3C0F">
          <w:pPr>
            <w:pStyle w:val="Sidhuvud"/>
          </w:pPr>
        </w:p>
      </w:tc>
      <w:tc>
        <w:tcPr>
          <w:tcW w:w="1134" w:type="dxa"/>
        </w:tcPr>
        <w:p w14:paraId="5C1B43B4" w14:textId="77777777" w:rsidR="0067124D" w:rsidRDefault="0067124D" w:rsidP="0094502D">
          <w:pPr>
            <w:pStyle w:val="Sidhuvud"/>
          </w:pPr>
        </w:p>
        <w:p w14:paraId="1D013E3D" w14:textId="77777777" w:rsidR="0067124D" w:rsidRPr="0094502D" w:rsidRDefault="0067124D" w:rsidP="00EC71A6">
          <w:pPr>
            <w:pStyle w:val="Sidhuvud"/>
          </w:pPr>
        </w:p>
      </w:tc>
    </w:tr>
    <w:tr w:rsidR="0067124D" w14:paraId="5C3DC5B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E0E4132C80B4A60908DE926FB6412D5"/>
            </w:placeholder>
          </w:sdtPr>
          <w:sdtEndPr>
            <w:rPr>
              <w:b w:val="0"/>
            </w:rPr>
          </w:sdtEndPr>
          <w:sdtContent>
            <w:p w14:paraId="2461B502" w14:textId="77777777" w:rsidR="0067124D" w:rsidRPr="0067124D" w:rsidRDefault="0067124D" w:rsidP="00340DE0">
              <w:pPr>
                <w:pStyle w:val="Sidhuvud"/>
                <w:rPr>
                  <w:b/>
                </w:rPr>
              </w:pPr>
              <w:r w:rsidRPr="0067124D">
                <w:rPr>
                  <w:b/>
                </w:rPr>
                <w:t>Justitiedepartementet</w:t>
              </w:r>
            </w:p>
            <w:p w14:paraId="5369CCE4" w14:textId="77777777" w:rsidR="0067124D" w:rsidRDefault="0067124D" w:rsidP="00340DE0">
              <w:pPr>
                <w:pStyle w:val="Sidhuvud"/>
              </w:pPr>
              <w:r w:rsidRPr="0067124D">
                <w:t>Inrikesministern</w:t>
              </w:r>
            </w:p>
          </w:sdtContent>
        </w:sdt>
        <w:p w14:paraId="1CE62564" w14:textId="77777777" w:rsidR="00EE03E6" w:rsidRPr="00EE03E6" w:rsidRDefault="00EE03E6" w:rsidP="00EE03E6"/>
        <w:p w14:paraId="443529A5" w14:textId="77777777" w:rsidR="00EE03E6" w:rsidRDefault="00EE03E6" w:rsidP="00EE03E6">
          <w:pPr>
            <w:rPr>
              <w:rFonts w:asciiTheme="majorHAnsi" w:hAnsiTheme="majorHAnsi"/>
              <w:sz w:val="19"/>
            </w:rPr>
          </w:pPr>
        </w:p>
        <w:p w14:paraId="468B813F" w14:textId="77777777" w:rsidR="00EE03E6" w:rsidRDefault="00EE03E6" w:rsidP="00EE03E6">
          <w:pPr>
            <w:rPr>
              <w:rFonts w:asciiTheme="majorHAnsi" w:hAnsiTheme="majorHAnsi"/>
              <w:sz w:val="19"/>
            </w:rPr>
          </w:pPr>
        </w:p>
        <w:p w14:paraId="70EA33B6" w14:textId="77777777" w:rsidR="00EE03E6" w:rsidRDefault="00EE03E6" w:rsidP="00EE03E6">
          <w:pPr>
            <w:rPr>
              <w:rFonts w:asciiTheme="majorHAnsi" w:hAnsiTheme="majorHAnsi"/>
              <w:sz w:val="19"/>
            </w:rPr>
          </w:pPr>
        </w:p>
        <w:p w14:paraId="63CEC78C" w14:textId="77777777" w:rsidR="00EE03E6" w:rsidRDefault="00EE03E6" w:rsidP="00EE03E6">
          <w:pPr>
            <w:rPr>
              <w:rFonts w:asciiTheme="majorHAnsi" w:hAnsiTheme="majorHAnsi"/>
              <w:sz w:val="19"/>
            </w:rPr>
          </w:pPr>
        </w:p>
        <w:p w14:paraId="0ECA3E92" w14:textId="77777777" w:rsidR="00EE03E6" w:rsidRPr="00EE03E6" w:rsidRDefault="00EE03E6" w:rsidP="00EE03E6"/>
      </w:tc>
      <w:sdt>
        <w:sdtPr>
          <w:alias w:val="Recipient"/>
          <w:tag w:val="ccRKShow_Recipient"/>
          <w:id w:val="-28344517"/>
          <w:placeholder>
            <w:docPart w:val="75B6002139524FE390FC3AF968CF894F"/>
          </w:placeholder>
          <w:dataBinding w:prefixMappings="xmlns:ns0='http://lp/documentinfo/RK' " w:xpath="/ns0:DocumentInfo[1]/ns0:BaseInfo[1]/ns0:Recipient[1]" w:storeItemID="{96495B39-3CC5-4DC8-864A-1E576B8829E5}"/>
          <w:text w:multiLine="1"/>
        </w:sdtPr>
        <w:sdtEndPr/>
        <w:sdtContent>
          <w:tc>
            <w:tcPr>
              <w:tcW w:w="3170" w:type="dxa"/>
            </w:tcPr>
            <w:p w14:paraId="7FCF326A" w14:textId="77777777" w:rsidR="005934FE" w:rsidRPr="005934FE" w:rsidRDefault="00251BE4" w:rsidP="005934FE">
              <w:pPr>
                <w:tabs>
                  <w:tab w:val="left" w:pos="1011"/>
                </w:tabs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CE025F" w14:textId="77777777" w:rsidR="0067124D" w:rsidRDefault="0067124D" w:rsidP="003E6020">
          <w:pPr>
            <w:pStyle w:val="Sidhuvud"/>
          </w:pPr>
        </w:p>
      </w:tc>
    </w:tr>
  </w:tbl>
  <w:p w14:paraId="48D6B0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D"/>
    <w:rsid w:val="00000290"/>
    <w:rsid w:val="00001068"/>
    <w:rsid w:val="000035F0"/>
    <w:rsid w:val="0000412C"/>
    <w:rsid w:val="00004D5C"/>
    <w:rsid w:val="00005F68"/>
    <w:rsid w:val="00006CA7"/>
    <w:rsid w:val="0001243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F1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B49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BE4"/>
    <w:rsid w:val="00260D2D"/>
    <w:rsid w:val="002611A7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5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4C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06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4F0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4F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86A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AC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24D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CF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41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ADD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6CC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A6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3E4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01E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66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936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C30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6EF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3E6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9047"/>
  <w15:docId w15:val="{97327197-B0D8-4D10-84BD-6896FD61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E648E101D486E86C80F50C32BC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34BBC-1296-4DC9-A25B-4236CC5E9A85}"/>
      </w:docPartPr>
      <w:docPartBody>
        <w:p w:rsidR="00E2592F" w:rsidRDefault="00A1138D" w:rsidP="00A1138D">
          <w:pPr>
            <w:pStyle w:val="6C3E648E101D486E86C80F50C32BC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FE677ED594462B2C94592272D5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0B52E-5664-4E08-B09B-DA6BA5F85A5C}"/>
      </w:docPartPr>
      <w:docPartBody>
        <w:p w:rsidR="00E2592F" w:rsidRDefault="00A1138D" w:rsidP="00A1138D">
          <w:pPr>
            <w:pStyle w:val="793FE677ED594462B2C94592272D5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0E4132C80B4A60908DE926FB641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459DB-57ED-4CD8-A644-6264906AE763}"/>
      </w:docPartPr>
      <w:docPartBody>
        <w:p w:rsidR="00E2592F" w:rsidRDefault="00A1138D" w:rsidP="00A1138D">
          <w:pPr>
            <w:pStyle w:val="8E0E4132C80B4A60908DE926FB6412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6002139524FE390FC3AF968CF8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43CB-7DCE-470E-8F81-2A43E544794E}"/>
      </w:docPartPr>
      <w:docPartBody>
        <w:p w:rsidR="00E2592F" w:rsidRDefault="00A1138D" w:rsidP="00A1138D">
          <w:pPr>
            <w:pStyle w:val="75B6002139524FE390FC3AF968CF89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7C368ABF84319867022F9A9611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1655E-85E5-478D-BEB0-77AFAA7D94E9}"/>
      </w:docPartPr>
      <w:docPartBody>
        <w:p w:rsidR="00E2592F" w:rsidRDefault="00A1138D" w:rsidP="00A1138D">
          <w:pPr>
            <w:pStyle w:val="EA37C368ABF84319867022F9A961195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78606A1A474CC1A831923A2D27A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0226E-137C-43C9-AE1C-40DF02F46B9B}"/>
      </w:docPartPr>
      <w:docPartBody>
        <w:p w:rsidR="00E2592F" w:rsidRDefault="00A1138D" w:rsidP="00A1138D">
          <w:pPr>
            <w:pStyle w:val="1F78606A1A474CC1A831923A2D27A7B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0DA8507E56E4894A49D643AE7D10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7571A-251D-4280-AA3D-5F19C2513681}"/>
      </w:docPartPr>
      <w:docPartBody>
        <w:p w:rsidR="00E2592F" w:rsidRDefault="00A1138D" w:rsidP="00A1138D">
          <w:pPr>
            <w:pStyle w:val="A0DA8507E56E4894A49D643AE7D105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5886B888B4496EB6347981631B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61527-C4A2-41C8-A476-B9291E1F24A7}"/>
      </w:docPartPr>
      <w:docPartBody>
        <w:p w:rsidR="00E2592F" w:rsidRDefault="00A1138D" w:rsidP="00A1138D">
          <w:pPr>
            <w:pStyle w:val="E45886B888B4496EB6347981631B67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E38523DD6FC4F3C9E312101A93B2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12CAB-4055-4534-B07D-CA2FFCE4212A}"/>
      </w:docPartPr>
      <w:docPartBody>
        <w:p w:rsidR="00E2592F" w:rsidRDefault="00A1138D" w:rsidP="00A1138D">
          <w:pPr>
            <w:pStyle w:val="7E38523DD6FC4F3C9E312101A93B299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D"/>
    <w:rsid w:val="000B0CC8"/>
    <w:rsid w:val="00437F8E"/>
    <w:rsid w:val="007653DD"/>
    <w:rsid w:val="00A1138D"/>
    <w:rsid w:val="00E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CAFBB04CB54E6099A05B8A8F608917">
    <w:name w:val="78CAFBB04CB54E6099A05B8A8F608917"/>
    <w:rsid w:val="00A1138D"/>
  </w:style>
  <w:style w:type="character" w:styleId="Platshllartext">
    <w:name w:val="Placeholder Text"/>
    <w:basedOn w:val="Standardstycketeckensnitt"/>
    <w:uiPriority w:val="99"/>
    <w:semiHidden/>
    <w:rsid w:val="00A1138D"/>
    <w:rPr>
      <w:noProof w:val="0"/>
      <w:color w:val="808080"/>
    </w:rPr>
  </w:style>
  <w:style w:type="paragraph" w:customStyle="1" w:styleId="8742E2DFE372450DA0574DBCE7C1D87F">
    <w:name w:val="8742E2DFE372450DA0574DBCE7C1D87F"/>
    <w:rsid w:val="00A1138D"/>
  </w:style>
  <w:style w:type="paragraph" w:customStyle="1" w:styleId="917A5005EA8540E581C0DCAAC4F83846">
    <w:name w:val="917A5005EA8540E581C0DCAAC4F83846"/>
    <w:rsid w:val="00A1138D"/>
  </w:style>
  <w:style w:type="paragraph" w:customStyle="1" w:styleId="F8417955CC87403798FFC2AD6FBD062A">
    <w:name w:val="F8417955CC87403798FFC2AD6FBD062A"/>
    <w:rsid w:val="00A1138D"/>
  </w:style>
  <w:style w:type="paragraph" w:customStyle="1" w:styleId="6C3E648E101D486E86C80F50C32BC086">
    <w:name w:val="6C3E648E101D486E86C80F50C32BC086"/>
    <w:rsid w:val="00A1138D"/>
  </w:style>
  <w:style w:type="paragraph" w:customStyle="1" w:styleId="793FE677ED594462B2C94592272D52C8">
    <w:name w:val="793FE677ED594462B2C94592272D52C8"/>
    <w:rsid w:val="00A1138D"/>
  </w:style>
  <w:style w:type="paragraph" w:customStyle="1" w:styleId="8EC339BF56BA4BE1B34795D3F4F7E67B">
    <w:name w:val="8EC339BF56BA4BE1B34795D3F4F7E67B"/>
    <w:rsid w:val="00A1138D"/>
  </w:style>
  <w:style w:type="paragraph" w:customStyle="1" w:styleId="6F6CED8E139C4EF19C0CEA841E5B738B">
    <w:name w:val="6F6CED8E139C4EF19C0CEA841E5B738B"/>
    <w:rsid w:val="00A1138D"/>
  </w:style>
  <w:style w:type="paragraph" w:customStyle="1" w:styleId="6F8FC02202BF4077973B3B0569B886EC">
    <w:name w:val="6F8FC02202BF4077973B3B0569B886EC"/>
    <w:rsid w:val="00A1138D"/>
  </w:style>
  <w:style w:type="paragraph" w:customStyle="1" w:styleId="8E0E4132C80B4A60908DE926FB6412D5">
    <w:name w:val="8E0E4132C80B4A60908DE926FB6412D5"/>
    <w:rsid w:val="00A1138D"/>
  </w:style>
  <w:style w:type="paragraph" w:customStyle="1" w:styleId="75B6002139524FE390FC3AF968CF894F">
    <w:name w:val="75B6002139524FE390FC3AF968CF894F"/>
    <w:rsid w:val="00A1138D"/>
  </w:style>
  <w:style w:type="paragraph" w:customStyle="1" w:styleId="EA37C368ABF84319867022F9A9611957">
    <w:name w:val="EA37C368ABF84319867022F9A9611957"/>
    <w:rsid w:val="00A1138D"/>
  </w:style>
  <w:style w:type="paragraph" w:customStyle="1" w:styleId="1F78606A1A474CC1A831923A2D27A7BF">
    <w:name w:val="1F78606A1A474CC1A831923A2D27A7BF"/>
    <w:rsid w:val="00A1138D"/>
  </w:style>
  <w:style w:type="paragraph" w:customStyle="1" w:styleId="1573F913B59E4322BF7A924EA8EA73EA">
    <w:name w:val="1573F913B59E4322BF7A924EA8EA73EA"/>
    <w:rsid w:val="00A1138D"/>
  </w:style>
  <w:style w:type="paragraph" w:customStyle="1" w:styleId="5E5AEB3E4D2A42139A7D0F3DF54655BD">
    <w:name w:val="5E5AEB3E4D2A42139A7D0F3DF54655BD"/>
    <w:rsid w:val="00A1138D"/>
  </w:style>
  <w:style w:type="paragraph" w:customStyle="1" w:styleId="A0DA8507E56E4894A49D643AE7D1056D">
    <w:name w:val="A0DA8507E56E4894A49D643AE7D1056D"/>
    <w:rsid w:val="00A1138D"/>
  </w:style>
  <w:style w:type="paragraph" w:customStyle="1" w:styleId="E45886B888B4496EB6347981631B6769">
    <w:name w:val="E45886B888B4496EB6347981631B6769"/>
    <w:rsid w:val="00A1138D"/>
  </w:style>
  <w:style w:type="paragraph" w:customStyle="1" w:styleId="7E38523DD6FC4F3C9E312101A93B299A">
    <w:name w:val="7E38523DD6FC4F3C9E312101A93B299A"/>
    <w:rsid w:val="00A11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2019-12-18T00:00:00</HeaderDate>
    <Office/>
    <Dnr>Ju2019/04172/POL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6b5e05e8-61e5-4c03-862f-be9ac6a3a502</RD_Svarsid>
  </documentManagement>
</p:properties>
</file>

<file path=customXml/itemProps1.xml><?xml version="1.0" encoding="utf-8"?>
<ds:datastoreItem xmlns:ds="http://schemas.openxmlformats.org/officeDocument/2006/customXml" ds:itemID="{88E3B555-E4E2-4B70-B525-52108AC799AA}"/>
</file>

<file path=customXml/itemProps2.xml><?xml version="1.0" encoding="utf-8"?>
<ds:datastoreItem xmlns:ds="http://schemas.openxmlformats.org/officeDocument/2006/customXml" ds:itemID="{00496426-E74C-4CE1-BF34-8B447932D427}"/>
</file>

<file path=customXml/itemProps3.xml><?xml version="1.0" encoding="utf-8"?>
<ds:datastoreItem xmlns:ds="http://schemas.openxmlformats.org/officeDocument/2006/customXml" ds:itemID="{BF00929C-1D39-405B-AD45-A1E93E88CFE5}"/>
</file>

<file path=customXml/itemProps4.xml><?xml version="1.0" encoding="utf-8"?>
<ds:datastoreItem xmlns:ds="http://schemas.openxmlformats.org/officeDocument/2006/customXml" ds:itemID="{96495B39-3CC5-4DC8-864A-1E576B8829E5}"/>
</file>

<file path=customXml/itemProps5.xml><?xml version="1.0" encoding="utf-8"?>
<ds:datastoreItem xmlns:ds="http://schemas.openxmlformats.org/officeDocument/2006/customXml" ds:itemID="{9C43C526-D60F-4B59-A055-1800EC3087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618.docx</dc:title>
  <dc:subject/>
  <dc:creator>Keijo Ekelund</dc:creator>
  <cp:keywords/>
  <dc:description/>
  <cp:lastModifiedBy>Tomas Ahlberg</cp:lastModifiedBy>
  <cp:revision>3</cp:revision>
  <cp:lastPrinted>2019-12-17T07:57:00Z</cp:lastPrinted>
  <dcterms:created xsi:type="dcterms:W3CDTF">2019-12-12T11:03:00Z</dcterms:created>
  <dcterms:modified xsi:type="dcterms:W3CDTF">2019-12-17T07:57:00Z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