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F29F8" w14:textId="07C9C715" w:rsidR="00374130" w:rsidRDefault="00374130" w:rsidP="00DA0661">
      <w:pPr>
        <w:pStyle w:val="Rubrik"/>
      </w:pPr>
      <w:bookmarkStart w:id="0" w:name="Start"/>
      <w:bookmarkEnd w:id="0"/>
      <w:r>
        <w:t>S</w:t>
      </w:r>
      <w:r w:rsidR="00D64E78">
        <w:t>var på fråga 2017</w:t>
      </w:r>
      <w:r>
        <w:t>/</w:t>
      </w:r>
      <w:r w:rsidR="00D64E78">
        <w:t>18</w:t>
      </w:r>
      <w:r>
        <w:t>:</w:t>
      </w:r>
      <w:r w:rsidR="00D64E78">
        <w:t xml:space="preserve">1389 av Johan Forsell </w:t>
      </w:r>
      <w:r>
        <w:t>(</w:t>
      </w:r>
      <w:r w:rsidR="00D64E78">
        <w:t>M</w:t>
      </w:r>
      <w:r>
        <w:t>)</w:t>
      </w:r>
      <w:r>
        <w:br/>
      </w:r>
      <w:r w:rsidR="00D64E78">
        <w:t xml:space="preserve">Radikalisering </w:t>
      </w:r>
      <w:r w:rsidR="0079034C">
        <w:t>på</w:t>
      </w:r>
      <w:r w:rsidR="00D64E78">
        <w:t xml:space="preserve"> svenska fängelser</w:t>
      </w:r>
    </w:p>
    <w:p w14:paraId="636F29F9" w14:textId="275D71B4" w:rsidR="00374130" w:rsidRDefault="00D64E78" w:rsidP="002749F7">
      <w:pPr>
        <w:pStyle w:val="Brdtext"/>
      </w:pPr>
      <w:r>
        <w:t>Johan Forsell</w:t>
      </w:r>
      <w:r w:rsidR="00374130">
        <w:t xml:space="preserve"> har frågat mig</w:t>
      </w:r>
      <w:r>
        <w:t xml:space="preserve"> vilka åtgärder jag kommer att vidta för att motverka radikalisering på svenska fängelser och i svenska häkten.</w:t>
      </w:r>
    </w:p>
    <w:p w14:paraId="45F8D4A7" w14:textId="09404CC8" w:rsidR="00EB4232" w:rsidRDefault="00CD10B2" w:rsidP="00CE3221">
      <w:pPr>
        <w:pStyle w:val="Brdtext"/>
      </w:pPr>
      <w:r>
        <w:t xml:space="preserve">I det förebyggande arbetet mot radikalisering och våldsbejakande extremism har Kriminalvården en viktig roll. Det är därför angeläget att Kriminalvården har metoder och resurser för att motverka risken för radikalisering under verkställigheten. </w:t>
      </w:r>
      <w:r w:rsidR="00D60C88">
        <w:t xml:space="preserve">Regeringen har </w:t>
      </w:r>
      <w:r w:rsidR="0063373B">
        <w:t xml:space="preserve">mot den </w:t>
      </w:r>
      <w:r w:rsidR="00F408A3">
        <w:t xml:space="preserve">bakgrunden gett </w:t>
      </w:r>
      <w:r w:rsidR="00D64E78">
        <w:t xml:space="preserve">Kriminalvården </w:t>
      </w:r>
      <w:r w:rsidR="00F408A3">
        <w:t xml:space="preserve">flera uppdrag som syftar till </w:t>
      </w:r>
      <w:r w:rsidR="00D64E78">
        <w:t xml:space="preserve">att </w:t>
      </w:r>
      <w:r w:rsidR="00F408A3">
        <w:t>utveckla</w:t>
      </w:r>
      <w:r w:rsidR="00EB4232">
        <w:t>,</w:t>
      </w:r>
      <w:r w:rsidR="00F408A3">
        <w:t xml:space="preserve"> stärka </w:t>
      </w:r>
      <w:r w:rsidR="00EB4232">
        <w:t xml:space="preserve">och långsiktigt förankra </w:t>
      </w:r>
      <w:r w:rsidR="00F408A3">
        <w:t xml:space="preserve">myndighetens arbete med </w:t>
      </w:r>
      <w:r w:rsidR="00D64E78">
        <w:t>att förebygga våldsbejakande extremism hos kriminalvårdens klienter</w:t>
      </w:r>
      <w:r w:rsidR="00192F48">
        <w:t>.</w:t>
      </w:r>
      <w:r w:rsidR="00224B62">
        <w:t xml:space="preserve"> </w:t>
      </w:r>
    </w:p>
    <w:p w14:paraId="148DB910" w14:textId="40556EBE" w:rsidR="0080264F" w:rsidRDefault="00CE3221" w:rsidP="00CB580F">
      <w:pPr>
        <w:pStyle w:val="Brdtext"/>
      </w:pPr>
      <w:r>
        <w:t>Kriminalvården har noterat en ökning av radikaliserade individer som skrivs in i myndighetens olika verksamheter</w:t>
      </w:r>
      <w:r w:rsidRPr="000E7B40">
        <w:t>.</w:t>
      </w:r>
      <w:r>
        <w:t xml:space="preserve"> Det </w:t>
      </w:r>
      <w:r w:rsidR="00224B62">
        <w:t>är</w:t>
      </w:r>
      <w:r w:rsidR="00224B62" w:rsidRPr="000E7B40">
        <w:t xml:space="preserve"> </w:t>
      </w:r>
      <w:r>
        <w:t xml:space="preserve">därför angeläget att Kriminalvården </w:t>
      </w:r>
      <w:r w:rsidR="006A1D94">
        <w:t xml:space="preserve">fortsätter </w:t>
      </w:r>
      <w:r w:rsidR="00AA1896">
        <w:t>sitt arbete</w:t>
      </w:r>
      <w:r w:rsidRPr="000E7B40">
        <w:t xml:space="preserve"> för att möta denna utvecklin</w:t>
      </w:r>
      <w:r>
        <w:t>g</w:t>
      </w:r>
      <w:r w:rsidR="00AA1896">
        <w:t xml:space="preserve"> och att myndigheten har resurser för detta</w:t>
      </w:r>
      <w:r>
        <w:t>. Internationella erfarenheter</w:t>
      </w:r>
      <w:r w:rsidR="00224B62">
        <w:t xml:space="preserve"> av radikalisering inom fängelser</w:t>
      </w:r>
      <w:r>
        <w:t xml:space="preserve"> </w:t>
      </w:r>
      <w:r w:rsidR="00224B62">
        <w:t>stärker</w:t>
      </w:r>
      <w:r w:rsidR="00224B62" w:rsidRPr="000E7B40">
        <w:t xml:space="preserve"> </w:t>
      </w:r>
      <w:r w:rsidRPr="000E7B40">
        <w:t>denna bedömning.</w:t>
      </w:r>
      <w:r>
        <w:t xml:space="preserve"> </w:t>
      </w:r>
      <w:r w:rsidR="0080264F" w:rsidRPr="0080264F">
        <w:t xml:space="preserve">Regeringen </w:t>
      </w:r>
      <w:r w:rsidR="00757561">
        <w:t xml:space="preserve">gjorde </w:t>
      </w:r>
      <w:r w:rsidR="0080264F" w:rsidRPr="0080264F">
        <w:t xml:space="preserve">därför </w:t>
      </w:r>
      <w:r w:rsidR="0080264F">
        <w:t xml:space="preserve">under förra året </w:t>
      </w:r>
      <w:r w:rsidR="00CB580F">
        <w:t xml:space="preserve">bedömningen </w:t>
      </w:r>
      <w:r w:rsidR="0080264F" w:rsidRPr="0080264F">
        <w:t>att det f</w:t>
      </w:r>
      <w:r w:rsidR="0080264F">
        <w:t>a</w:t>
      </w:r>
      <w:r w:rsidR="0080264F" w:rsidRPr="0080264F">
        <w:t xml:space="preserve">nns behov av </w:t>
      </w:r>
      <w:r w:rsidR="00A52A1E">
        <w:t xml:space="preserve">att </w:t>
      </w:r>
      <w:r w:rsidR="0080264F" w:rsidRPr="0080264F">
        <w:t>ytterligare förstärk</w:t>
      </w:r>
      <w:r w:rsidR="00A52A1E">
        <w:t>a</w:t>
      </w:r>
      <w:r w:rsidR="0080264F" w:rsidRPr="0080264F">
        <w:t xml:space="preserve"> och bredda Kriminalvårdens arbete med att förebygga våldsbejakande extremism. </w:t>
      </w:r>
      <w:r w:rsidR="00AA1896">
        <w:t>Det pågående u</w:t>
      </w:r>
      <w:r w:rsidR="00971BFB">
        <w:t>ppdrage</w:t>
      </w:r>
      <w:r w:rsidR="0080264F">
        <w:t>t</w:t>
      </w:r>
      <w:r w:rsidR="007D4CED">
        <w:t xml:space="preserve"> förlängdes </w:t>
      </w:r>
      <w:r w:rsidR="00DB429E">
        <w:t xml:space="preserve">och myndigheten tillfördes ytterligare medel för arbetet. </w:t>
      </w:r>
      <w:r w:rsidR="00387ADD">
        <w:t xml:space="preserve">Uppdraget </w:t>
      </w:r>
      <w:r w:rsidR="007D4CED">
        <w:t xml:space="preserve">kompletterades </w:t>
      </w:r>
      <w:r w:rsidR="00971BFB">
        <w:t xml:space="preserve">på så vis att myndigheten </w:t>
      </w:r>
      <w:r w:rsidR="007D4CED">
        <w:t xml:space="preserve">bl.a. ska </w:t>
      </w:r>
      <w:r w:rsidR="00387ADD">
        <w:t xml:space="preserve">intensifiera utbildningsinsatserna på området, </w:t>
      </w:r>
      <w:r w:rsidR="007D4CED">
        <w:t>ök</w:t>
      </w:r>
      <w:r w:rsidR="0080264F">
        <w:t>a sin beredskap för att kunna arbeta med s.k. återvändare</w:t>
      </w:r>
      <w:r w:rsidR="007D4CED">
        <w:t xml:space="preserve"> </w:t>
      </w:r>
      <w:r w:rsidR="0080264F">
        <w:t>oc</w:t>
      </w:r>
      <w:r w:rsidR="007D4CED">
        <w:t>h</w:t>
      </w:r>
      <w:r w:rsidR="0080264F">
        <w:t xml:space="preserve"> utveckla sin kunskap om vilka olika kopplingar som eventuellt finns mellan våldsbejakande extremism och t.ex. organiserad brottslighet. Kriminalvården </w:t>
      </w:r>
      <w:r w:rsidR="007D4CED">
        <w:t xml:space="preserve">ska också </w:t>
      </w:r>
      <w:r w:rsidR="0080264F">
        <w:t>ta initiativ till ett utökat kunskaps- och erfarenhetsutbyte med de nordiska länderna.</w:t>
      </w:r>
    </w:p>
    <w:p w14:paraId="70F0F37B" w14:textId="1C8BF82F" w:rsidR="00971BFB" w:rsidRDefault="00971BFB" w:rsidP="002749F7">
      <w:pPr>
        <w:pStyle w:val="Brdtext"/>
      </w:pPr>
      <w:r>
        <w:lastRenderedPageBreak/>
        <w:t>Kriminalvården ska under genomföran</w:t>
      </w:r>
      <w:r w:rsidR="00997179">
        <w:t>de</w:t>
      </w:r>
      <w:r w:rsidR="00D26DB7">
        <w:t>t</w:t>
      </w:r>
      <w:r w:rsidR="00997179">
        <w:t xml:space="preserve"> av uppdrage</w:t>
      </w:r>
      <w:r w:rsidR="00596EFA">
        <w:t>n</w:t>
      </w:r>
      <w:r w:rsidR="00997179">
        <w:t xml:space="preserve"> samråda med Nationellt </w:t>
      </w:r>
      <w:r>
        <w:t>centrum för våldsbejakande extremism</w:t>
      </w:r>
      <w:r w:rsidR="00596EFA">
        <w:t xml:space="preserve">. Uppdraget ska </w:t>
      </w:r>
      <w:r w:rsidR="00CE3221">
        <w:t>slutredovisa</w:t>
      </w:r>
      <w:r w:rsidR="00596EFA">
        <w:t>s</w:t>
      </w:r>
      <w:r w:rsidR="00CE3221">
        <w:t xml:space="preserve"> </w:t>
      </w:r>
      <w:r w:rsidR="00596EFA">
        <w:t>den 3</w:t>
      </w:r>
      <w:r w:rsidR="00CE3221">
        <w:t xml:space="preserve"> april 2020.</w:t>
      </w:r>
    </w:p>
    <w:p w14:paraId="596530F0" w14:textId="77777777" w:rsidR="00971BFB" w:rsidRDefault="00971BFB" w:rsidP="00971BFB">
      <w:pPr>
        <w:pStyle w:val="Brdtext"/>
      </w:pPr>
    </w:p>
    <w:p w14:paraId="636F29FA" w14:textId="40BCF3C6" w:rsidR="00374130" w:rsidRDefault="00374130" w:rsidP="006A12F1">
      <w:pPr>
        <w:pStyle w:val="Brdtext"/>
      </w:pPr>
      <w:r>
        <w:t xml:space="preserve">Stockholm den </w:t>
      </w:r>
      <w:sdt>
        <w:sdtPr>
          <w:id w:val="-1225218591"/>
          <w:placeholder>
            <w:docPart w:val="3BE93B1F35CC41359D5EA0057BC1F4FA"/>
          </w:placeholder>
          <w:dataBinding w:prefixMappings="xmlns:ns0='http://lp/documentinfo/RK' " w:xpath="/ns0:DocumentInfo[1]/ns0:BaseInfo[1]/ns0:HeaderDate[1]" w:storeItemID="{9E669C42-6103-460F-83E2-BBB1D5291711}"/>
          <w:date w:fullDate="2018-06-13T00:00:00Z">
            <w:dateFormat w:val="d MMMM yyyy"/>
            <w:lid w:val="sv-SE"/>
            <w:storeMappedDataAs w:val="dateTime"/>
            <w:calendar w:val="gregorian"/>
          </w:date>
        </w:sdtPr>
        <w:sdtEndPr/>
        <w:sdtContent>
          <w:r w:rsidR="00D92FA9">
            <w:t>13 juni 2018</w:t>
          </w:r>
        </w:sdtContent>
      </w:sdt>
    </w:p>
    <w:p w14:paraId="636F29FB" w14:textId="77777777" w:rsidR="00374130" w:rsidRDefault="00374130" w:rsidP="004E7A8F">
      <w:pPr>
        <w:pStyle w:val="Brdtextutanavstnd"/>
      </w:pPr>
    </w:p>
    <w:p w14:paraId="636F29FC" w14:textId="77777777" w:rsidR="00374130" w:rsidRDefault="00374130" w:rsidP="004E7A8F">
      <w:pPr>
        <w:pStyle w:val="Brdtextutanavstnd"/>
      </w:pPr>
    </w:p>
    <w:p w14:paraId="636F29FD" w14:textId="77777777" w:rsidR="00374130" w:rsidRDefault="00374130" w:rsidP="004E7A8F">
      <w:pPr>
        <w:pStyle w:val="Brdtextutanavstnd"/>
      </w:pPr>
    </w:p>
    <w:p w14:paraId="636F29FE" w14:textId="77777777" w:rsidR="00374130" w:rsidRDefault="00374130" w:rsidP="00422A41">
      <w:pPr>
        <w:pStyle w:val="Brdtext"/>
      </w:pPr>
      <w:r>
        <w:t>Morgan Johansson</w:t>
      </w:r>
    </w:p>
    <w:p w14:paraId="636F29FF" w14:textId="77777777" w:rsidR="00374130" w:rsidRPr="00DB48AB" w:rsidRDefault="00374130" w:rsidP="00DB48AB">
      <w:pPr>
        <w:pStyle w:val="Brdtext"/>
      </w:pPr>
    </w:p>
    <w:sectPr w:rsidR="00374130" w:rsidRPr="00DB48AB" w:rsidSect="00374130">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F2A02" w14:textId="77777777" w:rsidR="00374130" w:rsidRDefault="00374130" w:rsidP="00A87A54">
      <w:pPr>
        <w:spacing w:after="0" w:line="240" w:lineRule="auto"/>
      </w:pPr>
      <w:r>
        <w:separator/>
      </w:r>
    </w:p>
  </w:endnote>
  <w:endnote w:type="continuationSeparator" w:id="0">
    <w:p w14:paraId="636F2A03" w14:textId="77777777" w:rsidR="00374130" w:rsidRDefault="0037413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9F138" w14:textId="77777777" w:rsidR="0081715D" w:rsidRDefault="0081715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36F2A08" w14:textId="77777777" w:rsidTr="006A26EC">
      <w:trPr>
        <w:trHeight w:val="227"/>
        <w:jc w:val="right"/>
      </w:trPr>
      <w:tc>
        <w:tcPr>
          <w:tcW w:w="708" w:type="dxa"/>
          <w:vAlign w:val="bottom"/>
        </w:tcPr>
        <w:p w14:paraId="636F2A07" w14:textId="309DCC2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1715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1715D">
            <w:rPr>
              <w:rStyle w:val="Sidnummer"/>
              <w:noProof/>
            </w:rPr>
            <w:t>2</w:t>
          </w:r>
          <w:r>
            <w:rPr>
              <w:rStyle w:val="Sidnummer"/>
            </w:rPr>
            <w:fldChar w:fldCharType="end"/>
          </w:r>
          <w:r>
            <w:rPr>
              <w:rStyle w:val="Sidnummer"/>
            </w:rPr>
            <w:t>)</w:t>
          </w:r>
        </w:p>
      </w:tc>
    </w:tr>
    <w:tr w:rsidR="005606BC" w:rsidRPr="00347E11" w14:paraId="636F2A0A" w14:textId="77777777" w:rsidTr="006A26EC">
      <w:trPr>
        <w:trHeight w:val="850"/>
        <w:jc w:val="right"/>
      </w:trPr>
      <w:tc>
        <w:tcPr>
          <w:tcW w:w="708" w:type="dxa"/>
          <w:vAlign w:val="bottom"/>
        </w:tcPr>
        <w:p w14:paraId="636F2A09" w14:textId="77777777" w:rsidR="005606BC" w:rsidRPr="00347E11" w:rsidRDefault="005606BC" w:rsidP="005606BC">
          <w:pPr>
            <w:pStyle w:val="Sidfot"/>
            <w:spacing w:line="276" w:lineRule="auto"/>
            <w:jc w:val="right"/>
          </w:pPr>
        </w:p>
      </w:tc>
    </w:tr>
  </w:tbl>
  <w:p w14:paraId="636F2A0B"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36F2A22" w14:textId="77777777" w:rsidTr="001F4302">
      <w:trPr>
        <w:trHeight w:val="510"/>
      </w:trPr>
      <w:tc>
        <w:tcPr>
          <w:tcW w:w="8525" w:type="dxa"/>
          <w:gridSpan w:val="2"/>
          <w:vAlign w:val="bottom"/>
        </w:tcPr>
        <w:p w14:paraId="636F2A21" w14:textId="77777777" w:rsidR="00347E11" w:rsidRPr="00347E11" w:rsidRDefault="00347E11" w:rsidP="00347E11">
          <w:pPr>
            <w:pStyle w:val="Sidfot"/>
            <w:rPr>
              <w:sz w:val="8"/>
            </w:rPr>
          </w:pPr>
        </w:p>
      </w:tc>
    </w:tr>
    <w:tr w:rsidR="00093408" w:rsidRPr="00EE3C0F" w14:paraId="636F2A25" w14:textId="77777777" w:rsidTr="00C26068">
      <w:trPr>
        <w:trHeight w:val="227"/>
      </w:trPr>
      <w:tc>
        <w:tcPr>
          <w:tcW w:w="4074" w:type="dxa"/>
        </w:tcPr>
        <w:p w14:paraId="636F2A23" w14:textId="77777777" w:rsidR="00347E11" w:rsidRPr="00F53AEA" w:rsidRDefault="00347E11" w:rsidP="00C26068">
          <w:pPr>
            <w:pStyle w:val="Sidfot"/>
            <w:spacing w:line="276" w:lineRule="auto"/>
          </w:pPr>
        </w:p>
      </w:tc>
      <w:tc>
        <w:tcPr>
          <w:tcW w:w="4451" w:type="dxa"/>
        </w:tcPr>
        <w:p w14:paraId="636F2A24" w14:textId="77777777" w:rsidR="00093408" w:rsidRPr="00F53AEA" w:rsidRDefault="00093408" w:rsidP="00F53AEA">
          <w:pPr>
            <w:pStyle w:val="Sidfot"/>
            <w:spacing w:line="276" w:lineRule="auto"/>
          </w:pPr>
        </w:p>
      </w:tc>
    </w:tr>
  </w:tbl>
  <w:p w14:paraId="636F2A2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F2A00" w14:textId="77777777" w:rsidR="00374130" w:rsidRDefault="00374130" w:rsidP="00A87A54">
      <w:pPr>
        <w:spacing w:after="0" w:line="240" w:lineRule="auto"/>
      </w:pPr>
      <w:r>
        <w:separator/>
      </w:r>
    </w:p>
  </w:footnote>
  <w:footnote w:type="continuationSeparator" w:id="0">
    <w:p w14:paraId="636F2A01" w14:textId="77777777" w:rsidR="00374130" w:rsidRDefault="0037413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90D41" w14:textId="77777777" w:rsidR="0081715D" w:rsidRDefault="0081715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56D4E" w14:textId="77777777" w:rsidR="0081715D" w:rsidRDefault="0081715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74130" w14:paraId="636F2A0F" w14:textId="77777777" w:rsidTr="00C93EBA">
      <w:trPr>
        <w:trHeight w:val="227"/>
      </w:trPr>
      <w:tc>
        <w:tcPr>
          <w:tcW w:w="5534" w:type="dxa"/>
        </w:tcPr>
        <w:p w14:paraId="636F2A0C" w14:textId="77777777" w:rsidR="00374130" w:rsidRPr="007D73AB" w:rsidRDefault="00374130">
          <w:pPr>
            <w:pStyle w:val="Sidhuvud"/>
          </w:pPr>
        </w:p>
      </w:tc>
      <w:tc>
        <w:tcPr>
          <w:tcW w:w="3170" w:type="dxa"/>
          <w:vAlign w:val="bottom"/>
        </w:tcPr>
        <w:p w14:paraId="636F2A0D" w14:textId="77777777" w:rsidR="00374130" w:rsidRPr="007D73AB" w:rsidRDefault="00374130" w:rsidP="00340DE0">
          <w:pPr>
            <w:pStyle w:val="Sidhuvud"/>
          </w:pPr>
        </w:p>
      </w:tc>
      <w:tc>
        <w:tcPr>
          <w:tcW w:w="1134" w:type="dxa"/>
        </w:tcPr>
        <w:p w14:paraId="636F2A0E" w14:textId="77777777" w:rsidR="00374130" w:rsidRDefault="00374130" w:rsidP="005A703A">
          <w:pPr>
            <w:pStyle w:val="Sidhuvud"/>
          </w:pPr>
        </w:p>
      </w:tc>
    </w:tr>
    <w:tr w:rsidR="00374130" w14:paraId="636F2A1A" w14:textId="77777777" w:rsidTr="00C93EBA">
      <w:trPr>
        <w:trHeight w:val="1928"/>
      </w:trPr>
      <w:tc>
        <w:tcPr>
          <w:tcW w:w="5534" w:type="dxa"/>
        </w:tcPr>
        <w:p w14:paraId="636F2A10" w14:textId="77777777" w:rsidR="00374130" w:rsidRPr="00340DE0" w:rsidRDefault="00374130" w:rsidP="00340DE0">
          <w:pPr>
            <w:pStyle w:val="Sidhuvud"/>
          </w:pPr>
          <w:r>
            <w:rPr>
              <w:noProof/>
            </w:rPr>
            <w:drawing>
              <wp:inline distT="0" distB="0" distL="0" distR="0" wp14:anchorId="636F2A27" wp14:editId="636F2A28">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36F2A11" w14:textId="77777777" w:rsidR="00374130" w:rsidRPr="00710A6C" w:rsidRDefault="00374130" w:rsidP="00EE3C0F">
          <w:pPr>
            <w:pStyle w:val="Sidhuvud"/>
            <w:rPr>
              <w:b/>
            </w:rPr>
          </w:pPr>
        </w:p>
        <w:p w14:paraId="636F2A12" w14:textId="77777777" w:rsidR="00374130" w:rsidRDefault="00374130" w:rsidP="00EE3C0F">
          <w:pPr>
            <w:pStyle w:val="Sidhuvud"/>
          </w:pPr>
        </w:p>
        <w:p w14:paraId="636F2A13" w14:textId="77777777" w:rsidR="00374130" w:rsidRDefault="00374130" w:rsidP="00EE3C0F">
          <w:pPr>
            <w:pStyle w:val="Sidhuvud"/>
          </w:pPr>
        </w:p>
        <w:p w14:paraId="636F2A14" w14:textId="77777777" w:rsidR="00374130" w:rsidRDefault="00374130" w:rsidP="00EE3C0F">
          <w:pPr>
            <w:pStyle w:val="Sidhuvud"/>
          </w:pPr>
        </w:p>
        <w:sdt>
          <w:sdtPr>
            <w:alias w:val="Dnr"/>
            <w:tag w:val="ccRKShow_Dnr"/>
            <w:id w:val="-829283628"/>
            <w:placeholder>
              <w:docPart w:val="6390494BB3E741C993FDA06BFABFB363"/>
            </w:placeholder>
            <w:dataBinding w:prefixMappings="xmlns:ns0='http://lp/documentinfo/RK' " w:xpath="/ns0:DocumentInfo[1]/ns0:BaseInfo[1]/ns0:Dnr[1]" w:storeItemID="{9E669C42-6103-460F-83E2-BBB1D5291711}"/>
            <w:text/>
          </w:sdtPr>
          <w:sdtEndPr/>
          <w:sdtContent>
            <w:p w14:paraId="636F2A15" w14:textId="36F66DAB" w:rsidR="00374130" w:rsidRDefault="00BE0D54" w:rsidP="00EE3C0F">
              <w:pPr>
                <w:pStyle w:val="Sidhuvud"/>
              </w:pPr>
              <w:r>
                <w:t>Ju2018/03189</w:t>
              </w:r>
              <w:r w:rsidR="0081715D">
                <w:t>/POL</w:t>
              </w:r>
            </w:p>
          </w:sdtContent>
        </w:sdt>
        <w:sdt>
          <w:sdtPr>
            <w:alias w:val="DocNumber"/>
            <w:tag w:val="DocNumber"/>
            <w:id w:val="1726028884"/>
            <w:placeholder>
              <w:docPart w:val="9ADFE4A5B2814C6792E90919F3518F7E"/>
            </w:placeholder>
            <w:showingPlcHdr/>
            <w:dataBinding w:prefixMappings="xmlns:ns0='http://lp/documentinfo/RK' " w:xpath="/ns0:DocumentInfo[1]/ns0:BaseInfo[1]/ns0:DocNumber[1]" w:storeItemID="{9E669C42-6103-460F-83E2-BBB1D5291711}"/>
            <w:text/>
          </w:sdtPr>
          <w:sdtEndPr/>
          <w:sdtContent>
            <w:p w14:paraId="636F2A16" w14:textId="77777777" w:rsidR="00374130" w:rsidRDefault="00374130" w:rsidP="00EE3C0F">
              <w:pPr>
                <w:pStyle w:val="Sidhuvud"/>
              </w:pPr>
              <w:r>
                <w:rPr>
                  <w:rStyle w:val="Platshllartext"/>
                </w:rPr>
                <w:t xml:space="preserve"> </w:t>
              </w:r>
            </w:p>
          </w:sdtContent>
        </w:sdt>
        <w:p w14:paraId="636F2A17" w14:textId="77777777" w:rsidR="00374130" w:rsidRDefault="00374130" w:rsidP="00EE3C0F">
          <w:pPr>
            <w:pStyle w:val="Sidhuvud"/>
          </w:pPr>
        </w:p>
      </w:tc>
      <w:tc>
        <w:tcPr>
          <w:tcW w:w="1134" w:type="dxa"/>
        </w:tcPr>
        <w:p w14:paraId="636F2A18" w14:textId="77777777" w:rsidR="00374130" w:rsidRDefault="00374130" w:rsidP="0094502D">
          <w:pPr>
            <w:pStyle w:val="Sidhuvud"/>
          </w:pPr>
        </w:p>
        <w:p w14:paraId="636F2A19" w14:textId="77777777" w:rsidR="00374130" w:rsidRPr="0094502D" w:rsidRDefault="00374130" w:rsidP="00EC71A6">
          <w:pPr>
            <w:pStyle w:val="Sidhuvud"/>
          </w:pPr>
        </w:p>
      </w:tc>
    </w:tr>
    <w:tr w:rsidR="00374130" w14:paraId="636F2A1F" w14:textId="77777777" w:rsidTr="00C93EBA">
      <w:trPr>
        <w:trHeight w:val="2268"/>
      </w:trPr>
      <w:tc>
        <w:tcPr>
          <w:tcW w:w="5534" w:type="dxa"/>
          <w:tcMar>
            <w:right w:w="1134" w:type="dxa"/>
          </w:tcMar>
        </w:tcPr>
        <w:p w14:paraId="636F2A1B" w14:textId="1E263EB1" w:rsidR="00374130" w:rsidRPr="00374130" w:rsidRDefault="00374130" w:rsidP="00340DE0">
          <w:pPr>
            <w:pStyle w:val="Sidhuvud"/>
            <w:rPr>
              <w:b/>
            </w:rPr>
          </w:pPr>
          <w:r w:rsidRPr="00374130">
            <w:rPr>
              <w:b/>
            </w:rPr>
            <w:t>Justitiedepartementet</w:t>
          </w:r>
        </w:p>
        <w:p w14:paraId="636F2A1C" w14:textId="3C337BEE" w:rsidR="00BE0D54" w:rsidRDefault="00374130" w:rsidP="00340DE0">
          <w:pPr>
            <w:pStyle w:val="Sidhuvud"/>
            <w:rPr>
              <w:b/>
            </w:rPr>
          </w:pPr>
          <w:r w:rsidRPr="00374130">
            <w:t>Justitie- och inrikesministern</w:t>
          </w:r>
        </w:p>
        <w:p w14:paraId="33EA3184" w14:textId="03DF7CDB" w:rsidR="00BE0D54" w:rsidRDefault="00BE0D54" w:rsidP="00BE0D54">
          <w:pPr>
            <w:tabs>
              <w:tab w:val="left" w:pos="2655"/>
            </w:tabs>
          </w:pPr>
        </w:p>
        <w:p w14:paraId="5813AF52" w14:textId="1A6E1866" w:rsidR="00374130" w:rsidRPr="00BE0D54" w:rsidRDefault="00374130" w:rsidP="00BE0D54">
          <w:pPr>
            <w:tabs>
              <w:tab w:val="left" w:pos="2655"/>
            </w:tabs>
          </w:pPr>
        </w:p>
      </w:tc>
      <w:sdt>
        <w:sdtPr>
          <w:alias w:val="Recipient"/>
          <w:tag w:val="ccRKShow_Recipient"/>
          <w:id w:val="-28344517"/>
          <w:placeholder>
            <w:docPart w:val="977F78AF3DCB45C1B9D7C13B4CBECF6E"/>
          </w:placeholder>
          <w:dataBinding w:prefixMappings="xmlns:ns0='http://lp/documentinfo/RK' " w:xpath="/ns0:DocumentInfo[1]/ns0:BaseInfo[1]/ns0:Recipient[1]" w:storeItemID="{9E669C42-6103-460F-83E2-BBB1D5291711}"/>
          <w:text w:multiLine="1"/>
        </w:sdtPr>
        <w:sdtEndPr/>
        <w:sdtContent>
          <w:tc>
            <w:tcPr>
              <w:tcW w:w="3170" w:type="dxa"/>
            </w:tcPr>
            <w:p w14:paraId="636F2A1D" w14:textId="77777777" w:rsidR="00374130" w:rsidRDefault="00374130" w:rsidP="00547B89">
              <w:pPr>
                <w:pStyle w:val="Sidhuvud"/>
              </w:pPr>
              <w:r>
                <w:t>Till riksdagen</w:t>
              </w:r>
            </w:p>
          </w:tc>
        </w:sdtContent>
      </w:sdt>
      <w:tc>
        <w:tcPr>
          <w:tcW w:w="1134" w:type="dxa"/>
        </w:tcPr>
        <w:p w14:paraId="636F2A1E" w14:textId="77777777" w:rsidR="00374130" w:rsidRDefault="00374130" w:rsidP="003E6020">
          <w:pPr>
            <w:pStyle w:val="Sidhuvud"/>
          </w:pPr>
        </w:p>
      </w:tc>
    </w:tr>
  </w:tbl>
  <w:p w14:paraId="636F2A2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EFD4A4E"/>
    <w:multiLevelType w:val="hybridMultilevel"/>
    <w:tmpl w:val="A55AE636"/>
    <w:lvl w:ilvl="0" w:tplc="CDE081A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abstractNum w:abstractNumId="41" w15:restartNumberingAfterBreak="0">
    <w:nsid w:val="79D667E0"/>
    <w:multiLevelType w:val="hybridMultilevel"/>
    <w:tmpl w:val="84F665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7"/>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41"/>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130"/>
    <w:rsid w:val="00000290"/>
    <w:rsid w:val="00004D5C"/>
    <w:rsid w:val="00005F68"/>
    <w:rsid w:val="00006CA7"/>
    <w:rsid w:val="00012B00"/>
    <w:rsid w:val="00014EF6"/>
    <w:rsid w:val="00017197"/>
    <w:rsid w:val="0001725B"/>
    <w:rsid w:val="000203B0"/>
    <w:rsid w:val="00025992"/>
    <w:rsid w:val="00026711"/>
    <w:rsid w:val="0002708E"/>
    <w:rsid w:val="000274FC"/>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649"/>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2F48"/>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4B62"/>
    <w:rsid w:val="0022666A"/>
    <w:rsid w:val="00227E43"/>
    <w:rsid w:val="002315F5"/>
    <w:rsid w:val="00233D52"/>
    <w:rsid w:val="00236A6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74130"/>
    <w:rsid w:val="00380663"/>
    <w:rsid w:val="003853E3"/>
    <w:rsid w:val="0038587E"/>
    <w:rsid w:val="00387ADD"/>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36ED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7EE"/>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302E0"/>
    <w:rsid w:val="00544738"/>
    <w:rsid w:val="005456E4"/>
    <w:rsid w:val="00547B89"/>
    <w:rsid w:val="00554F65"/>
    <w:rsid w:val="005606BC"/>
    <w:rsid w:val="00563E73"/>
    <w:rsid w:val="00565792"/>
    <w:rsid w:val="00567799"/>
    <w:rsid w:val="005710DE"/>
    <w:rsid w:val="00571A0B"/>
    <w:rsid w:val="00573DFD"/>
    <w:rsid w:val="005747D0"/>
    <w:rsid w:val="0057520F"/>
    <w:rsid w:val="00582918"/>
    <w:rsid w:val="005850D7"/>
    <w:rsid w:val="0058522F"/>
    <w:rsid w:val="00586266"/>
    <w:rsid w:val="00595EDE"/>
    <w:rsid w:val="00596E2B"/>
    <w:rsid w:val="00596EFA"/>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73B"/>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1D94"/>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561"/>
    <w:rsid w:val="00757B3B"/>
    <w:rsid w:val="00773075"/>
    <w:rsid w:val="00773F36"/>
    <w:rsid w:val="00776254"/>
    <w:rsid w:val="00777CFF"/>
    <w:rsid w:val="007815BC"/>
    <w:rsid w:val="00782B3F"/>
    <w:rsid w:val="00782E3C"/>
    <w:rsid w:val="007900CC"/>
    <w:rsid w:val="0079034C"/>
    <w:rsid w:val="0079641B"/>
    <w:rsid w:val="00797A90"/>
    <w:rsid w:val="007A1856"/>
    <w:rsid w:val="007A1887"/>
    <w:rsid w:val="007A629C"/>
    <w:rsid w:val="007A6348"/>
    <w:rsid w:val="007B023C"/>
    <w:rsid w:val="007C44FF"/>
    <w:rsid w:val="007C7BDB"/>
    <w:rsid w:val="007D4CED"/>
    <w:rsid w:val="007D73AB"/>
    <w:rsid w:val="007D790E"/>
    <w:rsid w:val="007E2712"/>
    <w:rsid w:val="007E4A9C"/>
    <w:rsid w:val="007E5516"/>
    <w:rsid w:val="007E7EE2"/>
    <w:rsid w:val="007F06CA"/>
    <w:rsid w:val="0080228F"/>
    <w:rsid w:val="0080264F"/>
    <w:rsid w:val="00804C1B"/>
    <w:rsid w:val="0081715D"/>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5F47"/>
    <w:rsid w:val="008D7CAF"/>
    <w:rsid w:val="008E02EE"/>
    <w:rsid w:val="008E65A8"/>
    <w:rsid w:val="008E77D6"/>
    <w:rsid w:val="009036E7"/>
    <w:rsid w:val="0091053B"/>
    <w:rsid w:val="00912945"/>
    <w:rsid w:val="00915D4C"/>
    <w:rsid w:val="009279B2"/>
    <w:rsid w:val="00935814"/>
    <w:rsid w:val="0094502D"/>
    <w:rsid w:val="00947013"/>
    <w:rsid w:val="00971BFB"/>
    <w:rsid w:val="00973084"/>
    <w:rsid w:val="00984EA2"/>
    <w:rsid w:val="00986CC3"/>
    <w:rsid w:val="0099068E"/>
    <w:rsid w:val="009920AA"/>
    <w:rsid w:val="00992943"/>
    <w:rsid w:val="009931B3"/>
    <w:rsid w:val="00997179"/>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2A1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A1896"/>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B6FC7"/>
    <w:rsid w:val="00BC112B"/>
    <w:rsid w:val="00BC17DF"/>
    <w:rsid w:val="00BD0826"/>
    <w:rsid w:val="00BD15AB"/>
    <w:rsid w:val="00BD181D"/>
    <w:rsid w:val="00BE0567"/>
    <w:rsid w:val="00BE0D54"/>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580F"/>
    <w:rsid w:val="00CB6A8A"/>
    <w:rsid w:val="00CB6EDE"/>
    <w:rsid w:val="00CC41BA"/>
    <w:rsid w:val="00CD09EF"/>
    <w:rsid w:val="00CD10B2"/>
    <w:rsid w:val="00CD17C1"/>
    <w:rsid w:val="00CD1C6C"/>
    <w:rsid w:val="00CD37F1"/>
    <w:rsid w:val="00CD6169"/>
    <w:rsid w:val="00CD6D76"/>
    <w:rsid w:val="00CE20BC"/>
    <w:rsid w:val="00CE3221"/>
    <w:rsid w:val="00CF1FD8"/>
    <w:rsid w:val="00CF45F2"/>
    <w:rsid w:val="00CF4FDC"/>
    <w:rsid w:val="00D00E9E"/>
    <w:rsid w:val="00D021D2"/>
    <w:rsid w:val="00D061BB"/>
    <w:rsid w:val="00D07BE1"/>
    <w:rsid w:val="00D116C0"/>
    <w:rsid w:val="00D13433"/>
    <w:rsid w:val="00D13D8A"/>
    <w:rsid w:val="00D20DA7"/>
    <w:rsid w:val="00D2388F"/>
    <w:rsid w:val="00D26DB7"/>
    <w:rsid w:val="00D279D8"/>
    <w:rsid w:val="00D27C8E"/>
    <w:rsid w:val="00D3026A"/>
    <w:rsid w:val="00D4141B"/>
    <w:rsid w:val="00D4145D"/>
    <w:rsid w:val="00D458F0"/>
    <w:rsid w:val="00D50B3B"/>
    <w:rsid w:val="00D5467F"/>
    <w:rsid w:val="00D55837"/>
    <w:rsid w:val="00D60C88"/>
    <w:rsid w:val="00D60F51"/>
    <w:rsid w:val="00D64E78"/>
    <w:rsid w:val="00D6730A"/>
    <w:rsid w:val="00D674A6"/>
    <w:rsid w:val="00D7168E"/>
    <w:rsid w:val="00D74B7C"/>
    <w:rsid w:val="00D76068"/>
    <w:rsid w:val="00D76B01"/>
    <w:rsid w:val="00D804A2"/>
    <w:rsid w:val="00D84704"/>
    <w:rsid w:val="00D921FD"/>
    <w:rsid w:val="00D92FA9"/>
    <w:rsid w:val="00D93714"/>
    <w:rsid w:val="00D95424"/>
    <w:rsid w:val="00DA4084"/>
    <w:rsid w:val="00DA5C0D"/>
    <w:rsid w:val="00DB429E"/>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B4232"/>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F03EAC"/>
    <w:rsid w:val="00F04B7C"/>
    <w:rsid w:val="00F0743B"/>
    <w:rsid w:val="00F14024"/>
    <w:rsid w:val="00F15DB1"/>
    <w:rsid w:val="00F24297"/>
    <w:rsid w:val="00F25761"/>
    <w:rsid w:val="00F259D7"/>
    <w:rsid w:val="00F32D05"/>
    <w:rsid w:val="00F35263"/>
    <w:rsid w:val="00F403BF"/>
    <w:rsid w:val="00F408A3"/>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36F29F8"/>
  <w15:docId w15:val="{9FD54F68-F8BF-4274-9D9F-B4DD67D0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90494BB3E741C993FDA06BFABFB363"/>
        <w:category>
          <w:name w:val="Allmänt"/>
          <w:gallery w:val="placeholder"/>
        </w:category>
        <w:types>
          <w:type w:val="bbPlcHdr"/>
        </w:types>
        <w:behaviors>
          <w:behavior w:val="content"/>
        </w:behaviors>
        <w:guid w:val="{D600FF60-FF9C-4714-8496-56B855AEF374}"/>
      </w:docPartPr>
      <w:docPartBody>
        <w:p w:rsidR="00E74A75" w:rsidRDefault="008D60E3" w:rsidP="008D60E3">
          <w:pPr>
            <w:pStyle w:val="6390494BB3E741C993FDA06BFABFB363"/>
          </w:pPr>
          <w:r>
            <w:rPr>
              <w:rStyle w:val="Platshllartext"/>
            </w:rPr>
            <w:t xml:space="preserve"> </w:t>
          </w:r>
        </w:p>
      </w:docPartBody>
    </w:docPart>
    <w:docPart>
      <w:docPartPr>
        <w:name w:val="9ADFE4A5B2814C6792E90919F3518F7E"/>
        <w:category>
          <w:name w:val="Allmänt"/>
          <w:gallery w:val="placeholder"/>
        </w:category>
        <w:types>
          <w:type w:val="bbPlcHdr"/>
        </w:types>
        <w:behaviors>
          <w:behavior w:val="content"/>
        </w:behaviors>
        <w:guid w:val="{4302865F-0738-4B00-9189-D2DEC2B8353E}"/>
      </w:docPartPr>
      <w:docPartBody>
        <w:p w:rsidR="00E74A75" w:rsidRDefault="008D60E3" w:rsidP="008D60E3">
          <w:pPr>
            <w:pStyle w:val="9ADFE4A5B2814C6792E90919F3518F7E"/>
          </w:pPr>
          <w:r>
            <w:rPr>
              <w:rStyle w:val="Platshllartext"/>
            </w:rPr>
            <w:t xml:space="preserve"> </w:t>
          </w:r>
        </w:p>
      </w:docPartBody>
    </w:docPart>
    <w:docPart>
      <w:docPartPr>
        <w:name w:val="977F78AF3DCB45C1B9D7C13B4CBECF6E"/>
        <w:category>
          <w:name w:val="Allmänt"/>
          <w:gallery w:val="placeholder"/>
        </w:category>
        <w:types>
          <w:type w:val="bbPlcHdr"/>
        </w:types>
        <w:behaviors>
          <w:behavior w:val="content"/>
        </w:behaviors>
        <w:guid w:val="{CB83E90F-48AB-4523-8118-9FEAE1166E6F}"/>
      </w:docPartPr>
      <w:docPartBody>
        <w:p w:rsidR="00E74A75" w:rsidRDefault="008D60E3" w:rsidP="008D60E3">
          <w:pPr>
            <w:pStyle w:val="977F78AF3DCB45C1B9D7C13B4CBECF6E"/>
          </w:pPr>
          <w:r>
            <w:rPr>
              <w:rStyle w:val="Platshllartext"/>
            </w:rPr>
            <w:t xml:space="preserve"> </w:t>
          </w:r>
        </w:p>
      </w:docPartBody>
    </w:docPart>
    <w:docPart>
      <w:docPartPr>
        <w:name w:val="3BE93B1F35CC41359D5EA0057BC1F4FA"/>
        <w:category>
          <w:name w:val="Allmänt"/>
          <w:gallery w:val="placeholder"/>
        </w:category>
        <w:types>
          <w:type w:val="bbPlcHdr"/>
        </w:types>
        <w:behaviors>
          <w:behavior w:val="content"/>
        </w:behaviors>
        <w:guid w:val="{C5FA2D40-4029-4EC4-BE78-E3D2A20DA333}"/>
      </w:docPartPr>
      <w:docPartBody>
        <w:p w:rsidR="00E74A75" w:rsidRDefault="008D60E3" w:rsidP="008D60E3">
          <w:pPr>
            <w:pStyle w:val="3BE93B1F35CC41359D5EA0057BC1F4F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0E3"/>
    <w:rsid w:val="008D60E3"/>
    <w:rsid w:val="00E74A75"/>
    <w:rsid w:val="00F55D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875ACD6CA664BE0A6FCD16A76E7A9C7">
    <w:name w:val="C875ACD6CA664BE0A6FCD16A76E7A9C7"/>
    <w:rsid w:val="008D60E3"/>
  </w:style>
  <w:style w:type="character" w:styleId="Platshllartext">
    <w:name w:val="Placeholder Text"/>
    <w:basedOn w:val="Standardstycketeckensnitt"/>
    <w:uiPriority w:val="99"/>
    <w:semiHidden/>
    <w:rsid w:val="00F55D13"/>
    <w:rPr>
      <w:noProof w:val="0"/>
      <w:color w:val="808080"/>
    </w:rPr>
  </w:style>
  <w:style w:type="paragraph" w:customStyle="1" w:styleId="03A4BAC093EE4606882BE4DB15BD349C">
    <w:name w:val="03A4BAC093EE4606882BE4DB15BD349C"/>
    <w:rsid w:val="008D60E3"/>
  </w:style>
  <w:style w:type="paragraph" w:customStyle="1" w:styleId="4D5CB2638ADC4A339C04A68BD5E7FCE4">
    <w:name w:val="4D5CB2638ADC4A339C04A68BD5E7FCE4"/>
    <w:rsid w:val="008D60E3"/>
  </w:style>
  <w:style w:type="paragraph" w:customStyle="1" w:styleId="90157B37E0634187AAD1CE971144A1CE">
    <w:name w:val="90157B37E0634187AAD1CE971144A1CE"/>
    <w:rsid w:val="008D60E3"/>
  </w:style>
  <w:style w:type="paragraph" w:customStyle="1" w:styleId="6390494BB3E741C993FDA06BFABFB363">
    <w:name w:val="6390494BB3E741C993FDA06BFABFB363"/>
    <w:rsid w:val="008D60E3"/>
  </w:style>
  <w:style w:type="paragraph" w:customStyle="1" w:styleId="9ADFE4A5B2814C6792E90919F3518F7E">
    <w:name w:val="9ADFE4A5B2814C6792E90919F3518F7E"/>
    <w:rsid w:val="008D60E3"/>
  </w:style>
  <w:style w:type="paragraph" w:customStyle="1" w:styleId="099DF7E3E72F466B9BFC7DDA3DEC0498">
    <w:name w:val="099DF7E3E72F466B9BFC7DDA3DEC0498"/>
    <w:rsid w:val="008D60E3"/>
  </w:style>
  <w:style w:type="paragraph" w:customStyle="1" w:styleId="2B8A9189B521452085F809A7B0F43AAE">
    <w:name w:val="2B8A9189B521452085F809A7B0F43AAE"/>
    <w:rsid w:val="008D60E3"/>
  </w:style>
  <w:style w:type="paragraph" w:customStyle="1" w:styleId="214B50A0AABC456798C44672D78B8728">
    <w:name w:val="214B50A0AABC456798C44672D78B8728"/>
    <w:rsid w:val="008D60E3"/>
  </w:style>
  <w:style w:type="paragraph" w:customStyle="1" w:styleId="C1BC9A5E2276492E9A00EB9FEFF518CE">
    <w:name w:val="C1BC9A5E2276492E9A00EB9FEFF518CE"/>
    <w:rsid w:val="008D60E3"/>
  </w:style>
  <w:style w:type="paragraph" w:customStyle="1" w:styleId="977F78AF3DCB45C1B9D7C13B4CBECF6E">
    <w:name w:val="977F78AF3DCB45C1B9D7C13B4CBECF6E"/>
    <w:rsid w:val="008D60E3"/>
  </w:style>
  <w:style w:type="paragraph" w:customStyle="1" w:styleId="C9709945D32F46EE83713E4B446FDDFF">
    <w:name w:val="C9709945D32F46EE83713E4B446FDDFF"/>
    <w:rsid w:val="008D60E3"/>
  </w:style>
  <w:style w:type="paragraph" w:customStyle="1" w:styleId="A9713FC4670F4CB0923009575F46B5C7">
    <w:name w:val="A9713FC4670F4CB0923009575F46B5C7"/>
    <w:rsid w:val="008D60E3"/>
  </w:style>
  <w:style w:type="paragraph" w:customStyle="1" w:styleId="1A3829CCD5314B1591356A822FAEE94B">
    <w:name w:val="1A3829CCD5314B1591356A822FAEE94B"/>
    <w:rsid w:val="008D60E3"/>
  </w:style>
  <w:style w:type="paragraph" w:customStyle="1" w:styleId="88DCAE9F6CEE4846B2F9E0C92F7D5FB1">
    <w:name w:val="88DCAE9F6CEE4846B2F9E0C92F7D5FB1"/>
    <w:rsid w:val="008D60E3"/>
  </w:style>
  <w:style w:type="paragraph" w:customStyle="1" w:styleId="6469AD518E2F4AAA89177E65467B6138">
    <w:name w:val="6469AD518E2F4AAA89177E65467B6138"/>
    <w:rsid w:val="008D60E3"/>
  </w:style>
  <w:style w:type="paragraph" w:customStyle="1" w:styleId="3BE93B1F35CC41359D5EA0057BC1F4FA">
    <w:name w:val="3BE93B1F35CC41359D5EA0057BC1F4FA"/>
    <w:rsid w:val="008D60E3"/>
  </w:style>
  <w:style w:type="paragraph" w:customStyle="1" w:styleId="4D5B0A28F854400F8EB818837A309306">
    <w:name w:val="4D5B0A28F854400F8EB818837A309306"/>
    <w:rsid w:val="008D60E3"/>
  </w:style>
  <w:style w:type="paragraph" w:customStyle="1" w:styleId="7E84343F7BEF4E818899F5BDB4B8A151">
    <w:name w:val="7E84343F7BEF4E818899F5BDB4B8A151"/>
    <w:rsid w:val="00F55D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2018-06-13T00:00:00</HeaderDate>
    <Office/>
    <Dnr>Ju2018/03189/POL</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8f21b965-9d1e-4274-aa88-ae34ca060df3</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2BE24-60AB-4059-9E65-4B95EC3D43B3}"/>
</file>

<file path=customXml/itemProps2.xml><?xml version="1.0" encoding="utf-8"?>
<ds:datastoreItem xmlns:ds="http://schemas.openxmlformats.org/officeDocument/2006/customXml" ds:itemID="{9E669C42-6103-460F-83E2-BBB1D5291711}"/>
</file>

<file path=customXml/itemProps3.xml><?xml version="1.0" encoding="utf-8"?>
<ds:datastoreItem xmlns:ds="http://schemas.openxmlformats.org/officeDocument/2006/customXml" ds:itemID="{E93BE7AB-ADC1-4F4F-A7C4-286ECB1F56E9}"/>
</file>

<file path=customXml/itemProps4.xml><?xml version="1.0" encoding="utf-8"?>
<ds:datastoreItem xmlns:ds="http://schemas.openxmlformats.org/officeDocument/2006/customXml" ds:itemID="{A318FCCF-6616-471F-A064-AF2DDC5685DE}"/>
</file>

<file path=customXml/itemProps5.xml><?xml version="1.0" encoding="utf-8"?>
<ds:datastoreItem xmlns:ds="http://schemas.openxmlformats.org/officeDocument/2006/customXml" ds:itemID="{92A87763-B619-4C87-92CA-EDEAB223522C}"/>
</file>

<file path=customXml/itemProps6.xml><?xml version="1.0" encoding="utf-8"?>
<ds:datastoreItem xmlns:ds="http://schemas.openxmlformats.org/officeDocument/2006/customXml" ds:itemID="{A318FCCF-6616-471F-A064-AF2DDC5685DE}"/>
</file>

<file path=customXml/itemProps7.xml><?xml version="1.0" encoding="utf-8"?>
<ds:datastoreItem xmlns:ds="http://schemas.openxmlformats.org/officeDocument/2006/customXml" ds:itemID="{B0F10028-254C-49CE-B8A2-7DCC9E576D91}"/>
</file>

<file path=customXml/itemProps8.xml><?xml version="1.0" encoding="utf-8"?>
<ds:datastoreItem xmlns:ds="http://schemas.openxmlformats.org/officeDocument/2006/customXml" ds:itemID="{9725607C-C4D2-45B2-9B37-C497BBB504FD}"/>
</file>

<file path=docProps/app.xml><?xml version="1.0" encoding="utf-8"?>
<Properties xmlns="http://schemas.openxmlformats.org/officeDocument/2006/extended-properties" xmlns:vt="http://schemas.openxmlformats.org/officeDocument/2006/docPropsVTypes">
  <Template>RK Basmall.dotx</Template>
  <TotalTime>0</TotalTime>
  <Pages>2</Pages>
  <Words>307</Words>
  <Characters>1630</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Brodén</dc:creator>
  <cp:keywords/>
  <dc:description/>
  <cp:lastModifiedBy>Sirle Sööt</cp:lastModifiedBy>
  <cp:revision>2</cp:revision>
  <dcterms:created xsi:type="dcterms:W3CDTF">2018-06-12T12:45:00Z</dcterms:created>
  <dcterms:modified xsi:type="dcterms:W3CDTF">2018-06-12T12:45:00Z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e8be31b1-8a82-4edd-8973-0ce244501feb</vt:lpwstr>
  </property>
  <property fmtid="{D5CDD505-2E9C-101B-9397-08002B2CF9AE}" pid="4" name="Departementsenhet">
    <vt:lpwstr/>
  </property>
  <property fmtid="{D5CDD505-2E9C-101B-9397-08002B2CF9AE}" pid="5" name="Aktivitetskategori">
    <vt:lpwstr/>
  </property>
</Properties>
</file>