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225F8" w14:textId="050D67A3" w:rsidR="0060773B" w:rsidRPr="00946DA3" w:rsidRDefault="0060773B" w:rsidP="0060773B">
      <w:pPr>
        <w:pStyle w:val="Rubrik"/>
        <w:rPr>
          <w:sz w:val="25"/>
          <w:szCs w:val="25"/>
        </w:rPr>
      </w:pPr>
      <w:r w:rsidRPr="00946DA3">
        <w:rPr>
          <w:sz w:val="25"/>
          <w:szCs w:val="25"/>
        </w:rPr>
        <w:t>Svar på fråga 20</w:t>
      </w:r>
      <w:r w:rsidR="003B1F8E" w:rsidRPr="00946DA3">
        <w:rPr>
          <w:sz w:val="25"/>
          <w:szCs w:val="25"/>
        </w:rPr>
        <w:t>20</w:t>
      </w:r>
      <w:r w:rsidRPr="00946DA3">
        <w:rPr>
          <w:sz w:val="25"/>
          <w:szCs w:val="25"/>
        </w:rPr>
        <w:t>/</w:t>
      </w:r>
      <w:r w:rsidR="003B1F8E" w:rsidRPr="00946DA3">
        <w:rPr>
          <w:sz w:val="25"/>
          <w:szCs w:val="25"/>
        </w:rPr>
        <w:t>21</w:t>
      </w:r>
      <w:r w:rsidRPr="00946DA3">
        <w:rPr>
          <w:sz w:val="25"/>
          <w:szCs w:val="25"/>
        </w:rPr>
        <w:t>:</w:t>
      </w:r>
      <w:r w:rsidR="004E7028">
        <w:rPr>
          <w:sz w:val="25"/>
          <w:szCs w:val="25"/>
        </w:rPr>
        <w:t>1625</w:t>
      </w:r>
      <w:r w:rsidRPr="00946DA3">
        <w:rPr>
          <w:sz w:val="25"/>
          <w:szCs w:val="25"/>
        </w:rPr>
        <w:t xml:space="preserve"> av Hans Wallmark (M) </w:t>
      </w:r>
      <w:r w:rsidR="004E7028">
        <w:rPr>
          <w:sz w:val="25"/>
          <w:szCs w:val="25"/>
        </w:rPr>
        <w:t xml:space="preserve">Utrikesministerns besök i Moskva </w:t>
      </w:r>
    </w:p>
    <w:p w14:paraId="5724A8DB" w14:textId="0F7ECCA2" w:rsidR="003B1F8E" w:rsidRPr="0079491A" w:rsidRDefault="0060773B" w:rsidP="00980ABF">
      <w:pPr>
        <w:autoSpaceDE w:val="0"/>
        <w:autoSpaceDN w:val="0"/>
        <w:adjustRightInd w:val="0"/>
        <w:spacing w:after="0"/>
      </w:pPr>
      <w:bookmarkStart w:id="0" w:name="_Hlk50100012"/>
      <w:r w:rsidRPr="00F534F5">
        <w:t>Hans Wallmark har</w:t>
      </w:r>
      <w:r w:rsidR="00497C8E">
        <w:t xml:space="preserve"> </w:t>
      </w:r>
      <w:r w:rsidR="000318A2">
        <w:t xml:space="preserve">frågat huruvida den så kallade Natooptionen diskuterades vid mitt nyss avslutade besök </w:t>
      </w:r>
      <w:r w:rsidR="004E7028">
        <w:t xml:space="preserve">till Moskva den </w:t>
      </w:r>
      <w:proofErr w:type="gramStart"/>
      <w:r w:rsidR="004E7028">
        <w:t>2-3</w:t>
      </w:r>
      <w:proofErr w:type="gramEnd"/>
      <w:r w:rsidR="004E7028">
        <w:t xml:space="preserve"> februari 2021</w:t>
      </w:r>
      <w:r w:rsidR="00497C8E">
        <w:t>.</w:t>
      </w:r>
    </w:p>
    <w:p w14:paraId="0975A224" w14:textId="1CF9EB9F" w:rsidR="00C311F7" w:rsidRPr="0079491A" w:rsidRDefault="00C311F7" w:rsidP="00980ABF">
      <w:pPr>
        <w:autoSpaceDE w:val="0"/>
        <w:autoSpaceDN w:val="0"/>
        <w:adjustRightInd w:val="0"/>
        <w:spacing w:after="0"/>
      </w:pPr>
    </w:p>
    <w:p w14:paraId="126F5D14" w14:textId="5C46B2BB" w:rsidR="004E7028" w:rsidRDefault="004E7028" w:rsidP="00980ABF">
      <w:pPr>
        <w:autoSpaceDE w:val="0"/>
        <w:autoSpaceDN w:val="0"/>
        <w:adjustRightInd w:val="0"/>
        <w:spacing w:after="0"/>
      </w:pPr>
      <w:r>
        <w:t>Vid besök</w:t>
      </w:r>
      <w:r w:rsidR="00974AAD">
        <w:t>et</w:t>
      </w:r>
      <w:r>
        <w:t xml:space="preserve"> träffade jag utrikesminister Serge</w:t>
      </w:r>
      <w:r w:rsidR="007D6026">
        <w:t>j</w:t>
      </w:r>
      <w:r>
        <w:t xml:space="preserve"> Lavrov och ordföranden i Federationsrådets utrikesutskott Konstantin </w:t>
      </w:r>
      <w:proofErr w:type="spellStart"/>
      <w:r>
        <w:t>Kosatjov</w:t>
      </w:r>
      <w:proofErr w:type="spellEnd"/>
      <w:r>
        <w:t xml:space="preserve">. </w:t>
      </w:r>
      <w:r w:rsidR="00064357">
        <w:t xml:space="preserve">Därtill träffade jag </w:t>
      </w:r>
      <w:r w:rsidR="00974AAD">
        <w:t>representanter för civilsamhället</w:t>
      </w:r>
      <w:r w:rsidR="000318A2">
        <w:t>, akademin</w:t>
      </w:r>
      <w:r w:rsidR="00974AAD">
        <w:t xml:space="preserve"> </w:t>
      </w:r>
      <w:r w:rsidR="000318A2">
        <w:t>samt</w:t>
      </w:r>
      <w:r w:rsidR="00974AAD">
        <w:t xml:space="preserve"> människorättsförsvarare</w:t>
      </w:r>
      <w:r w:rsidR="000318A2">
        <w:t xml:space="preserve"> och journalister</w:t>
      </w:r>
      <w:r w:rsidR="00974AAD">
        <w:t xml:space="preserve">.   </w:t>
      </w:r>
    </w:p>
    <w:p w14:paraId="0AFB0F3B" w14:textId="1EFE6B67" w:rsidR="00974AAD" w:rsidRDefault="00974AAD" w:rsidP="00980ABF">
      <w:pPr>
        <w:autoSpaceDE w:val="0"/>
        <w:autoSpaceDN w:val="0"/>
        <w:adjustRightInd w:val="0"/>
        <w:spacing w:after="0"/>
      </w:pPr>
    </w:p>
    <w:p w14:paraId="7A646548" w14:textId="4F9C2817" w:rsidR="00974AAD" w:rsidRDefault="00974AAD" w:rsidP="00980ABF">
      <w:pPr>
        <w:autoSpaceDE w:val="0"/>
        <w:autoSpaceDN w:val="0"/>
        <w:adjustRightInd w:val="0"/>
        <w:spacing w:after="0"/>
      </w:pPr>
      <w:r>
        <w:t xml:space="preserve">Besöket skedde huvudsakligen som en del av mitt ordförandeskap för OSSE. Därtill diskuterades ett antal bilaterala frågor samt regionalt samarbete inom bland annat Östersjöstaternas Råd, Barentsrådet och Arktiska Rådet.  </w:t>
      </w:r>
    </w:p>
    <w:p w14:paraId="00E3A69E" w14:textId="77777777" w:rsidR="00974AAD" w:rsidRDefault="00974AAD" w:rsidP="00980ABF">
      <w:pPr>
        <w:autoSpaceDE w:val="0"/>
        <w:autoSpaceDN w:val="0"/>
        <w:adjustRightInd w:val="0"/>
        <w:spacing w:after="0"/>
      </w:pPr>
    </w:p>
    <w:p w14:paraId="0FBDA37C" w14:textId="7F575D6E" w:rsidR="000318A2" w:rsidRDefault="000318A2" w:rsidP="000318A2">
      <w:pPr>
        <w:autoSpaceDE w:val="0"/>
        <w:autoSpaceDN w:val="0"/>
        <w:adjustRightInd w:val="0"/>
        <w:spacing w:after="0"/>
      </w:pPr>
      <w:r>
        <w:t xml:space="preserve">Riksdagens tillkännagivande till regeringen om den så kallade Natooptionen diskuterades inte </w:t>
      </w:r>
      <w:r w:rsidR="002C67EC">
        <w:t>vid överläggningarna.</w:t>
      </w:r>
    </w:p>
    <w:p w14:paraId="13CBF078" w14:textId="77777777" w:rsidR="000318A2" w:rsidRDefault="000318A2" w:rsidP="000318A2">
      <w:pPr>
        <w:autoSpaceDE w:val="0"/>
        <w:autoSpaceDN w:val="0"/>
        <w:adjustRightInd w:val="0"/>
        <w:spacing w:after="0"/>
      </w:pPr>
    </w:p>
    <w:p w14:paraId="48AA6D2D" w14:textId="79357B66" w:rsidR="000318A2" w:rsidRDefault="000318A2" w:rsidP="000318A2">
      <w:pPr>
        <w:autoSpaceDE w:val="0"/>
        <w:autoSpaceDN w:val="0"/>
        <w:adjustRightInd w:val="0"/>
        <w:spacing w:after="0"/>
      </w:pPr>
      <w:r>
        <w:t xml:space="preserve"> </w:t>
      </w:r>
      <w:r w:rsidR="00665B86">
        <w:t xml:space="preserve"> </w:t>
      </w:r>
      <w:bookmarkEnd w:id="0"/>
    </w:p>
    <w:p w14:paraId="32C908CD" w14:textId="04A039CF" w:rsidR="0060773B" w:rsidRPr="006D7082" w:rsidRDefault="0060773B" w:rsidP="000318A2">
      <w:pPr>
        <w:autoSpaceDE w:val="0"/>
        <w:autoSpaceDN w:val="0"/>
        <w:adjustRightInd w:val="0"/>
        <w:spacing w:after="0"/>
      </w:pPr>
      <w:r w:rsidRPr="006D7082">
        <w:t>Stockholm den</w:t>
      </w:r>
      <w:r w:rsidR="006F3ACA">
        <w:t xml:space="preserve"> 10 februari 2021</w:t>
      </w:r>
    </w:p>
    <w:p w14:paraId="65635F1C" w14:textId="77777777" w:rsidR="00852B7B" w:rsidRPr="006D7082" w:rsidRDefault="00852B7B" w:rsidP="0060773B">
      <w:pPr>
        <w:pStyle w:val="Brdtext"/>
      </w:pPr>
    </w:p>
    <w:p w14:paraId="11A61208" w14:textId="4EFA295D" w:rsidR="0060773B" w:rsidRPr="00A82217" w:rsidRDefault="0060773B" w:rsidP="006F3ACA">
      <w:pPr>
        <w:pStyle w:val="Brdtext"/>
      </w:pPr>
      <w:r w:rsidRPr="006D7082">
        <w:t>Ann Linde</w:t>
      </w:r>
    </w:p>
    <w:p w14:paraId="2B0E8211" w14:textId="77777777" w:rsidR="00CF717A" w:rsidRPr="00A82217" w:rsidRDefault="00CF717A" w:rsidP="00CF717A"/>
    <w:sectPr w:rsidR="00CF717A" w:rsidRPr="00A82217" w:rsidSect="003D755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10D4B" w14:textId="77777777" w:rsidR="0060773B" w:rsidRDefault="0060773B" w:rsidP="00A87A54">
      <w:pPr>
        <w:spacing w:after="0" w:line="240" w:lineRule="auto"/>
      </w:pPr>
      <w:r>
        <w:separator/>
      </w:r>
    </w:p>
  </w:endnote>
  <w:endnote w:type="continuationSeparator" w:id="0">
    <w:p w14:paraId="453BE4CD" w14:textId="77777777" w:rsidR="0060773B" w:rsidRDefault="0060773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F368E" w14:textId="77777777" w:rsidR="0008438C" w:rsidRDefault="0008438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74D6F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E8E984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E4E8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E4E8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0D3D46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067FFF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988C1F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DB240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A3A67F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96BCAB0" w14:textId="77777777" w:rsidTr="00C26068">
      <w:trPr>
        <w:trHeight w:val="227"/>
      </w:trPr>
      <w:tc>
        <w:tcPr>
          <w:tcW w:w="4074" w:type="dxa"/>
        </w:tcPr>
        <w:p w14:paraId="5A50E33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2A2F7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74B8F7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1ED5E" w14:textId="77777777" w:rsidR="0060773B" w:rsidRDefault="0060773B" w:rsidP="00A87A54">
      <w:pPr>
        <w:spacing w:after="0" w:line="240" w:lineRule="auto"/>
      </w:pPr>
      <w:r>
        <w:separator/>
      </w:r>
    </w:p>
  </w:footnote>
  <w:footnote w:type="continuationSeparator" w:id="0">
    <w:p w14:paraId="5723A5A6" w14:textId="77777777" w:rsidR="0060773B" w:rsidRDefault="0060773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C9761" w14:textId="77777777" w:rsidR="0008438C" w:rsidRDefault="0008438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88FE8" w14:textId="77777777" w:rsidR="0008438C" w:rsidRDefault="0008438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D7550" w14:paraId="0C7F2358" w14:textId="77777777" w:rsidTr="00C93EBA">
      <w:trPr>
        <w:trHeight w:val="227"/>
      </w:trPr>
      <w:tc>
        <w:tcPr>
          <w:tcW w:w="5534" w:type="dxa"/>
        </w:tcPr>
        <w:p w14:paraId="61A96158" w14:textId="77777777" w:rsidR="003D7550" w:rsidRPr="007D73AB" w:rsidRDefault="0008438C">
          <w:pPr>
            <w:pStyle w:val="Sidhuvud"/>
          </w:pPr>
        </w:p>
      </w:tc>
      <w:tc>
        <w:tcPr>
          <w:tcW w:w="3170" w:type="dxa"/>
          <w:vAlign w:val="bottom"/>
        </w:tcPr>
        <w:p w14:paraId="3A0869CD" w14:textId="77777777" w:rsidR="003D7550" w:rsidRPr="007D73AB" w:rsidRDefault="0008438C" w:rsidP="00340DE0">
          <w:pPr>
            <w:pStyle w:val="Sidhuvud"/>
          </w:pPr>
        </w:p>
      </w:tc>
      <w:tc>
        <w:tcPr>
          <w:tcW w:w="1134" w:type="dxa"/>
        </w:tcPr>
        <w:p w14:paraId="6FCFA879" w14:textId="77777777" w:rsidR="003D7550" w:rsidRDefault="0008438C" w:rsidP="005A703A">
          <w:pPr>
            <w:pStyle w:val="Sidhuvud"/>
          </w:pPr>
        </w:p>
      </w:tc>
    </w:tr>
    <w:tr w:rsidR="003D7550" w14:paraId="6F19BE67" w14:textId="77777777" w:rsidTr="00C93EBA">
      <w:trPr>
        <w:trHeight w:val="1928"/>
      </w:trPr>
      <w:tc>
        <w:tcPr>
          <w:tcW w:w="5534" w:type="dxa"/>
        </w:tcPr>
        <w:p w14:paraId="047BA457" w14:textId="77777777" w:rsidR="003D7550" w:rsidRPr="00340DE0" w:rsidRDefault="005E4E8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87C5D3C" wp14:editId="661194A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5C4805" w14:textId="77777777" w:rsidR="003D7550" w:rsidRPr="00710A6C" w:rsidRDefault="0008438C" w:rsidP="00EE3C0F">
          <w:pPr>
            <w:pStyle w:val="Sidhuvud"/>
            <w:rPr>
              <w:b/>
            </w:rPr>
          </w:pPr>
        </w:p>
        <w:p w14:paraId="6D4393F2" w14:textId="77777777" w:rsidR="003D7550" w:rsidRDefault="0008438C" w:rsidP="00EE3C0F">
          <w:pPr>
            <w:pStyle w:val="Sidhuvud"/>
          </w:pPr>
        </w:p>
        <w:p w14:paraId="548FAA97" w14:textId="77777777" w:rsidR="003D7550" w:rsidRDefault="0008438C" w:rsidP="00EE3C0F">
          <w:pPr>
            <w:pStyle w:val="Sidhuvud"/>
          </w:pPr>
        </w:p>
        <w:p w14:paraId="2690507A" w14:textId="77777777" w:rsidR="003D7550" w:rsidRDefault="0008438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showingPlcHdr/>
            <w:dataBinding w:prefixMappings="xmlns:ns0='http://lp/documentinfo/RK' " w:xpath="/ns0:DocumentInfo[1]/ns0:BaseInfo[1]/ns0:Dnr[1]" w:storeItemID="{87832E82-63CA-4BEB-9A0D-EC3CB50F1C50}"/>
            <w:text/>
          </w:sdtPr>
          <w:sdtEndPr/>
          <w:sdtContent>
            <w:p w14:paraId="096C2833" w14:textId="77777777" w:rsidR="003D7550" w:rsidRDefault="005E4E8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showingPlcHdr/>
            <w:dataBinding w:prefixMappings="xmlns:ns0='http://lp/documentinfo/RK' " w:xpath="/ns0:DocumentInfo[1]/ns0:BaseInfo[1]/ns0:DocNumber[1]" w:storeItemID="{87832E82-63CA-4BEB-9A0D-EC3CB50F1C50}"/>
            <w:text/>
          </w:sdtPr>
          <w:sdtEndPr/>
          <w:sdtContent>
            <w:p w14:paraId="154ED1C5" w14:textId="77777777" w:rsidR="003D7550" w:rsidRDefault="005E4E8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BD2309C" w14:textId="77777777" w:rsidR="003D7550" w:rsidRDefault="0008438C" w:rsidP="00EE3C0F">
          <w:pPr>
            <w:pStyle w:val="Sidhuvud"/>
          </w:pPr>
        </w:p>
      </w:tc>
      <w:tc>
        <w:tcPr>
          <w:tcW w:w="1134" w:type="dxa"/>
        </w:tcPr>
        <w:p w14:paraId="199F9370" w14:textId="77777777" w:rsidR="003D7550" w:rsidRDefault="0008438C" w:rsidP="0094502D">
          <w:pPr>
            <w:pStyle w:val="Sidhuvud"/>
          </w:pPr>
        </w:p>
        <w:p w14:paraId="19E7DD19" w14:textId="77777777" w:rsidR="003D7550" w:rsidRPr="0094502D" w:rsidRDefault="0008438C" w:rsidP="00EC71A6">
          <w:pPr>
            <w:pStyle w:val="Sidhuvud"/>
          </w:pPr>
        </w:p>
      </w:tc>
    </w:tr>
    <w:tr w:rsidR="003D7550" w14:paraId="196F6EE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9AA69B5" w14:textId="77777777" w:rsidR="007404E5" w:rsidRPr="007404E5" w:rsidRDefault="005E4E8C" w:rsidP="00340DE0">
              <w:pPr>
                <w:pStyle w:val="Sidhuvud"/>
                <w:rPr>
                  <w:b/>
                </w:rPr>
              </w:pPr>
              <w:r w:rsidRPr="007404E5">
                <w:rPr>
                  <w:b/>
                </w:rPr>
                <w:t>Utrikesdepartementet</w:t>
              </w:r>
            </w:p>
            <w:p w14:paraId="19112B91" w14:textId="7EEA1CDE" w:rsidR="003D7550" w:rsidRPr="00340DE0" w:rsidRDefault="005E4E8C" w:rsidP="00340DE0">
              <w:pPr>
                <w:pStyle w:val="Sidhuvud"/>
              </w:pPr>
              <w:r w:rsidRPr="007404E5"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dataBinding w:prefixMappings="xmlns:ns0='http://lp/documentinfo/RK' " w:xpath="/ns0:DocumentInfo[1]/ns0:BaseInfo[1]/ns0:Recipient[1]" w:storeItemID="{87832E82-63CA-4BEB-9A0D-EC3CB50F1C50}"/>
          <w:text w:multiLine="1"/>
        </w:sdtPr>
        <w:sdtEndPr/>
        <w:sdtContent>
          <w:tc>
            <w:tcPr>
              <w:tcW w:w="3170" w:type="dxa"/>
            </w:tcPr>
            <w:p w14:paraId="42C12BB9" w14:textId="13919EA7" w:rsidR="003D7550" w:rsidRDefault="00852B7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7B72E14" w14:textId="77777777" w:rsidR="003D7550" w:rsidRDefault="0008438C" w:rsidP="003E6020">
          <w:pPr>
            <w:pStyle w:val="Sidhuvud"/>
          </w:pPr>
        </w:p>
      </w:tc>
    </w:tr>
  </w:tbl>
  <w:p w14:paraId="62FDC81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B642D4A"/>
    <w:multiLevelType w:val="hybridMultilevel"/>
    <w:tmpl w:val="A9C8FC5E"/>
    <w:lvl w:ilvl="0" w:tplc="2C4EF53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D533F4"/>
    <w:multiLevelType w:val="multilevel"/>
    <w:tmpl w:val="1B563932"/>
    <w:numStyleLink w:val="RKNumreradlista"/>
  </w:abstractNum>
  <w:abstractNum w:abstractNumId="10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B5490"/>
    <w:multiLevelType w:val="multilevel"/>
    <w:tmpl w:val="1B563932"/>
    <w:numStyleLink w:val="RKNumreradlista"/>
  </w:abstractNum>
  <w:abstractNum w:abstractNumId="12" w15:restartNumberingAfterBreak="0">
    <w:nsid w:val="1F88532F"/>
    <w:multiLevelType w:val="multilevel"/>
    <w:tmpl w:val="1B563932"/>
    <w:numStyleLink w:val="RKNumreradlista"/>
  </w:abstractNum>
  <w:abstractNum w:abstractNumId="13" w15:restartNumberingAfterBreak="0">
    <w:nsid w:val="2AB05199"/>
    <w:multiLevelType w:val="multilevel"/>
    <w:tmpl w:val="186C6512"/>
    <w:numStyleLink w:val="Strecklistan"/>
  </w:abstractNum>
  <w:abstractNum w:abstractNumId="14" w15:restartNumberingAfterBreak="0">
    <w:nsid w:val="2BE361F1"/>
    <w:multiLevelType w:val="multilevel"/>
    <w:tmpl w:val="1B563932"/>
    <w:numStyleLink w:val="RKNumreradlista"/>
  </w:abstractNum>
  <w:abstractNum w:abstractNumId="15" w15:restartNumberingAfterBreak="0">
    <w:nsid w:val="2C9B0453"/>
    <w:multiLevelType w:val="multilevel"/>
    <w:tmpl w:val="1A20A4CA"/>
    <w:numStyleLink w:val="RKPunktlista"/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70774A"/>
    <w:multiLevelType w:val="multilevel"/>
    <w:tmpl w:val="1B563932"/>
    <w:numStyleLink w:val="RKNumreradlista"/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53A05A92"/>
    <w:multiLevelType w:val="multilevel"/>
    <w:tmpl w:val="1B563932"/>
    <w:numStyleLink w:val="RKNumreradlista"/>
  </w:abstractNum>
  <w:abstractNum w:abstractNumId="27" w15:restartNumberingAfterBreak="0">
    <w:nsid w:val="5C6843F9"/>
    <w:multiLevelType w:val="multilevel"/>
    <w:tmpl w:val="1A20A4CA"/>
    <w:numStyleLink w:val="RKPunktlista"/>
  </w:abstractNum>
  <w:abstractNum w:abstractNumId="28" w15:restartNumberingAfterBreak="0">
    <w:nsid w:val="61AC437A"/>
    <w:multiLevelType w:val="multilevel"/>
    <w:tmpl w:val="E2FEA49E"/>
    <w:numStyleLink w:val="RKNumreraderubriker"/>
  </w:abstractNum>
  <w:abstractNum w:abstractNumId="29" w15:restartNumberingAfterBreak="0">
    <w:nsid w:val="64780D1B"/>
    <w:multiLevelType w:val="multilevel"/>
    <w:tmpl w:val="1B563932"/>
    <w:numStyleLink w:val="RKNumreradlista"/>
  </w:abstractNum>
  <w:abstractNum w:abstractNumId="30" w15:restartNumberingAfterBreak="0">
    <w:nsid w:val="664239C2"/>
    <w:multiLevelType w:val="multilevel"/>
    <w:tmpl w:val="1A20A4CA"/>
    <w:numStyleLink w:val="RKPunktlista"/>
  </w:abstractNum>
  <w:abstractNum w:abstractNumId="31" w15:restartNumberingAfterBreak="0">
    <w:nsid w:val="6AA87A6A"/>
    <w:multiLevelType w:val="multilevel"/>
    <w:tmpl w:val="186C6512"/>
    <w:numStyleLink w:val="Strecklistan"/>
  </w:abstractNum>
  <w:abstractNum w:abstractNumId="32" w15:restartNumberingAfterBreak="0">
    <w:nsid w:val="6D8C68B4"/>
    <w:multiLevelType w:val="multilevel"/>
    <w:tmpl w:val="1B563932"/>
    <w:numStyleLink w:val="RKNumreradlista"/>
  </w:abstractNum>
  <w:abstractNum w:abstractNumId="33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AB37CC"/>
    <w:multiLevelType w:val="hybridMultilevel"/>
    <w:tmpl w:val="B6240538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66A28"/>
    <w:multiLevelType w:val="multilevel"/>
    <w:tmpl w:val="1A20A4CA"/>
    <w:numStyleLink w:val="RKPunktlista"/>
  </w:abstractNum>
  <w:abstractNum w:abstractNumId="36" w15:restartNumberingAfterBreak="0">
    <w:nsid w:val="76322898"/>
    <w:multiLevelType w:val="multilevel"/>
    <w:tmpl w:val="186C6512"/>
    <w:numStyleLink w:val="Strecklistan"/>
  </w:abstractNum>
  <w:num w:numId="1">
    <w:abstractNumId w:val="21"/>
  </w:num>
  <w:num w:numId="2">
    <w:abstractNumId w:val="28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9"/>
  </w:num>
  <w:num w:numId="8">
    <w:abstractNumId w:val="17"/>
  </w:num>
  <w:num w:numId="9">
    <w:abstractNumId w:val="9"/>
  </w:num>
  <w:num w:numId="10">
    <w:abstractNumId w:val="14"/>
  </w:num>
  <w:num w:numId="11">
    <w:abstractNumId w:val="18"/>
  </w:num>
  <w:num w:numId="12">
    <w:abstractNumId w:val="33"/>
  </w:num>
  <w:num w:numId="13">
    <w:abstractNumId w:val="26"/>
  </w:num>
  <w:num w:numId="14">
    <w:abstractNumId w:val="10"/>
  </w:num>
  <w:num w:numId="15">
    <w:abstractNumId w:val="7"/>
  </w:num>
  <w:num w:numId="16">
    <w:abstractNumId w:val="30"/>
  </w:num>
  <w:num w:numId="17">
    <w:abstractNumId w:val="27"/>
  </w:num>
  <w:num w:numId="18">
    <w:abstractNumId w:val="6"/>
  </w:num>
  <w:num w:numId="19">
    <w:abstractNumId w:val="0"/>
  </w:num>
  <w:num w:numId="20">
    <w:abstractNumId w:val="2"/>
  </w:num>
  <w:num w:numId="21">
    <w:abstractNumId w:val="16"/>
  </w:num>
  <w:num w:numId="22">
    <w:abstractNumId w:val="11"/>
  </w:num>
  <w:num w:numId="23">
    <w:abstractNumId w:val="23"/>
  </w:num>
  <w:num w:numId="24">
    <w:abstractNumId w:val="24"/>
  </w:num>
  <w:num w:numId="25">
    <w:abstractNumId w:val="35"/>
  </w:num>
  <w:num w:numId="26">
    <w:abstractNumId w:val="20"/>
  </w:num>
  <w:num w:numId="27">
    <w:abstractNumId w:val="31"/>
  </w:num>
  <w:num w:numId="28">
    <w:abstractNumId w:val="15"/>
  </w:num>
  <w:num w:numId="29">
    <w:abstractNumId w:val="13"/>
  </w:num>
  <w:num w:numId="30">
    <w:abstractNumId w:val="32"/>
  </w:num>
  <w:num w:numId="31">
    <w:abstractNumId w:val="12"/>
  </w:num>
  <w:num w:numId="32">
    <w:abstractNumId w:val="25"/>
  </w:num>
  <w:num w:numId="33">
    <w:abstractNumId w:val="29"/>
  </w:num>
  <w:num w:numId="34">
    <w:abstractNumId w:val="36"/>
  </w:num>
  <w:num w:numId="35">
    <w:abstractNumId w:val="22"/>
  </w:num>
  <w:num w:numId="36">
    <w:abstractNumId w:val="8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3B"/>
    <w:rsid w:val="00004D5C"/>
    <w:rsid w:val="00005F68"/>
    <w:rsid w:val="00012B00"/>
    <w:rsid w:val="00017386"/>
    <w:rsid w:val="00026711"/>
    <w:rsid w:val="000318A2"/>
    <w:rsid w:val="00041EDC"/>
    <w:rsid w:val="00057FE0"/>
    <w:rsid w:val="00064357"/>
    <w:rsid w:val="000757FC"/>
    <w:rsid w:val="0008438C"/>
    <w:rsid w:val="000862E0"/>
    <w:rsid w:val="00093408"/>
    <w:rsid w:val="0009435C"/>
    <w:rsid w:val="000B09AD"/>
    <w:rsid w:val="000C1DB4"/>
    <w:rsid w:val="000C61D1"/>
    <w:rsid w:val="000E12D9"/>
    <w:rsid w:val="000F00B8"/>
    <w:rsid w:val="00100933"/>
    <w:rsid w:val="00111809"/>
    <w:rsid w:val="00121002"/>
    <w:rsid w:val="00124E73"/>
    <w:rsid w:val="0013158B"/>
    <w:rsid w:val="00170CE4"/>
    <w:rsid w:val="00173126"/>
    <w:rsid w:val="00192E34"/>
    <w:rsid w:val="001C5DC9"/>
    <w:rsid w:val="001C71A9"/>
    <w:rsid w:val="001F0629"/>
    <w:rsid w:val="001F0736"/>
    <w:rsid w:val="001F4302"/>
    <w:rsid w:val="001F536C"/>
    <w:rsid w:val="0020182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C67EC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B1F8E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97C8E"/>
    <w:rsid w:val="004B66DA"/>
    <w:rsid w:val="004B72D3"/>
    <w:rsid w:val="004C70EE"/>
    <w:rsid w:val="004C7F70"/>
    <w:rsid w:val="004D430D"/>
    <w:rsid w:val="004E25CD"/>
    <w:rsid w:val="004E7028"/>
    <w:rsid w:val="004F0448"/>
    <w:rsid w:val="004F6525"/>
    <w:rsid w:val="00507C5B"/>
    <w:rsid w:val="0052127C"/>
    <w:rsid w:val="00533841"/>
    <w:rsid w:val="00544738"/>
    <w:rsid w:val="005456E4"/>
    <w:rsid w:val="00547B89"/>
    <w:rsid w:val="005606BC"/>
    <w:rsid w:val="005639E7"/>
    <w:rsid w:val="00567799"/>
    <w:rsid w:val="00571A0B"/>
    <w:rsid w:val="005850D7"/>
    <w:rsid w:val="00596E2B"/>
    <w:rsid w:val="005A5193"/>
    <w:rsid w:val="005E2F29"/>
    <w:rsid w:val="005E4E79"/>
    <w:rsid w:val="005E4E8C"/>
    <w:rsid w:val="0060773B"/>
    <w:rsid w:val="006175D7"/>
    <w:rsid w:val="006208E5"/>
    <w:rsid w:val="00631F82"/>
    <w:rsid w:val="00654B4D"/>
    <w:rsid w:val="00665B86"/>
    <w:rsid w:val="00670A48"/>
    <w:rsid w:val="00672F6F"/>
    <w:rsid w:val="0069523C"/>
    <w:rsid w:val="006B3234"/>
    <w:rsid w:val="006B4A30"/>
    <w:rsid w:val="006B7569"/>
    <w:rsid w:val="006D3188"/>
    <w:rsid w:val="006D59F9"/>
    <w:rsid w:val="006D7082"/>
    <w:rsid w:val="006E08FC"/>
    <w:rsid w:val="006F2588"/>
    <w:rsid w:val="006F3ACA"/>
    <w:rsid w:val="00710A6C"/>
    <w:rsid w:val="00712266"/>
    <w:rsid w:val="007248F5"/>
    <w:rsid w:val="00732C27"/>
    <w:rsid w:val="00750C93"/>
    <w:rsid w:val="00757B3B"/>
    <w:rsid w:val="00773075"/>
    <w:rsid w:val="00773A7C"/>
    <w:rsid w:val="00782B3F"/>
    <w:rsid w:val="0079491A"/>
    <w:rsid w:val="0079641B"/>
    <w:rsid w:val="007A13CE"/>
    <w:rsid w:val="007A629C"/>
    <w:rsid w:val="007C44FF"/>
    <w:rsid w:val="007C7BDB"/>
    <w:rsid w:val="007D6026"/>
    <w:rsid w:val="007D73AB"/>
    <w:rsid w:val="007F516C"/>
    <w:rsid w:val="00804C1B"/>
    <w:rsid w:val="00816677"/>
    <w:rsid w:val="008178E6"/>
    <w:rsid w:val="008375D5"/>
    <w:rsid w:val="00852B7B"/>
    <w:rsid w:val="00875DDD"/>
    <w:rsid w:val="00891929"/>
    <w:rsid w:val="008A0A0D"/>
    <w:rsid w:val="008C562B"/>
    <w:rsid w:val="008D3090"/>
    <w:rsid w:val="008D4306"/>
    <w:rsid w:val="008D4508"/>
    <w:rsid w:val="008E0739"/>
    <w:rsid w:val="008E77D6"/>
    <w:rsid w:val="0093335A"/>
    <w:rsid w:val="0094502D"/>
    <w:rsid w:val="00946DA3"/>
    <w:rsid w:val="00947013"/>
    <w:rsid w:val="00957413"/>
    <w:rsid w:val="00974AAD"/>
    <w:rsid w:val="00980ABF"/>
    <w:rsid w:val="00986CC3"/>
    <w:rsid w:val="009920AA"/>
    <w:rsid w:val="009A4D0A"/>
    <w:rsid w:val="009C2459"/>
    <w:rsid w:val="009D5D40"/>
    <w:rsid w:val="009D6B1B"/>
    <w:rsid w:val="009E107B"/>
    <w:rsid w:val="009E18D6"/>
    <w:rsid w:val="00A0117D"/>
    <w:rsid w:val="00A01F5C"/>
    <w:rsid w:val="00A061BD"/>
    <w:rsid w:val="00A3270B"/>
    <w:rsid w:val="00A36F15"/>
    <w:rsid w:val="00A43B02"/>
    <w:rsid w:val="00A5156E"/>
    <w:rsid w:val="00A56824"/>
    <w:rsid w:val="00A65C80"/>
    <w:rsid w:val="00A67276"/>
    <w:rsid w:val="00A67840"/>
    <w:rsid w:val="00A743AC"/>
    <w:rsid w:val="00A8200D"/>
    <w:rsid w:val="00A82217"/>
    <w:rsid w:val="00A83135"/>
    <w:rsid w:val="00A86013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06201"/>
    <w:rsid w:val="00C141C6"/>
    <w:rsid w:val="00C2071A"/>
    <w:rsid w:val="00C20ACB"/>
    <w:rsid w:val="00C26068"/>
    <w:rsid w:val="00C271A8"/>
    <w:rsid w:val="00C311F7"/>
    <w:rsid w:val="00C37A77"/>
    <w:rsid w:val="00C4042C"/>
    <w:rsid w:val="00C461E6"/>
    <w:rsid w:val="00C67C79"/>
    <w:rsid w:val="00C93EBA"/>
    <w:rsid w:val="00CA1C76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D7B0C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0623C"/>
    <w:rsid w:val="00E35A52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05866"/>
    <w:rsid w:val="00F14024"/>
    <w:rsid w:val="00F259D7"/>
    <w:rsid w:val="00F32D05"/>
    <w:rsid w:val="00F35263"/>
    <w:rsid w:val="00F50B40"/>
    <w:rsid w:val="00F534F5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9DED55A"/>
  <w15:chartTrackingRefBased/>
  <w15:docId w15:val="{7F891266-210E-43CD-8FA4-0D4698EE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73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Ingetavstnd">
    <w:name w:val="No Spacing"/>
    <w:basedOn w:val="Normal"/>
    <w:uiPriority w:val="1"/>
    <w:qFormat/>
    <w:rsid w:val="0060773B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ss-1cvxhd1">
    <w:name w:val="css-1cvxhd1"/>
    <w:basedOn w:val="Standardstycketeckensnitt"/>
    <w:rsid w:val="005E4E8C"/>
  </w:style>
  <w:style w:type="paragraph" w:styleId="Normalwebb">
    <w:name w:val="Normal (Web)"/>
    <w:basedOn w:val="Normal"/>
    <w:uiPriority w:val="99"/>
    <w:semiHidden/>
    <w:unhideWhenUsed/>
    <w:rsid w:val="005E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2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24E73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B1F8E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6F3A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9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theme" Target="theme/theme1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>Till riksdagen</Recipient>
    <SenderText/>
    <DocNumber/>
    <Doclanguage/>
    <Appendix/>
    <LogotypeName/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SY2CVNDC5XDY-369191429-14409</_dlc_DocId>
    <_dlc_DocIdUrl xmlns="a9ec56ab-dea3-443b-ae99-35f2199b5204">
      <Url>https://dhs.sp.regeringskansliet.se/yta/ud-mk_ur/_layouts/15/DocIdRedir.aspx?ID=SY2CVNDC5XDY-369191429-14409</Url>
      <Description>SY2CVNDC5XDY-369191429-14409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dcc09d1e-ef57-4af6-ab8d-5fa8c38ad49f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1E384-7406-4FC2-BB2B-0B7C290FF318}"/>
</file>

<file path=customXml/itemProps2.xml><?xml version="1.0" encoding="utf-8"?>
<ds:datastoreItem xmlns:ds="http://schemas.openxmlformats.org/officeDocument/2006/customXml" ds:itemID="{06624C1A-3FFA-4293-A61C-5F5BA3E734C8}"/>
</file>

<file path=customXml/itemProps3.xml><?xml version="1.0" encoding="utf-8"?>
<ds:datastoreItem xmlns:ds="http://schemas.openxmlformats.org/officeDocument/2006/customXml" ds:itemID="{87832E82-63CA-4BEB-9A0D-EC3CB50F1C50}"/>
</file>

<file path=customXml/itemProps4.xml><?xml version="1.0" encoding="utf-8"?>
<ds:datastoreItem xmlns:ds="http://schemas.openxmlformats.org/officeDocument/2006/customXml" ds:itemID="{06624C1A-3FFA-4293-A61C-5F5BA3E734C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244645B-09FD-4624-8838-8EE8942D2855}">
  <ds:schemaRefs>
    <ds:schemaRef ds:uri="http://purl.org/dc/elements/1.1/"/>
    <ds:schemaRef ds:uri="http://schemas.microsoft.com/office/2006/metadata/properties"/>
    <ds:schemaRef ds:uri="a9ec56ab-dea3-443b-ae99-35f2199b5204"/>
    <ds:schemaRef ds:uri="http://schemas.microsoft.com/office/infopath/2007/PartnerControls"/>
    <ds:schemaRef ds:uri="9c9941df-7074-4a92-bf99-225d24d78d61"/>
    <ds:schemaRef ds:uri="http://purl.org/dc/terms/"/>
    <ds:schemaRef ds:uri="18f3d968-6251-40b0-9f11-012b293496c2"/>
    <ds:schemaRef ds:uri="http://schemas.microsoft.com/office/2006/documentManagement/types"/>
    <ds:schemaRef ds:uri="http://schemas.openxmlformats.org/package/2006/metadata/core-properties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D5E4FA6F-5A17-4503-9E52-44E12DCB5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3244645B-09FD-4624-8838-8EE8942D2855}"/>
</file>

<file path=customXml/itemProps8.xml><?xml version="1.0" encoding="utf-8"?>
<ds:datastoreItem xmlns:ds="http://schemas.openxmlformats.org/officeDocument/2006/customXml" ds:itemID="{87E5D5B5-0551-46D3-8FF9-4843DFF275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1625 Utrikesministerns besök i Moskva.docx</dc:title>
  <dc:subject/>
  <dc:creator>Kasper Andersson</dc:creator>
  <cp:keywords/>
  <dc:description/>
  <cp:lastModifiedBy>Viktoria Piirainen Andersson</cp:lastModifiedBy>
  <cp:revision>3</cp:revision>
  <cp:lastPrinted>2020-09-09T09:42:00Z</cp:lastPrinted>
  <dcterms:created xsi:type="dcterms:W3CDTF">2021-02-08T13:59:00Z</dcterms:created>
  <dcterms:modified xsi:type="dcterms:W3CDTF">2021-02-10T10:17:00Z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ecfac806-6307-4831-ab33-31cf47058b8e</vt:lpwstr>
  </property>
</Properties>
</file>