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A54C2" w14:textId="77777777" w:rsidR="00A833E6" w:rsidRDefault="00A833E6" w:rsidP="00DA0661">
      <w:pPr>
        <w:pStyle w:val="Rubrik"/>
      </w:pPr>
      <w:bookmarkStart w:id="0" w:name="Start"/>
      <w:bookmarkStart w:id="1" w:name="_GoBack"/>
      <w:bookmarkEnd w:id="0"/>
      <w:bookmarkEnd w:id="1"/>
      <w:r>
        <w:t>Svar på fråga 2017/18:650 av Johan Hultberg (M)</w:t>
      </w:r>
      <w:r>
        <w:br/>
        <w:t>Likabehandling vid fördelning av skolpeng</w:t>
      </w:r>
    </w:p>
    <w:p w14:paraId="60926AEB" w14:textId="77777777" w:rsidR="00A833E6" w:rsidRDefault="00A833E6" w:rsidP="00A833E6">
      <w:pPr>
        <w:pStyle w:val="Brdtext"/>
      </w:pPr>
      <w:r>
        <w:t xml:space="preserve">Johan Hultberg har frågat gymnasie- och kunskapslyftsministern om hon och regeringen </w:t>
      </w:r>
      <w:r w:rsidR="00B8021D">
        <w:t xml:space="preserve">avser </w:t>
      </w:r>
      <w:r>
        <w:t>att ge Skolinspektionen i uppdrag att granska hur kommunerna lever upp till skollagen och likabehandlingsprincipen eller vidta några åtgärder för att säkerställa att skolpengen fördelas rättssäkert och på lika villkor mellan kommunala och fristående skolor. Arbetet inom regeringen är så fördelat att det är jag som ska svara på frågan.</w:t>
      </w:r>
    </w:p>
    <w:p w14:paraId="6C1CAE68" w14:textId="77777777" w:rsidR="00A833E6" w:rsidRDefault="00A833E6" w:rsidP="00A833E6">
      <w:pPr>
        <w:pStyle w:val="Brdtext"/>
      </w:pPr>
      <w:r>
        <w:t xml:space="preserve">Hultberg har ställt frågan med anledning av en rapport från Friskolornas riksförbund som anger att </w:t>
      </w:r>
      <w:r w:rsidR="00975091">
        <w:t>sex av tio kommuner – av de 240 som besvarat en enkät – fattat så kallade generella beslut om bidrag för 2017, dvs. beslut som inte är riktade till en viss huvudman. Det innebär enligt rapporten att de enskilda huvudmännen inte kan överklaga kommunens bidragsbeslut</w:t>
      </w:r>
      <w:r w:rsidR="00020DF4">
        <w:t>,</w:t>
      </w:r>
      <w:r w:rsidR="00975091">
        <w:t xml:space="preserve"> </w:t>
      </w:r>
      <w:r w:rsidR="00B2254A">
        <w:t>d</w:t>
      </w:r>
      <w:r w:rsidR="00975091">
        <w:t xml:space="preserve">å en dom i Högsta förvaltningsdomstolen slår fast att ett generellt utformat bidragsbeslut inte kan prövas genom förvaltningsbesvär. Enligt </w:t>
      </w:r>
      <w:r w:rsidR="00B2254A">
        <w:t>rapporten</w:t>
      </w:r>
      <w:r w:rsidR="00975091">
        <w:t xml:space="preserve"> verkar det i vissa kommuner finnas en okunskap om gällande bestämmelser för kommunernas bidrag till enskilda huvudmän.</w:t>
      </w:r>
    </w:p>
    <w:p w14:paraId="235BC159" w14:textId="77777777" w:rsidR="00975091" w:rsidRDefault="00B2254A" w:rsidP="00A833E6">
      <w:pPr>
        <w:pStyle w:val="Brdtext"/>
      </w:pPr>
      <w:r>
        <w:t>P</w:t>
      </w:r>
      <w:r w:rsidR="00975091">
        <w:t xml:space="preserve">rincipen </w:t>
      </w:r>
      <w:r>
        <w:t xml:space="preserve">om </w:t>
      </w:r>
      <w:r w:rsidR="009A5263">
        <w:t xml:space="preserve">att </w:t>
      </w:r>
      <w:r>
        <w:t xml:space="preserve">lika villkor ska gälla </w:t>
      </w:r>
      <w:r w:rsidR="00975091">
        <w:t>är utgångspunkten för bidragsbestämmel</w:t>
      </w:r>
      <w:r w:rsidR="00020DF4">
        <w:softHyphen/>
      </w:r>
      <w:r w:rsidR="00975091">
        <w:t>serna i skollagen (2010:800) samt skol- och gymnasieförordningarna (2011:158 och 2010:2039)</w:t>
      </w:r>
      <w:r>
        <w:t>. Principen innebär</w:t>
      </w:r>
      <w:r w:rsidR="00975091">
        <w:t xml:space="preserve"> </w:t>
      </w:r>
      <w:r w:rsidR="004C3030">
        <w:t xml:space="preserve">i huvudsak </w:t>
      </w:r>
      <w:r w:rsidR="00461DA8">
        <w:t xml:space="preserve">att </w:t>
      </w:r>
      <w:r w:rsidR="00102509">
        <w:t xml:space="preserve">samma villkor </w:t>
      </w:r>
      <w:r w:rsidR="00461DA8">
        <w:t xml:space="preserve">ska </w:t>
      </w:r>
      <w:r w:rsidR="00102509">
        <w:t xml:space="preserve">gälla för fristående skolor som för skolor med kommunal huvudman. En viktig anledning till </w:t>
      </w:r>
      <w:r>
        <w:t>bidrags</w:t>
      </w:r>
      <w:r w:rsidR="00102509">
        <w:t>bestämmelserna</w:t>
      </w:r>
      <w:r w:rsidR="00661732">
        <w:t xml:space="preserve">s utformning </w:t>
      </w:r>
      <w:r w:rsidR="00102509">
        <w:t>är att</w:t>
      </w:r>
      <w:r w:rsidR="00661732">
        <w:t xml:space="preserve"> det ska vara möjligt</w:t>
      </w:r>
      <w:r w:rsidR="00102509">
        <w:t xml:space="preserve"> </w:t>
      </w:r>
      <w:r w:rsidR="00661732">
        <w:t>för</w:t>
      </w:r>
      <w:r>
        <w:t xml:space="preserve"> </w:t>
      </w:r>
      <w:r w:rsidR="00102509">
        <w:t xml:space="preserve">enskilda huvudmän </w:t>
      </w:r>
      <w:r w:rsidR="00661732">
        <w:t>att</w:t>
      </w:r>
      <w:r w:rsidR="00102509">
        <w:t xml:space="preserve"> överklaga en kommuns bidragsbeslut hos allmän förvaltningsdomstol enligt förvaltningslagens regler, i stället för enligt kommunallagen</w:t>
      </w:r>
      <w:r w:rsidR="00FB5894">
        <w:t>s bestämmelser</w:t>
      </w:r>
      <w:r w:rsidR="00102509">
        <w:t xml:space="preserve"> </w:t>
      </w:r>
      <w:r w:rsidR="00102509">
        <w:lastRenderedPageBreak/>
        <w:t>enligt tidigare reglering (</w:t>
      </w:r>
      <w:r>
        <w:t>s</w:t>
      </w:r>
      <w:r w:rsidR="00102509">
        <w:t>e propositionen Offentliga bidrag på lika villkor</w:t>
      </w:r>
      <w:r w:rsidR="00020DF4">
        <w:t xml:space="preserve">, </w:t>
      </w:r>
      <w:r w:rsidR="00102509">
        <w:t xml:space="preserve">prop. 2008/09:171, bet. </w:t>
      </w:r>
      <w:r w:rsidR="00786740">
        <w:t>2008/</w:t>
      </w:r>
      <w:proofErr w:type="gramStart"/>
      <w:r w:rsidR="00786740">
        <w:t>09:UbU</w:t>
      </w:r>
      <w:proofErr w:type="gramEnd"/>
      <w:r w:rsidR="00102509">
        <w:t>13, rskr. 2008/09:129).</w:t>
      </w:r>
    </w:p>
    <w:p w14:paraId="121526A9" w14:textId="77777777" w:rsidR="00FB5894" w:rsidRDefault="00102509" w:rsidP="00A833E6">
      <w:pPr>
        <w:pStyle w:val="Brdtext"/>
      </w:pPr>
      <w:r>
        <w:t xml:space="preserve">Statens skolinspektion utövar den statliga tillsynen över skolväsendet och har att kontrollera att huvudmännen följer skollagstiftningen och andra regelverk på området. Myndigheten har att självständigt inom sitt ansvarområde besluta om </w:t>
      </w:r>
      <w:r w:rsidR="003C2A72">
        <w:t xml:space="preserve">vad som ska granskas, </w:t>
      </w:r>
      <w:r>
        <w:t xml:space="preserve">hur granskningen ska läggas upp och vilka verktyg som ska användas. </w:t>
      </w:r>
      <w:r w:rsidR="00B2254A">
        <w:t>I</w:t>
      </w:r>
      <w:r>
        <w:t xml:space="preserve"> </w:t>
      </w:r>
      <w:r w:rsidR="003C2A72">
        <w:t xml:space="preserve">myndighetens </w:t>
      </w:r>
      <w:r w:rsidR="00B2254A">
        <w:t>uppdrag ingår att</w:t>
      </w:r>
      <w:r>
        <w:t xml:space="preserve"> </w:t>
      </w:r>
      <w:r w:rsidR="00FB5894">
        <w:t>vidta åtgärder med anledning av inkomna anmälningar</w:t>
      </w:r>
      <w:r w:rsidR="003C2A72">
        <w:t xml:space="preserve">. </w:t>
      </w:r>
      <w:r w:rsidR="000B759B">
        <w:t>Jag konstaterar</w:t>
      </w:r>
      <w:r w:rsidR="00465F61">
        <w:t xml:space="preserve"> att Skolinspektionen</w:t>
      </w:r>
      <w:r w:rsidR="00FB5894">
        <w:t xml:space="preserve"> nyligen,</w:t>
      </w:r>
      <w:r w:rsidR="00465F61">
        <w:t xml:space="preserve"> </w:t>
      </w:r>
      <w:r w:rsidR="00FB5894">
        <w:t xml:space="preserve">efter en anmälan från en enskild huvudman som fått ett generellt bidragsbeslut, </w:t>
      </w:r>
      <w:r w:rsidR="00465F61">
        <w:t xml:space="preserve">förelagt </w:t>
      </w:r>
      <w:r w:rsidR="00FB5894">
        <w:t xml:space="preserve">den berörda </w:t>
      </w:r>
      <w:r w:rsidR="00465F61">
        <w:t>kommun</w:t>
      </w:r>
      <w:r w:rsidR="00FB5894">
        <w:t>en</w:t>
      </w:r>
      <w:r w:rsidR="00465F61">
        <w:t xml:space="preserve"> att </w:t>
      </w:r>
      <w:r w:rsidR="00FB5894" w:rsidRPr="00FB5894">
        <w:t>vidta åtgärder för att säkerställa att kommunen i fråga om bidrag fattar enskilda beslut som går att överklaga i enlighet med skollagen</w:t>
      </w:r>
      <w:r w:rsidR="00FB5894">
        <w:t>s bestämmelser. Skolinspektionens beslut har en normerande funktion genom att tydliggöra för huvudmännen vilka regler som gäller.</w:t>
      </w:r>
    </w:p>
    <w:p w14:paraId="5078E521" w14:textId="77777777" w:rsidR="003C2A72" w:rsidRDefault="003C2A72" w:rsidP="00A833E6">
      <w:pPr>
        <w:pStyle w:val="Brdtext"/>
      </w:pPr>
      <w:r>
        <w:t xml:space="preserve">Jag avser inte att ge </w:t>
      </w:r>
      <w:r w:rsidR="00FB5894">
        <w:t>Skolinspektionen</w:t>
      </w:r>
      <w:r>
        <w:t xml:space="preserve"> ett särskilt uppdrag med anledning av </w:t>
      </w:r>
      <w:r w:rsidR="00B2254A">
        <w:t>den nämnda</w:t>
      </w:r>
      <w:r>
        <w:t xml:space="preserve"> r</w:t>
      </w:r>
      <w:r w:rsidR="00FB5894">
        <w:t>apport</w:t>
      </w:r>
      <w:r w:rsidR="00B2254A">
        <w:t>en från Friskolornas riksförbund</w:t>
      </w:r>
      <w:r w:rsidR="00FB5894">
        <w:t>.</w:t>
      </w:r>
      <w:r w:rsidR="00B2254A">
        <w:t xml:space="preserve"> Jag anser att det som efterfrågas redan finns i gällande lagstiftning och ser inte att några åtgärder </w:t>
      </w:r>
      <w:r w:rsidR="00020DF4">
        <w:t xml:space="preserve">för närvarande </w:t>
      </w:r>
      <w:r w:rsidR="00B2254A">
        <w:t>behöver vidtas.</w:t>
      </w:r>
    </w:p>
    <w:p w14:paraId="48FB049F" w14:textId="77777777" w:rsidR="00975091" w:rsidRDefault="00975091" w:rsidP="00A833E6">
      <w:pPr>
        <w:pStyle w:val="Brdtext"/>
      </w:pPr>
    </w:p>
    <w:p w14:paraId="60ED153C" w14:textId="77777777" w:rsidR="00A833E6" w:rsidRDefault="00A833E6" w:rsidP="006A12F1">
      <w:pPr>
        <w:pStyle w:val="Brdtext"/>
      </w:pPr>
      <w:r>
        <w:t xml:space="preserve">Stockholm den </w:t>
      </w:r>
      <w:sdt>
        <w:sdtPr>
          <w:id w:val="2032990546"/>
          <w:placeholder>
            <w:docPart w:val="2C1C8C2904EB4682949B3C292D022332"/>
          </w:placeholder>
          <w:dataBinding w:prefixMappings="xmlns:ns0='http://lp/documentinfo/RK' " w:xpath="/ns0:DocumentInfo[1]/ns0:BaseInfo[1]/ns0:HeaderDate[1]" w:storeItemID="{C8E78EDE-166E-4279-B677-B7F2C3957F7F}"/>
          <w:date w:fullDate="2018-01-31T00:00:00Z">
            <w:dateFormat w:val="d MMMM yyyy"/>
            <w:lid w:val="sv-SE"/>
            <w:storeMappedDataAs w:val="dateTime"/>
            <w:calendar w:val="gregorian"/>
          </w:date>
        </w:sdtPr>
        <w:sdtEndPr/>
        <w:sdtContent>
          <w:r w:rsidR="00786740">
            <w:t>31 januari 2018</w:t>
          </w:r>
        </w:sdtContent>
      </w:sdt>
    </w:p>
    <w:p w14:paraId="025497F6" w14:textId="77777777" w:rsidR="00A833E6" w:rsidRDefault="00A833E6" w:rsidP="00471B06">
      <w:pPr>
        <w:pStyle w:val="Brdtextutanavstnd"/>
      </w:pPr>
    </w:p>
    <w:p w14:paraId="025660D5" w14:textId="77777777" w:rsidR="00A833E6" w:rsidRDefault="00A833E6" w:rsidP="00471B06">
      <w:pPr>
        <w:pStyle w:val="Brdtextutanavstnd"/>
      </w:pPr>
    </w:p>
    <w:p w14:paraId="46CD8227" w14:textId="77777777" w:rsidR="00A833E6" w:rsidRDefault="00A833E6" w:rsidP="00471B06">
      <w:pPr>
        <w:pStyle w:val="Brdtextutanavstnd"/>
      </w:pPr>
    </w:p>
    <w:p w14:paraId="5506FA8A" w14:textId="77777777" w:rsidR="00A833E6" w:rsidRPr="00DB48AB" w:rsidRDefault="00786740" w:rsidP="00DB48AB">
      <w:pPr>
        <w:pStyle w:val="Brdtext"/>
      </w:pPr>
      <w:r>
        <w:t>Gustav Fridolin</w:t>
      </w:r>
    </w:p>
    <w:sectPr w:rsidR="00A833E6" w:rsidRPr="00DB48AB" w:rsidSect="00A833E6">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0D9D9" w14:textId="77777777" w:rsidR="00025241" w:rsidRDefault="00025241" w:rsidP="00A87A54">
      <w:pPr>
        <w:spacing w:after="0" w:line="240" w:lineRule="auto"/>
      </w:pPr>
      <w:r>
        <w:separator/>
      </w:r>
    </w:p>
  </w:endnote>
  <w:endnote w:type="continuationSeparator" w:id="0">
    <w:p w14:paraId="780647AC" w14:textId="77777777" w:rsidR="00025241" w:rsidRDefault="0002524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CACE52F" w14:textId="77777777" w:rsidTr="006A26EC">
      <w:trPr>
        <w:trHeight w:val="227"/>
        <w:jc w:val="right"/>
      </w:trPr>
      <w:tc>
        <w:tcPr>
          <w:tcW w:w="708" w:type="dxa"/>
          <w:vAlign w:val="bottom"/>
        </w:tcPr>
        <w:p w14:paraId="116FE4E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66CD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66CD3">
            <w:rPr>
              <w:rStyle w:val="Sidnummer"/>
              <w:noProof/>
            </w:rPr>
            <w:t>2</w:t>
          </w:r>
          <w:r>
            <w:rPr>
              <w:rStyle w:val="Sidnummer"/>
            </w:rPr>
            <w:fldChar w:fldCharType="end"/>
          </w:r>
          <w:r>
            <w:rPr>
              <w:rStyle w:val="Sidnummer"/>
            </w:rPr>
            <w:t>)</w:t>
          </w:r>
        </w:p>
      </w:tc>
    </w:tr>
    <w:tr w:rsidR="005606BC" w:rsidRPr="00347E11" w14:paraId="5404FDE0" w14:textId="77777777" w:rsidTr="006A26EC">
      <w:trPr>
        <w:trHeight w:val="850"/>
        <w:jc w:val="right"/>
      </w:trPr>
      <w:tc>
        <w:tcPr>
          <w:tcW w:w="708" w:type="dxa"/>
          <w:vAlign w:val="bottom"/>
        </w:tcPr>
        <w:p w14:paraId="5FE0F432" w14:textId="77777777" w:rsidR="005606BC" w:rsidRPr="00347E11" w:rsidRDefault="005606BC" w:rsidP="005606BC">
          <w:pPr>
            <w:pStyle w:val="Sidfot"/>
            <w:spacing w:line="276" w:lineRule="auto"/>
            <w:jc w:val="right"/>
          </w:pPr>
        </w:p>
      </w:tc>
    </w:tr>
  </w:tbl>
  <w:p w14:paraId="5E8C60C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CA73DD2" w14:textId="77777777" w:rsidTr="001F4302">
      <w:trPr>
        <w:trHeight w:val="510"/>
      </w:trPr>
      <w:tc>
        <w:tcPr>
          <w:tcW w:w="8525" w:type="dxa"/>
          <w:gridSpan w:val="2"/>
          <w:vAlign w:val="bottom"/>
        </w:tcPr>
        <w:p w14:paraId="2F24AA55" w14:textId="77777777" w:rsidR="00347E11" w:rsidRPr="00347E11" w:rsidRDefault="00347E11" w:rsidP="00347E11">
          <w:pPr>
            <w:pStyle w:val="Sidfot"/>
            <w:rPr>
              <w:sz w:val="8"/>
            </w:rPr>
          </w:pPr>
        </w:p>
      </w:tc>
    </w:tr>
    <w:tr w:rsidR="00093408" w:rsidRPr="00EE3C0F" w14:paraId="12653E67" w14:textId="77777777" w:rsidTr="00C26068">
      <w:trPr>
        <w:trHeight w:val="227"/>
      </w:trPr>
      <w:tc>
        <w:tcPr>
          <w:tcW w:w="4074" w:type="dxa"/>
        </w:tcPr>
        <w:p w14:paraId="26FB6AF2" w14:textId="77777777" w:rsidR="00347E11" w:rsidRPr="00F53AEA" w:rsidRDefault="00347E11" w:rsidP="00C26068">
          <w:pPr>
            <w:pStyle w:val="Sidfot"/>
            <w:spacing w:line="276" w:lineRule="auto"/>
          </w:pPr>
        </w:p>
      </w:tc>
      <w:tc>
        <w:tcPr>
          <w:tcW w:w="4451" w:type="dxa"/>
        </w:tcPr>
        <w:p w14:paraId="16428E99" w14:textId="77777777" w:rsidR="00093408" w:rsidRPr="00F53AEA" w:rsidRDefault="00093408" w:rsidP="00F53AEA">
          <w:pPr>
            <w:pStyle w:val="Sidfot"/>
            <w:spacing w:line="276" w:lineRule="auto"/>
          </w:pPr>
        </w:p>
      </w:tc>
    </w:tr>
  </w:tbl>
  <w:p w14:paraId="5117BF7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6A2A3" w14:textId="77777777" w:rsidR="00025241" w:rsidRDefault="00025241" w:rsidP="00A87A54">
      <w:pPr>
        <w:spacing w:after="0" w:line="240" w:lineRule="auto"/>
      </w:pPr>
      <w:r>
        <w:separator/>
      </w:r>
    </w:p>
  </w:footnote>
  <w:footnote w:type="continuationSeparator" w:id="0">
    <w:p w14:paraId="220AA36B" w14:textId="77777777" w:rsidR="00025241" w:rsidRDefault="0002524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833E6" w14:paraId="2A9C3848" w14:textId="77777777" w:rsidTr="00C93EBA">
      <w:trPr>
        <w:trHeight w:val="227"/>
      </w:trPr>
      <w:tc>
        <w:tcPr>
          <w:tcW w:w="5534" w:type="dxa"/>
        </w:tcPr>
        <w:p w14:paraId="726DC4B0" w14:textId="77777777" w:rsidR="00A833E6" w:rsidRPr="007D73AB" w:rsidRDefault="00A833E6">
          <w:pPr>
            <w:pStyle w:val="Sidhuvud"/>
          </w:pPr>
        </w:p>
      </w:tc>
      <w:tc>
        <w:tcPr>
          <w:tcW w:w="3170" w:type="dxa"/>
          <w:vAlign w:val="bottom"/>
        </w:tcPr>
        <w:p w14:paraId="781F7ABC" w14:textId="77777777" w:rsidR="00A833E6" w:rsidRPr="007D73AB" w:rsidRDefault="00A833E6" w:rsidP="00340DE0">
          <w:pPr>
            <w:pStyle w:val="Sidhuvud"/>
          </w:pPr>
        </w:p>
      </w:tc>
      <w:tc>
        <w:tcPr>
          <w:tcW w:w="1134" w:type="dxa"/>
        </w:tcPr>
        <w:p w14:paraId="6AB48697" w14:textId="77777777" w:rsidR="00A833E6" w:rsidRDefault="00A833E6" w:rsidP="005A703A">
          <w:pPr>
            <w:pStyle w:val="Sidhuvud"/>
          </w:pPr>
        </w:p>
      </w:tc>
    </w:tr>
    <w:tr w:rsidR="00A833E6" w14:paraId="52B94345" w14:textId="77777777" w:rsidTr="00C93EBA">
      <w:trPr>
        <w:trHeight w:val="1928"/>
      </w:trPr>
      <w:tc>
        <w:tcPr>
          <w:tcW w:w="5534" w:type="dxa"/>
        </w:tcPr>
        <w:p w14:paraId="4627EB70" w14:textId="77777777" w:rsidR="00A833E6" w:rsidRPr="00340DE0" w:rsidRDefault="00A833E6" w:rsidP="00340DE0">
          <w:pPr>
            <w:pStyle w:val="Sidhuvud"/>
          </w:pPr>
          <w:r>
            <w:rPr>
              <w:noProof/>
            </w:rPr>
            <w:drawing>
              <wp:inline distT="0" distB="0" distL="0" distR="0" wp14:anchorId="390FBD1B" wp14:editId="2BD68EB9">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047FF3E5" w14:textId="77777777" w:rsidR="00A833E6" w:rsidRPr="00710A6C" w:rsidRDefault="00A833E6" w:rsidP="00EE3C0F">
          <w:pPr>
            <w:pStyle w:val="Sidhuvud"/>
            <w:rPr>
              <w:b/>
            </w:rPr>
          </w:pPr>
        </w:p>
        <w:p w14:paraId="3BBC4141" w14:textId="77777777" w:rsidR="00A833E6" w:rsidRDefault="00A833E6" w:rsidP="00EE3C0F">
          <w:pPr>
            <w:pStyle w:val="Sidhuvud"/>
          </w:pPr>
        </w:p>
        <w:p w14:paraId="402022C5" w14:textId="77777777" w:rsidR="00A833E6" w:rsidRDefault="00A833E6" w:rsidP="00EE3C0F">
          <w:pPr>
            <w:pStyle w:val="Sidhuvud"/>
          </w:pPr>
        </w:p>
        <w:sdt>
          <w:sdtPr>
            <w:alias w:val="Dnr"/>
            <w:tag w:val="ccRKShow_Dnr"/>
            <w:id w:val="-829283628"/>
            <w:placeholder>
              <w:docPart w:val="16EA05865DED450E9517066FF6BEE08B"/>
            </w:placeholder>
            <w:dataBinding w:prefixMappings="xmlns:ns0='http://lp/documentinfo/RK' " w:xpath="/ns0:DocumentInfo[1]/ns0:BaseInfo[1]/ns0:Dnr[1]" w:storeItemID="{C8E78EDE-166E-4279-B677-B7F2C3957F7F}"/>
            <w:text/>
          </w:sdtPr>
          <w:sdtEndPr/>
          <w:sdtContent>
            <w:p w14:paraId="2BE2B656" w14:textId="77777777" w:rsidR="00A833E6" w:rsidRDefault="00A833E6" w:rsidP="00EE3C0F">
              <w:pPr>
                <w:pStyle w:val="Sidhuvud"/>
              </w:pPr>
              <w:r>
                <w:t>U2018/00290/GV</w:t>
              </w:r>
            </w:p>
          </w:sdtContent>
        </w:sdt>
        <w:sdt>
          <w:sdtPr>
            <w:alias w:val="DocNumber"/>
            <w:tag w:val="DocNumber"/>
            <w:id w:val="1726028884"/>
            <w:placeholder>
              <w:docPart w:val="786BEEFED89342919A5D12BCBEA047C7"/>
            </w:placeholder>
            <w:showingPlcHdr/>
            <w:dataBinding w:prefixMappings="xmlns:ns0='http://lp/documentinfo/RK' " w:xpath="/ns0:DocumentInfo[1]/ns0:BaseInfo[1]/ns0:DocNumber[1]" w:storeItemID="{C8E78EDE-166E-4279-B677-B7F2C3957F7F}"/>
            <w:text/>
          </w:sdtPr>
          <w:sdtEndPr/>
          <w:sdtContent>
            <w:p w14:paraId="3379C1C2" w14:textId="77777777" w:rsidR="00A833E6" w:rsidRDefault="00A833E6" w:rsidP="00EE3C0F">
              <w:pPr>
                <w:pStyle w:val="Sidhuvud"/>
              </w:pPr>
              <w:r>
                <w:rPr>
                  <w:rStyle w:val="Platshllartext"/>
                </w:rPr>
                <w:t xml:space="preserve"> </w:t>
              </w:r>
            </w:p>
          </w:sdtContent>
        </w:sdt>
        <w:p w14:paraId="610AF203" w14:textId="77777777" w:rsidR="00A833E6" w:rsidRDefault="00A833E6" w:rsidP="00EE3C0F">
          <w:pPr>
            <w:pStyle w:val="Sidhuvud"/>
          </w:pPr>
        </w:p>
      </w:tc>
      <w:tc>
        <w:tcPr>
          <w:tcW w:w="1134" w:type="dxa"/>
        </w:tcPr>
        <w:p w14:paraId="7BF34251" w14:textId="77777777" w:rsidR="00A833E6" w:rsidRDefault="00A833E6" w:rsidP="0094502D">
          <w:pPr>
            <w:pStyle w:val="Sidhuvud"/>
          </w:pPr>
        </w:p>
        <w:p w14:paraId="3E44067A" w14:textId="77777777" w:rsidR="00A833E6" w:rsidRPr="0094502D" w:rsidRDefault="00A833E6" w:rsidP="00EC71A6">
          <w:pPr>
            <w:pStyle w:val="Sidhuvud"/>
          </w:pPr>
        </w:p>
      </w:tc>
    </w:tr>
    <w:tr w:rsidR="00A833E6" w14:paraId="49F2530E" w14:textId="77777777" w:rsidTr="00C93EBA">
      <w:trPr>
        <w:trHeight w:val="2268"/>
      </w:trPr>
      <w:sdt>
        <w:sdtPr>
          <w:rPr>
            <w:b/>
          </w:rPr>
          <w:alias w:val="SenderText"/>
          <w:tag w:val="ccRKShow_SenderText"/>
          <w:id w:val="1374046025"/>
          <w:placeholder>
            <w:docPart w:val="E0519F432A7F49B8BF774D5F78B982C7"/>
          </w:placeholder>
        </w:sdtPr>
        <w:sdtEndPr/>
        <w:sdtContent>
          <w:tc>
            <w:tcPr>
              <w:tcW w:w="5534" w:type="dxa"/>
              <w:tcMar>
                <w:right w:w="1134" w:type="dxa"/>
              </w:tcMar>
            </w:tcPr>
            <w:p w14:paraId="28569CD0" w14:textId="77777777" w:rsidR="00786740" w:rsidRPr="00786740" w:rsidRDefault="00786740" w:rsidP="00340DE0">
              <w:pPr>
                <w:pStyle w:val="Sidhuvud"/>
                <w:rPr>
                  <w:b/>
                </w:rPr>
              </w:pPr>
              <w:r w:rsidRPr="00786740">
                <w:rPr>
                  <w:b/>
                </w:rPr>
                <w:t>Utbildningsdepartementet</w:t>
              </w:r>
            </w:p>
            <w:p w14:paraId="1DCA9CE0" w14:textId="77777777" w:rsidR="00A833E6" w:rsidRPr="00A833E6" w:rsidRDefault="00786740" w:rsidP="00874F12">
              <w:pPr>
                <w:pStyle w:val="Sidhuvud"/>
                <w:rPr>
                  <w:b/>
                </w:rPr>
              </w:pPr>
              <w:r w:rsidRPr="00786740">
                <w:t>Utbildningsministern</w:t>
              </w:r>
            </w:p>
          </w:tc>
        </w:sdtContent>
      </w:sdt>
      <w:sdt>
        <w:sdtPr>
          <w:alias w:val="Recipient"/>
          <w:tag w:val="ccRKShow_Recipient"/>
          <w:id w:val="-28344517"/>
          <w:placeholder>
            <w:docPart w:val="085B1EA58AEF4E46A1E9884CBAA10A38"/>
          </w:placeholder>
          <w:dataBinding w:prefixMappings="xmlns:ns0='http://lp/documentinfo/RK' " w:xpath="/ns0:DocumentInfo[1]/ns0:BaseInfo[1]/ns0:Recipient[1]" w:storeItemID="{C8E78EDE-166E-4279-B677-B7F2C3957F7F}"/>
          <w:text w:multiLine="1"/>
        </w:sdtPr>
        <w:sdtEndPr/>
        <w:sdtContent>
          <w:tc>
            <w:tcPr>
              <w:tcW w:w="3170" w:type="dxa"/>
            </w:tcPr>
            <w:p w14:paraId="00F0F187" w14:textId="77777777" w:rsidR="00A833E6" w:rsidRDefault="00A833E6" w:rsidP="00547B89">
              <w:pPr>
                <w:pStyle w:val="Sidhuvud"/>
              </w:pPr>
              <w:r>
                <w:t>Till riksdagen</w:t>
              </w:r>
            </w:p>
          </w:tc>
        </w:sdtContent>
      </w:sdt>
      <w:tc>
        <w:tcPr>
          <w:tcW w:w="1134" w:type="dxa"/>
        </w:tcPr>
        <w:p w14:paraId="366E8BB4" w14:textId="77777777" w:rsidR="00A833E6" w:rsidRDefault="00A833E6" w:rsidP="003E6020">
          <w:pPr>
            <w:pStyle w:val="Sidhuvud"/>
          </w:pPr>
        </w:p>
      </w:tc>
    </w:tr>
  </w:tbl>
  <w:p w14:paraId="70691D2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3E6"/>
    <w:rsid w:val="00000290"/>
    <w:rsid w:val="00004D5C"/>
    <w:rsid w:val="00005F68"/>
    <w:rsid w:val="00006CA7"/>
    <w:rsid w:val="00012B00"/>
    <w:rsid w:val="00014EF6"/>
    <w:rsid w:val="00017197"/>
    <w:rsid w:val="0001725B"/>
    <w:rsid w:val="000203B0"/>
    <w:rsid w:val="00020DF4"/>
    <w:rsid w:val="00025241"/>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759B"/>
    <w:rsid w:val="000C61D1"/>
    <w:rsid w:val="000D31A9"/>
    <w:rsid w:val="000E12D9"/>
    <w:rsid w:val="000E59A9"/>
    <w:rsid w:val="000E638A"/>
    <w:rsid w:val="000F00B8"/>
    <w:rsid w:val="000F1EA7"/>
    <w:rsid w:val="000F2084"/>
    <w:rsid w:val="000F6462"/>
    <w:rsid w:val="00102509"/>
    <w:rsid w:val="00113168"/>
    <w:rsid w:val="0011413E"/>
    <w:rsid w:val="0012033A"/>
    <w:rsid w:val="00121002"/>
    <w:rsid w:val="00122D16"/>
    <w:rsid w:val="00125B5E"/>
    <w:rsid w:val="00126E6B"/>
    <w:rsid w:val="00130EC3"/>
    <w:rsid w:val="00132D39"/>
    <w:rsid w:val="001331B1"/>
    <w:rsid w:val="00134837"/>
    <w:rsid w:val="00135111"/>
    <w:rsid w:val="001428E2"/>
    <w:rsid w:val="00167FA8"/>
    <w:rsid w:val="00170CE4"/>
    <w:rsid w:val="0017300E"/>
    <w:rsid w:val="00173126"/>
    <w:rsid w:val="001737D5"/>
    <w:rsid w:val="00176A26"/>
    <w:rsid w:val="001813DF"/>
    <w:rsid w:val="0019051C"/>
    <w:rsid w:val="0019127B"/>
    <w:rsid w:val="00192350"/>
    <w:rsid w:val="00192E34"/>
    <w:rsid w:val="00197A8A"/>
    <w:rsid w:val="001A2A61"/>
    <w:rsid w:val="001A49C4"/>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4913"/>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2A72"/>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1DA8"/>
    <w:rsid w:val="0046337E"/>
    <w:rsid w:val="00464CA1"/>
    <w:rsid w:val="00465F6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030"/>
    <w:rsid w:val="004C5686"/>
    <w:rsid w:val="004C70EE"/>
    <w:rsid w:val="004D766C"/>
    <w:rsid w:val="004E1DE3"/>
    <w:rsid w:val="004E251B"/>
    <w:rsid w:val="004E25CD"/>
    <w:rsid w:val="004E6D22"/>
    <w:rsid w:val="004E7C24"/>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162A"/>
    <w:rsid w:val="00563E73"/>
    <w:rsid w:val="00565792"/>
    <w:rsid w:val="00567799"/>
    <w:rsid w:val="00571A0B"/>
    <w:rsid w:val="005734A8"/>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1732"/>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D6CAC"/>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0C28"/>
    <w:rsid w:val="00773075"/>
    <w:rsid w:val="00773F36"/>
    <w:rsid w:val="00776254"/>
    <w:rsid w:val="00777CFF"/>
    <w:rsid w:val="007815BC"/>
    <w:rsid w:val="00782B3F"/>
    <w:rsid w:val="00782E3C"/>
    <w:rsid w:val="00786740"/>
    <w:rsid w:val="007900CC"/>
    <w:rsid w:val="0079641B"/>
    <w:rsid w:val="00797A90"/>
    <w:rsid w:val="007A1856"/>
    <w:rsid w:val="007A1887"/>
    <w:rsid w:val="007A3EC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5670"/>
    <w:rsid w:val="008573B9"/>
    <w:rsid w:val="00863BB7"/>
    <w:rsid w:val="00873DA1"/>
    <w:rsid w:val="00874F12"/>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07DC"/>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75091"/>
    <w:rsid w:val="00975B2E"/>
    <w:rsid w:val="00984EA2"/>
    <w:rsid w:val="00986CC3"/>
    <w:rsid w:val="0099068E"/>
    <w:rsid w:val="009920AA"/>
    <w:rsid w:val="00992943"/>
    <w:rsid w:val="009A0866"/>
    <w:rsid w:val="009A4D0A"/>
    <w:rsid w:val="009A5263"/>
    <w:rsid w:val="009B2F70"/>
    <w:rsid w:val="009C2459"/>
    <w:rsid w:val="009C255A"/>
    <w:rsid w:val="009C2B46"/>
    <w:rsid w:val="009C4448"/>
    <w:rsid w:val="009C610D"/>
    <w:rsid w:val="009D43F3"/>
    <w:rsid w:val="009D4E9F"/>
    <w:rsid w:val="009D5D40"/>
    <w:rsid w:val="009D6B1B"/>
    <w:rsid w:val="009D725C"/>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6C1C"/>
    <w:rsid w:val="00A65996"/>
    <w:rsid w:val="00A67276"/>
    <w:rsid w:val="00A67588"/>
    <w:rsid w:val="00A67840"/>
    <w:rsid w:val="00A71A9E"/>
    <w:rsid w:val="00A7382D"/>
    <w:rsid w:val="00A743AC"/>
    <w:rsid w:val="00A77F9A"/>
    <w:rsid w:val="00A833E6"/>
    <w:rsid w:val="00A8483F"/>
    <w:rsid w:val="00A870B0"/>
    <w:rsid w:val="00A87A54"/>
    <w:rsid w:val="00AA1809"/>
    <w:rsid w:val="00AB5033"/>
    <w:rsid w:val="00AB5519"/>
    <w:rsid w:val="00AB6313"/>
    <w:rsid w:val="00AB71DD"/>
    <w:rsid w:val="00AC0397"/>
    <w:rsid w:val="00AC15C5"/>
    <w:rsid w:val="00AD0E75"/>
    <w:rsid w:val="00AD7677"/>
    <w:rsid w:val="00AE2DA2"/>
    <w:rsid w:val="00AE7BD8"/>
    <w:rsid w:val="00AE7D02"/>
    <w:rsid w:val="00AF0BB7"/>
    <w:rsid w:val="00AF0BDE"/>
    <w:rsid w:val="00AF0EDE"/>
    <w:rsid w:val="00AF4853"/>
    <w:rsid w:val="00B0234E"/>
    <w:rsid w:val="00B06751"/>
    <w:rsid w:val="00B149E2"/>
    <w:rsid w:val="00B2169D"/>
    <w:rsid w:val="00B21CBB"/>
    <w:rsid w:val="00B2254A"/>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21D"/>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C39"/>
    <w:rsid w:val="00BF4F06"/>
    <w:rsid w:val="00BF534E"/>
    <w:rsid w:val="00BF5717"/>
    <w:rsid w:val="00C01585"/>
    <w:rsid w:val="00C07FAE"/>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3E82"/>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018D"/>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4809"/>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3DEA"/>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CD3"/>
    <w:rsid w:val="00F70848"/>
    <w:rsid w:val="00F73A60"/>
    <w:rsid w:val="00F829C7"/>
    <w:rsid w:val="00F834AA"/>
    <w:rsid w:val="00F848D6"/>
    <w:rsid w:val="00F943C8"/>
    <w:rsid w:val="00F96B28"/>
    <w:rsid w:val="00FA41B4"/>
    <w:rsid w:val="00FA5DDD"/>
    <w:rsid w:val="00FA7644"/>
    <w:rsid w:val="00FB589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BB851A"/>
  <w15:docId w15:val="{B99A57B0-4A17-4A7E-9662-BF89F4BD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EA05865DED450E9517066FF6BEE08B"/>
        <w:category>
          <w:name w:val="Allmänt"/>
          <w:gallery w:val="placeholder"/>
        </w:category>
        <w:types>
          <w:type w:val="bbPlcHdr"/>
        </w:types>
        <w:behaviors>
          <w:behavior w:val="content"/>
        </w:behaviors>
        <w:guid w:val="{44933241-49D2-41C7-9EC9-85429D6D6259}"/>
      </w:docPartPr>
      <w:docPartBody>
        <w:p w:rsidR="00131116" w:rsidRDefault="007C49AD" w:rsidP="007C49AD">
          <w:pPr>
            <w:pStyle w:val="16EA05865DED450E9517066FF6BEE08B"/>
          </w:pPr>
          <w:r>
            <w:rPr>
              <w:rStyle w:val="Platshllartext"/>
            </w:rPr>
            <w:t xml:space="preserve"> </w:t>
          </w:r>
        </w:p>
      </w:docPartBody>
    </w:docPart>
    <w:docPart>
      <w:docPartPr>
        <w:name w:val="786BEEFED89342919A5D12BCBEA047C7"/>
        <w:category>
          <w:name w:val="Allmänt"/>
          <w:gallery w:val="placeholder"/>
        </w:category>
        <w:types>
          <w:type w:val="bbPlcHdr"/>
        </w:types>
        <w:behaviors>
          <w:behavior w:val="content"/>
        </w:behaviors>
        <w:guid w:val="{63DEBEF3-C887-472B-AD49-A94D570FBC0B}"/>
      </w:docPartPr>
      <w:docPartBody>
        <w:p w:rsidR="00131116" w:rsidRDefault="007C49AD" w:rsidP="007C49AD">
          <w:pPr>
            <w:pStyle w:val="786BEEFED89342919A5D12BCBEA047C7"/>
          </w:pPr>
          <w:r>
            <w:rPr>
              <w:rStyle w:val="Platshllartext"/>
            </w:rPr>
            <w:t xml:space="preserve"> </w:t>
          </w:r>
        </w:p>
      </w:docPartBody>
    </w:docPart>
    <w:docPart>
      <w:docPartPr>
        <w:name w:val="E0519F432A7F49B8BF774D5F78B982C7"/>
        <w:category>
          <w:name w:val="Allmänt"/>
          <w:gallery w:val="placeholder"/>
        </w:category>
        <w:types>
          <w:type w:val="bbPlcHdr"/>
        </w:types>
        <w:behaviors>
          <w:behavior w:val="content"/>
        </w:behaviors>
        <w:guid w:val="{EE08FF62-7835-4850-8586-7C3147975160}"/>
      </w:docPartPr>
      <w:docPartBody>
        <w:p w:rsidR="00131116" w:rsidRDefault="007C49AD" w:rsidP="007C49AD">
          <w:pPr>
            <w:pStyle w:val="E0519F432A7F49B8BF774D5F78B982C7"/>
          </w:pPr>
          <w:r>
            <w:rPr>
              <w:rStyle w:val="Platshllartext"/>
            </w:rPr>
            <w:t xml:space="preserve"> </w:t>
          </w:r>
        </w:p>
      </w:docPartBody>
    </w:docPart>
    <w:docPart>
      <w:docPartPr>
        <w:name w:val="085B1EA58AEF4E46A1E9884CBAA10A38"/>
        <w:category>
          <w:name w:val="Allmänt"/>
          <w:gallery w:val="placeholder"/>
        </w:category>
        <w:types>
          <w:type w:val="bbPlcHdr"/>
        </w:types>
        <w:behaviors>
          <w:behavior w:val="content"/>
        </w:behaviors>
        <w:guid w:val="{46F61491-DCD3-464F-B99A-11303FFE9940}"/>
      </w:docPartPr>
      <w:docPartBody>
        <w:p w:rsidR="00131116" w:rsidRDefault="007C49AD" w:rsidP="007C49AD">
          <w:pPr>
            <w:pStyle w:val="085B1EA58AEF4E46A1E9884CBAA10A38"/>
          </w:pPr>
          <w:r>
            <w:rPr>
              <w:rStyle w:val="Platshllartext"/>
            </w:rPr>
            <w:t xml:space="preserve"> </w:t>
          </w:r>
        </w:p>
      </w:docPartBody>
    </w:docPart>
    <w:docPart>
      <w:docPartPr>
        <w:name w:val="2C1C8C2904EB4682949B3C292D022332"/>
        <w:category>
          <w:name w:val="Allmänt"/>
          <w:gallery w:val="placeholder"/>
        </w:category>
        <w:types>
          <w:type w:val="bbPlcHdr"/>
        </w:types>
        <w:behaviors>
          <w:behavior w:val="content"/>
        </w:behaviors>
        <w:guid w:val="{8D35E463-CF9C-491F-91B0-26104DD8E5BD}"/>
      </w:docPartPr>
      <w:docPartBody>
        <w:p w:rsidR="00131116" w:rsidRDefault="007C49AD" w:rsidP="007C49AD">
          <w:pPr>
            <w:pStyle w:val="2C1C8C2904EB4682949B3C292D02233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9AD"/>
    <w:rsid w:val="00131116"/>
    <w:rsid w:val="00284222"/>
    <w:rsid w:val="005755C8"/>
    <w:rsid w:val="00667EBD"/>
    <w:rsid w:val="007C49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E28687D61E04AC5976B8665E339CE14">
    <w:name w:val="2E28687D61E04AC5976B8665E339CE14"/>
    <w:rsid w:val="007C49AD"/>
  </w:style>
  <w:style w:type="character" w:styleId="Platshllartext">
    <w:name w:val="Placeholder Text"/>
    <w:basedOn w:val="Standardstycketeckensnitt"/>
    <w:uiPriority w:val="99"/>
    <w:semiHidden/>
    <w:rsid w:val="007C49AD"/>
    <w:rPr>
      <w:noProof w:val="0"/>
      <w:color w:val="808080"/>
    </w:rPr>
  </w:style>
  <w:style w:type="paragraph" w:customStyle="1" w:styleId="6A2409FFFC064D93A323BFCB7BE006F3">
    <w:name w:val="6A2409FFFC064D93A323BFCB7BE006F3"/>
    <w:rsid w:val="007C49AD"/>
  </w:style>
  <w:style w:type="paragraph" w:customStyle="1" w:styleId="BDE432DF8227475F97FA672BE269F74A">
    <w:name w:val="BDE432DF8227475F97FA672BE269F74A"/>
    <w:rsid w:val="007C49AD"/>
  </w:style>
  <w:style w:type="paragraph" w:customStyle="1" w:styleId="BEF194E71C054E13AC2FA935A6DB0F6B">
    <w:name w:val="BEF194E71C054E13AC2FA935A6DB0F6B"/>
    <w:rsid w:val="007C49AD"/>
  </w:style>
  <w:style w:type="paragraph" w:customStyle="1" w:styleId="16EA05865DED450E9517066FF6BEE08B">
    <w:name w:val="16EA05865DED450E9517066FF6BEE08B"/>
    <w:rsid w:val="007C49AD"/>
  </w:style>
  <w:style w:type="paragraph" w:customStyle="1" w:styleId="786BEEFED89342919A5D12BCBEA047C7">
    <w:name w:val="786BEEFED89342919A5D12BCBEA047C7"/>
    <w:rsid w:val="007C49AD"/>
  </w:style>
  <w:style w:type="paragraph" w:customStyle="1" w:styleId="D5F42710A62E46E7AB19ED67EEF52FE6">
    <w:name w:val="D5F42710A62E46E7AB19ED67EEF52FE6"/>
    <w:rsid w:val="007C49AD"/>
  </w:style>
  <w:style w:type="paragraph" w:customStyle="1" w:styleId="ABDD7CC483BA4AD8943A641C1077AA98">
    <w:name w:val="ABDD7CC483BA4AD8943A641C1077AA98"/>
    <w:rsid w:val="007C49AD"/>
  </w:style>
  <w:style w:type="paragraph" w:customStyle="1" w:styleId="1C12A538DCF64EA9A436F95522D9BA33">
    <w:name w:val="1C12A538DCF64EA9A436F95522D9BA33"/>
    <w:rsid w:val="007C49AD"/>
  </w:style>
  <w:style w:type="paragraph" w:customStyle="1" w:styleId="E0519F432A7F49B8BF774D5F78B982C7">
    <w:name w:val="E0519F432A7F49B8BF774D5F78B982C7"/>
    <w:rsid w:val="007C49AD"/>
  </w:style>
  <w:style w:type="paragraph" w:customStyle="1" w:styleId="085B1EA58AEF4E46A1E9884CBAA10A38">
    <w:name w:val="085B1EA58AEF4E46A1E9884CBAA10A38"/>
    <w:rsid w:val="007C49AD"/>
  </w:style>
  <w:style w:type="paragraph" w:customStyle="1" w:styleId="DC70CA93E8A346B7BFC10CBAF94852D6">
    <w:name w:val="DC70CA93E8A346B7BFC10CBAF94852D6"/>
    <w:rsid w:val="007C49AD"/>
  </w:style>
  <w:style w:type="paragraph" w:customStyle="1" w:styleId="68BED55E103845E8AED59086033AEDD0">
    <w:name w:val="68BED55E103845E8AED59086033AEDD0"/>
    <w:rsid w:val="007C49AD"/>
  </w:style>
  <w:style w:type="paragraph" w:customStyle="1" w:styleId="6FDE29073B86467D86E49E7CD0FA4E18">
    <w:name w:val="6FDE29073B86467D86E49E7CD0FA4E18"/>
    <w:rsid w:val="007C49AD"/>
  </w:style>
  <w:style w:type="paragraph" w:customStyle="1" w:styleId="3B9445C09B744275A203E1C7416FA0B6">
    <w:name w:val="3B9445C09B744275A203E1C7416FA0B6"/>
    <w:rsid w:val="007C49AD"/>
  </w:style>
  <w:style w:type="paragraph" w:customStyle="1" w:styleId="7AA54601D0E34E6B80C30D2C5576782B">
    <w:name w:val="7AA54601D0E34E6B80C30D2C5576782B"/>
    <w:rsid w:val="007C49AD"/>
  </w:style>
  <w:style w:type="paragraph" w:customStyle="1" w:styleId="DFBC4BB4347D405D86B591E01D51CD00">
    <w:name w:val="DFBC4BB4347D405D86B591E01D51CD00"/>
    <w:rsid w:val="007C49AD"/>
  </w:style>
  <w:style w:type="paragraph" w:customStyle="1" w:styleId="1F9BA177E8C046DD933001A4DEFF203F">
    <w:name w:val="1F9BA177E8C046DD933001A4DEFF203F"/>
    <w:rsid w:val="007C49AD"/>
  </w:style>
  <w:style w:type="paragraph" w:customStyle="1" w:styleId="2C1C8C2904EB4682949B3C292D022332">
    <w:name w:val="2C1C8C2904EB4682949B3C292D022332"/>
    <w:rsid w:val="007C49AD"/>
  </w:style>
  <w:style w:type="paragraph" w:customStyle="1" w:styleId="E0C02EB854BE4127869DB66A6D36AFDB">
    <w:name w:val="E0C02EB854BE4127869DB66A6D36AFDB"/>
    <w:rsid w:val="007C49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Name>
      <SenderTitle>Ämnesråd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2018-01-31T00:00:00</HeaderDate>
    <Office/>
    <Dnr>U2018/00290/GV</Dnr>
    <ParagrafNr/>
    <DocumentTitle/>
    <VisitingAddress/>
    <Extra1/>
    <Extra2/>
    <Extra3>Johan Hultberg</Extra3>
    <Number/>
    <Recipient>Till riksdagen</Recipient>
    <SenderText/>
    <DocNumber/>
    <Doclanguage>1053</Doclanguage>
    <Appendix/>
    <LogotypeName>RK_LOGO_SV_BW.png</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xml version="1.0" encoding="iso-8859-1"?>-->
<DocumentInfo xmlns="http://lp/documentinfo/RK">
  <BaseInfo>
    <RkTemplate>Rktemplatetest</RkTemplate>
    <DocType>PM</DocType>
    <DocTypeShowName>Test</DocTypeShowName>
    <Status/>
    <Sender>
      <SenderName> </SenderName>
      <SenderTitle>Ämnesråd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2018-01-31T00:00:00</HeaderDate>
    <Office/>
    <Dnr>U2018/00290/GV</Dnr>
    <ParagrafNr/>
    <DocumentTitle/>
    <VisitingAddress/>
    <Extra1/>
    <Extra2/>
    <Extra3>Johan Hultberg</Extra3>
    <Number/>
    <Recipient>Till riksdagen</Recipient>
    <SenderText/>
    <DocNumber/>
    <Doclanguage>1053</Doclanguage>
    <Appendix/>
    <LogotypeName>RK_LOGO_SV_BW.png</LogotypeName>
  </BaseInfo>
</DocumentInfo>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9cb4c0ad-2ed6-4801-ac64-286f9ccbc639</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1E85A-52D9-463C-B0B5-79D17B762200}"/>
</file>

<file path=customXml/itemProps2.xml><?xml version="1.0" encoding="utf-8"?>
<ds:datastoreItem xmlns:ds="http://schemas.openxmlformats.org/officeDocument/2006/customXml" ds:itemID="{C8E78EDE-166E-4279-B677-B7F2C3957F7F}"/>
</file>

<file path=customXml/itemProps3.xml><?xml version="1.0" encoding="utf-8"?>
<ds:datastoreItem xmlns:ds="http://schemas.openxmlformats.org/officeDocument/2006/customXml" ds:itemID="{7A611145-BC7B-4012-A4F7-9A5242F97E29}"/>
</file>

<file path=customXml/itemProps4.xml><?xml version="1.0" encoding="utf-8"?>
<ds:datastoreItem xmlns:ds="http://schemas.openxmlformats.org/officeDocument/2006/customXml" ds:itemID="{D3BC1F97-3F1B-442F-B9A1-6BDEF7A0D36F}"/>
</file>

<file path=customXml/itemProps5.xml><?xml version="1.0" encoding="utf-8"?>
<ds:datastoreItem xmlns:ds="http://schemas.openxmlformats.org/officeDocument/2006/customXml" ds:itemID="{26262CB8-40B0-4952-92ED-CEA6A9B89C1D}"/>
</file>

<file path=customXml/itemProps6.xml><?xml version="1.0" encoding="utf-8"?>
<ds:datastoreItem xmlns:ds="http://schemas.openxmlformats.org/officeDocument/2006/customXml" ds:itemID="{C8E78EDE-166E-4279-B677-B7F2C3957F7F}"/>
</file>

<file path=customXml/itemProps7.xml><?xml version="1.0" encoding="utf-8"?>
<ds:datastoreItem xmlns:ds="http://schemas.openxmlformats.org/officeDocument/2006/customXml" ds:itemID="{A2C4384B-3B91-46A3-A08F-8F8B9E0531C0}"/>
</file>

<file path=customXml/itemProps8.xml><?xml version="1.0" encoding="utf-8"?>
<ds:datastoreItem xmlns:ds="http://schemas.openxmlformats.org/officeDocument/2006/customXml" ds:itemID="{FAA356F4-965E-47E2-B01E-664DB6683902}"/>
</file>

<file path=docProps/app.xml><?xml version="1.0" encoding="utf-8"?>
<Properties xmlns="http://schemas.openxmlformats.org/officeDocument/2006/extended-properties" xmlns:vt="http://schemas.openxmlformats.org/officeDocument/2006/docPropsVTypes">
  <Template>RK Basmall.dotx</Template>
  <TotalTime>0</TotalTime>
  <Pages>2</Pages>
  <Words>475</Words>
  <Characters>2520</Characters>
  <Application>Microsoft Office Word</Application>
  <DocSecurity>4</DocSecurity>
  <Lines>21</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Barklund</dc:creator>
  <cp:keywords/>
  <dc:description/>
  <cp:lastModifiedBy>Anneli Johansson</cp:lastModifiedBy>
  <cp:revision>2</cp:revision>
  <cp:lastPrinted>2018-01-30T10:08:00Z</cp:lastPrinted>
  <dcterms:created xsi:type="dcterms:W3CDTF">2018-01-31T08:31:00Z</dcterms:created>
  <dcterms:modified xsi:type="dcterms:W3CDTF">2018-01-31T08:31:00Z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92ec03e8-c553-4874-bb2c-377d462e7dfa</vt:lpwstr>
  </property>
  <property fmtid="{D5CDD505-2E9C-101B-9397-08002B2CF9AE}" pid="3" name="ContentTypeId">
    <vt:lpwstr>0x0101007DCF975C04D44161A4E6A1E30BEAF3560093B6C30A1794704D9AEDAE4402691088</vt:lpwstr>
  </property>
  <property fmtid="{D5CDD505-2E9C-101B-9397-08002B2CF9AE}" pid="4" name="Departementsenhet">
    <vt:lpwstr/>
  </property>
  <property fmtid="{D5CDD505-2E9C-101B-9397-08002B2CF9AE}" pid="5" name="Aktivitetskategori">
    <vt:lpwstr/>
  </property>
  <property fmtid="{D5CDD505-2E9C-101B-9397-08002B2CF9AE}" pid="6" name="TaxCatchAll">
    <vt:lpwstr/>
  </property>
</Properties>
</file>