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BB5C18" w14:textId="7B70889F" w:rsidR="003612B0" w:rsidRDefault="003612B0" w:rsidP="00DA0661">
      <w:pPr>
        <w:pStyle w:val="Rubrik"/>
      </w:pPr>
      <w:bookmarkStart w:id="0" w:name="Start"/>
      <w:bookmarkEnd w:id="0"/>
      <w:r>
        <w:t xml:space="preserve">Svar på fråga 2020/21:2977 av </w:t>
      </w:r>
      <w:sdt>
        <w:sdtPr>
          <w:alias w:val="Frågeställare"/>
          <w:tag w:val="delete"/>
          <w:id w:val="-211816850"/>
          <w:placeholder>
            <w:docPart w:val="9E4768491B8348EE9641A53D17ABF801"/>
          </w:placeholder>
          <w:dataBinding w:prefixMappings="xmlns:ns0='http://lp/documentinfo/RK' " w:xpath="/ns0:DocumentInfo[1]/ns0:BaseInfo[1]/ns0:Extra3[1]" w:storeItemID="{C113D4B1-1FF3-4884-A228-2E084C8AEF6C}"/>
          <w:text/>
        </w:sdtPr>
        <w:sdtEndPr/>
        <w:sdtContent>
          <w:r>
            <w:t>Hans Wallmark</w:t>
          </w:r>
        </w:sdtContent>
      </w:sdt>
      <w:r>
        <w:t xml:space="preserve"> (</w:t>
      </w:r>
      <w:sdt>
        <w:sdtPr>
          <w:alias w:val="Parti"/>
          <w:tag w:val="Parti_delete"/>
          <w:id w:val="1620417071"/>
          <w:placeholder>
            <w:docPart w:val="A8DD4B0E57BE402FA38C984F376BC6B0"/>
          </w:placeholder>
          <w:comboBox>
            <w:listItem w:value="Välj ett objekt."/>
            <w:listItem w:displayText="C" w:value="C"/>
            <w:listItem w:displayText="KD" w:value="KD"/>
            <w:listItem w:displayText="L" w:value="L"/>
            <w:listItem w:displayText="M" w:value="M"/>
            <w:listItem w:displayText="MP" w:value="MP"/>
            <w:listItem w:displayText="S" w:value="S"/>
            <w:listItem w:displayText="SD" w:value="SD"/>
            <w:listItem w:displayText="V" w:value="V"/>
          </w:comboBox>
        </w:sdtPr>
        <w:sdtEndPr/>
        <w:sdtContent>
          <w:r>
            <w:t>M</w:t>
          </w:r>
        </w:sdtContent>
      </w:sdt>
      <w:r>
        <w:t>)</w:t>
      </w:r>
      <w:r>
        <w:br/>
        <w:t>Europeiska radio- och tv unionen</w:t>
      </w:r>
    </w:p>
    <w:p w14:paraId="576EFBE2" w14:textId="452BC288" w:rsidR="003612B0" w:rsidRDefault="00757942" w:rsidP="003612B0">
      <w:pPr>
        <w:pStyle w:val="Brdtext"/>
      </w:pPr>
      <w:sdt>
        <w:sdtPr>
          <w:alias w:val="Frågeställare"/>
          <w:tag w:val="delete"/>
          <w:id w:val="-1635256365"/>
          <w:placeholder>
            <w:docPart w:val="98F8DC8D3016422FAA094883E0834671"/>
          </w:placeholder>
          <w:dataBinding w:prefixMappings="xmlns:ns0='http://lp/documentinfo/RK' " w:xpath="/ns0:DocumentInfo[1]/ns0:BaseInfo[1]/ns0:Extra3[1]" w:storeItemID="{C113D4B1-1FF3-4884-A228-2E084C8AEF6C}"/>
          <w:text/>
        </w:sdtPr>
        <w:sdtEndPr/>
        <w:sdtContent>
          <w:r w:rsidR="003612B0">
            <w:t>Hans Wallmark</w:t>
          </w:r>
        </w:sdtContent>
      </w:sdt>
      <w:r w:rsidR="003612B0">
        <w:t xml:space="preserve"> har frågat mig</w:t>
      </w:r>
      <w:r w:rsidR="003612B0" w:rsidRPr="003612B0">
        <w:t xml:space="preserve"> </w:t>
      </w:r>
      <w:r w:rsidR="003612B0">
        <w:t>om jag avser att verka för att den svenska regeringen, i dialog med Sveriges Television, på något sätt</w:t>
      </w:r>
      <w:r w:rsidR="00B52C74">
        <w:t xml:space="preserve"> ska</w:t>
      </w:r>
      <w:r w:rsidR="003612B0">
        <w:t xml:space="preserve"> verka för att den </w:t>
      </w:r>
      <w:proofErr w:type="gramStart"/>
      <w:r w:rsidR="003612B0">
        <w:t>Europeiska</w:t>
      </w:r>
      <w:proofErr w:type="gramEnd"/>
      <w:r w:rsidR="003612B0">
        <w:t xml:space="preserve"> radio- och </w:t>
      </w:r>
      <w:proofErr w:type="spellStart"/>
      <w:r w:rsidR="003612B0">
        <w:t>tv-unionen</w:t>
      </w:r>
      <w:proofErr w:type="spellEnd"/>
      <w:r w:rsidR="003612B0">
        <w:t xml:space="preserve"> (EBU) inte längre ska ha kvar </w:t>
      </w:r>
      <w:proofErr w:type="spellStart"/>
      <w:r w:rsidR="003612B0">
        <w:t>tv-företaget</w:t>
      </w:r>
      <w:proofErr w:type="spellEnd"/>
      <w:r w:rsidR="003612B0">
        <w:t xml:space="preserve"> BT från Belarus i medlemskretsen.</w:t>
      </w:r>
    </w:p>
    <w:p w14:paraId="6AEA97E6" w14:textId="273A8B9F" w:rsidR="006C1589" w:rsidRDefault="006C1589" w:rsidP="006C1589">
      <w:pPr>
        <w:pStyle w:val="Brdtext"/>
      </w:pPr>
      <w:r>
        <w:t xml:space="preserve">Journalisters möjlighet att verka fritt är en fundamental demokratifråga. Angrepp mot det fria ordet behöver motverkas med kraft. Att Belarus tvingade ett civilt flyg på väg till Vilnius att landa i Minsk och </w:t>
      </w:r>
      <w:r w:rsidR="00996A54">
        <w:t xml:space="preserve">att </w:t>
      </w:r>
      <w:r>
        <w:t xml:space="preserve">en regimkritisk journalist frihetsberövades är naturligtvis helt oacceptabelt. </w:t>
      </w:r>
    </w:p>
    <w:p w14:paraId="4A5B19E1" w14:textId="74CC472E" w:rsidR="003C6E52" w:rsidRDefault="003612B0" w:rsidP="003612B0">
      <w:pPr>
        <w:pStyle w:val="Brdtext"/>
      </w:pPr>
      <w:r w:rsidRPr="003612B0">
        <w:t xml:space="preserve">EBU är en fristående organisation </w:t>
      </w:r>
      <w:r>
        <w:t xml:space="preserve">med </w:t>
      </w:r>
      <w:r w:rsidRPr="003612B0">
        <w:t>115 medlemsföreta</w:t>
      </w:r>
      <w:r>
        <w:t xml:space="preserve">g i 56 länder. Organisationer har funnits sedan 1950-talet och organiserar framför allt public service-medier men även </w:t>
      </w:r>
      <w:r w:rsidR="00B52C74">
        <w:t xml:space="preserve">kommersiella medier med ett brett utbud av allmänkaraktär. Utöver de ordinarie medlemsföretagen </w:t>
      </w:r>
      <w:r w:rsidR="003C6E52">
        <w:t>är</w:t>
      </w:r>
      <w:r w:rsidR="00B52C74">
        <w:t xml:space="preserve"> ett drygt 30-tal </w:t>
      </w:r>
      <w:r w:rsidR="003C6E52">
        <w:t xml:space="preserve">medieföretag </w:t>
      </w:r>
      <w:r w:rsidR="00B52C74">
        <w:t>från länder utanför Europa</w:t>
      </w:r>
      <w:r w:rsidR="003C6E52" w:rsidRPr="003C6E52">
        <w:t xml:space="preserve"> </w:t>
      </w:r>
      <w:r w:rsidR="003C6E52">
        <w:t>så kallade associerade medlemmar</w:t>
      </w:r>
      <w:r w:rsidR="00B52C74">
        <w:t xml:space="preserve">. Organisationens syfte är att säkerställa långsiktigt hållbara villkor för public service-medier, att bidra med kvalitativt innehåll och plattformar för samarbete och kunskapsutveckling. Sveriges Television AB </w:t>
      </w:r>
      <w:r w:rsidR="003C6E52">
        <w:t>är,</w:t>
      </w:r>
      <w:r w:rsidR="00B52C74">
        <w:t xml:space="preserve"> liksom Sveriges Radio AB och Sveriges Utbildningsradio AB</w:t>
      </w:r>
      <w:r w:rsidR="003C6E52">
        <w:t>,</w:t>
      </w:r>
      <w:r w:rsidR="00B52C74">
        <w:t xml:space="preserve"> medlemmar i </w:t>
      </w:r>
      <w:r w:rsidR="003C6E52">
        <w:t xml:space="preserve">EBU. </w:t>
      </w:r>
    </w:p>
    <w:p w14:paraId="711F08BF" w14:textId="64E43D0E" w:rsidR="003C6E52" w:rsidRPr="003C6E52" w:rsidRDefault="003C6E52" w:rsidP="003C6E52">
      <w:r>
        <w:t xml:space="preserve">Sveriges Television </w:t>
      </w:r>
      <w:r w:rsidRPr="003C6E52">
        <w:t xml:space="preserve">regleras på en övergripande nivå genom sändningstillstånd och </w:t>
      </w:r>
      <w:proofErr w:type="spellStart"/>
      <w:r w:rsidRPr="003C6E52">
        <w:t>medelsvillkor</w:t>
      </w:r>
      <w:proofErr w:type="spellEnd"/>
      <w:r w:rsidRPr="003C6E52">
        <w:t xml:space="preserve"> som beslutas av regeringen i enlighet med den inriktning som fastställs av riksdagen.</w:t>
      </w:r>
      <w:r>
        <w:t xml:space="preserve"> </w:t>
      </w:r>
      <w:r w:rsidRPr="003C6E52">
        <w:t xml:space="preserve">Utifrån de </w:t>
      </w:r>
      <w:r>
        <w:t>villkor</w:t>
      </w:r>
      <w:r w:rsidRPr="003C6E52">
        <w:t xml:space="preserve"> som </w:t>
      </w:r>
      <w:r>
        <w:t>ställs upp</w:t>
      </w:r>
      <w:r w:rsidRPr="003C6E52">
        <w:t xml:space="preserve"> i sändningstillstånden är det public service-företagens eget ansvar att utforma sin verksamhet. Som kultur- och demokratiminister är en av mina viktigaste uppgifter att värna mediernas – i synnerhet public services – oberoende.</w:t>
      </w:r>
      <w:r>
        <w:t xml:space="preserve"> </w:t>
      </w:r>
      <w:bookmarkStart w:id="1" w:name="_Hlk72931834"/>
      <w:r w:rsidR="004C5E2B" w:rsidRPr="004C5E2B">
        <w:t xml:space="preserve">Sveriges </w:t>
      </w:r>
      <w:r w:rsidR="004C5E2B">
        <w:t>Television</w:t>
      </w:r>
      <w:r w:rsidR="004C5E2B" w:rsidRPr="004C5E2B">
        <w:t xml:space="preserve"> är ett självständigt medieföretag och det är inte min eller regeringens sak att lägga oss i hur </w:t>
      </w:r>
      <w:r w:rsidR="004C5E2B" w:rsidRPr="00A31954">
        <w:t>företaget</w:t>
      </w:r>
      <w:r w:rsidRPr="00A31954">
        <w:t xml:space="preserve"> </w:t>
      </w:r>
      <w:r w:rsidR="00854E5F" w:rsidRPr="00A31954">
        <w:t xml:space="preserve">agerar </w:t>
      </w:r>
      <w:r w:rsidRPr="00A31954">
        <w:t>som medlem i en fristående internationell organisation</w:t>
      </w:r>
      <w:bookmarkEnd w:id="1"/>
      <w:r w:rsidR="00A31954">
        <w:t>.</w:t>
      </w:r>
    </w:p>
    <w:p w14:paraId="2C52370E" w14:textId="4E9F6918" w:rsidR="003612B0" w:rsidRPr="00B52C74" w:rsidRDefault="003612B0" w:rsidP="003612B0">
      <w:pPr>
        <w:pStyle w:val="Brdtext"/>
      </w:pPr>
    </w:p>
    <w:p w14:paraId="57C1ED9C" w14:textId="15792DF1" w:rsidR="003612B0" w:rsidRDefault="003612B0" w:rsidP="006A12F1">
      <w:pPr>
        <w:pStyle w:val="Brdtext"/>
      </w:pPr>
      <w:r>
        <w:t xml:space="preserve">Stockholm den </w:t>
      </w:r>
      <w:sdt>
        <w:sdtPr>
          <w:id w:val="-1225218591"/>
          <w:placeholder>
            <w:docPart w:val="F1CCF8A0ACBC4CC1988C197FB3761E2F"/>
          </w:placeholder>
          <w:dataBinding w:prefixMappings="xmlns:ns0='http://lp/documentinfo/RK' " w:xpath="/ns0:DocumentInfo[1]/ns0:BaseInfo[1]/ns0:HeaderDate[1]" w:storeItemID="{C113D4B1-1FF3-4884-A228-2E084C8AEF6C}"/>
          <w:date w:fullDate="2021-06-02T00:00:00Z">
            <w:dateFormat w:val="d MMMM yyyy"/>
            <w:lid w:val="sv-SE"/>
            <w:storeMappedDataAs w:val="dateTime"/>
            <w:calendar w:val="gregorian"/>
          </w:date>
        </w:sdtPr>
        <w:sdtEndPr/>
        <w:sdtContent>
          <w:r w:rsidR="00A31954">
            <w:t>2 juni 2021</w:t>
          </w:r>
        </w:sdtContent>
      </w:sdt>
    </w:p>
    <w:p w14:paraId="45C551B6" w14:textId="77777777" w:rsidR="003612B0" w:rsidRDefault="003612B0" w:rsidP="004E7A8F">
      <w:pPr>
        <w:pStyle w:val="Brdtextutanavstnd"/>
      </w:pPr>
    </w:p>
    <w:p w14:paraId="3DDC9D5E" w14:textId="77777777" w:rsidR="003612B0" w:rsidRDefault="003612B0" w:rsidP="004E7A8F">
      <w:pPr>
        <w:pStyle w:val="Brdtextutanavstnd"/>
      </w:pPr>
    </w:p>
    <w:p w14:paraId="538DE85A" w14:textId="77777777" w:rsidR="003612B0" w:rsidRDefault="003612B0" w:rsidP="004E7A8F">
      <w:pPr>
        <w:pStyle w:val="Brdtextutanavstnd"/>
      </w:pPr>
    </w:p>
    <w:sdt>
      <w:sdtPr>
        <w:alias w:val="Klicka på listpilen"/>
        <w:tag w:val="run-loadAllMinistersFromDep_delete"/>
        <w:id w:val="-122627287"/>
        <w:placeholder>
          <w:docPart w:val="4F7C991283BD48D8B27A224E0EE7DBD5"/>
        </w:placeholder>
        <w:dataBinding w:prefixMappings="xmlns:ns0='http://lp/documentinfo/RK' " w:xpath="/ns0:DocumentInfo[1]/ns0:BaseInfo[1]/ns0:TopSender[1]" w:storeItemID="{C113D4B1-1FF3-4884-A228-2E084C8AEF6C}"/>
        <w:comboBox w:lastValue="Kultur- och demokratiministern samt ministern med ansvar för idrottsfrågorna">
          <w:listItem w:displayText="Amanda Lind" w:value="Kultur- och demokratiministern samt ministern med ansvar för idrottsfrågorna"/>
        </w:comboBox>
      </w:sdtPr>
      <w:sdtEndPr/>
      <w:sdtContent>
        <w:p w14:paraId="0617B04C" w14:textId="1BF7E277" w:rsidR="003612B0" w:rsidRDefault="00A31954" w:rsidP="00422A41">
          <w:pPr>
            <w:pStyle w:val="Brdtext"/>
          </w:pPr>
          <w:r>
            <w:t>Amanda Lind</w:t>
          </w:r>
        </w:p>
      </w:sdtContent>
    </w:sdt>
    <w:p w14:paraId="65C8D5A4" w14:textId="71685846" w:rsidR="003612B0" w:rsidRPr="00DB48AB" w:rsidRDefault="003612B0" w:rsidP="00DB48AB">
      <w:pPr>
        <w:pStyle w:val="Brdtext"/>
      </w:pPr>
    </w:p>
    <w:sectPr w:rsidR="003612B0" w:rsidRPr="00DB48AB" w:rsidSect="00571A0B">
      <w:footerReference w:type="default" r:id="rId15"/>
      <w:headerReference w:type="first" r:id="rId16"/>
      <w:footerReference w:type="first" r:id="rId17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D813DA" w14:textId="77777777" w:rsidR="00757942" w:rsidRDefault="00757942" w:rsidP="00A87A54">
      <w:pPr>
        <w:spacing w:after="0" w:line="240" w:lineRule="auto"/>
      </w:pPr>
      <w:r>
        <w:separator/>
      </w:r>
    </w:p>
  </w:endnote>
  <w:endnote w:type="continuationSeparator" w:id="0">
    <w:p w14:paraId="45A0A65A" w14:textId="77777777" w:rsidR="00757942" w:rsidRDefault="00757942" w:rsidP="00A87A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lrutnt"/>
      <w:tblW w:w="708" w:type="dxa"/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708"/>
    </w:tblGrid>
    <w:tr w:rsidR="005606BC" w:rsidRPr="00347E11" w14:paraId="5BA2595E" w14:textId="77777777" w:rsidTr="006A26EC">
      <w:trPr>
        <w:trHeight w:val="227"/>
        <w:jc w:val="right"/>
      </w:trPr>
      <w:tc>
        <w:tcPr>
          <w:tcW w:w="708" w:type="dxa"/>
          <w:vAlign w:val="bottom"/>
        </w:tcPr>
        <w:p w14:paraId="0B872BA7" w14:textId="77777777" w:rsidR="005606BC" w:rsidRPr="00B62610" w:rsidRDefault="005606BC" w:rsidP="005606BC">
          <w:pPr>
            <w:pStyle w:val="Sidfot"/>
            <w:jc w:val="right"/>
            <w:rPr>
              <w:rStyle w:val="Sidnummer"/>
            </w:rPr>
          </w:pP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PAGE  \* Arabic  \* MERGEFORMAT </w:instrText>
          </w:r>
          <w:r>
            <w:rPr>
              <w:rStyle w:val="Sidnummer"/>
            </w:rPr>
            <w:fldChar w:fldCharType="separate"/>
          </w:r>
          <w:r w:rsidR="00B31BFB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 xml:space="preserve"> (</w:t>
          </w: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NUMPAGES  \* Arabic  \* MERGEFORMAT </w:instrText>
          </w:r>
          <w:r>
            <w:rPr>
              <w:rStyle w:val="Sidnummer"/>
            </w:rPr>
            <w:fldChar w:fldCharType="separate"/>
          </w:r>
          <w:r w:rsidR="00B31BFB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>)</w:t>
          </w:r>
        </w:p>
      </w:tc>
    </w:tr>
    <w:tr w:rsidR="005606BC" w:rsidRPr="00347E11" w14:paraId="2A8B1999" w14:textId="77777777" w:rsidTr="006A26EC">
      <w:trPr>
        <w:trHeight w:val="850"/>
        <w:jc w:val="right"/>
      </w:trPr>
      <w:tc>
        <w:tcPr>
          <w:tcW w:w="708" w:type="dxa"/>
          <w:vAlign w:val="bottom"/>
        </w:tcPr>
        <w:p w14:paraId="7E4B51B9" w14:textId="77777777" w:rsidR="005606BC" w:rsidRPr="00347E11" w:rsidRDefault="005606BC" w:rsidP="005606BC">
          <w:pPr>
            <w:pStyle w:val="Sidfot"/>
            <w:spacing w:line="276" w:lineRule="auto"/>
            <w:jc w:val="right"/>
          </w:pPr>
        </w:p>
      </w:tc>
    </w:tr>
  </w:tbl>
  <w:p w14:paraId="3561D1EF" w14:textId="77777777" w:rsidR="005606BC" w:rsidRPr="005606BC" w:rsidRDefault="005606BC" w:rsidP="005606BC">
    <w:pPr>
      <w:pStyle w:val="Sidfot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lrutnt"/>
      <w:tblW w:w="852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4074"/>
      <w:gridCol w:w="4451"/>
    </w:tblGrid>
    <w:tr w:rsidR="00347E11" w:rsidRPr="00347E11" w14:paraId="21940621" w14:textId="77777777" w:rsidTr="001F4302">
      <w:trPr>
        <w:trHeight w:val="510"/>
      </w:trPr>
      <w:tc>
        <w:tcPr>
          <w:tcW w:w="8525" w:type="dxa"/>
          <w:gridSpan w:val="2"/>
          <w:vAlign w:val="bottom"/>
        </w:tcPr>
        <w:p w14:paraId="04ADFB72" w14:textId="77777777" w:rsidR="00347E11" w:rsidRPr="00347E11" w:rsidRDefault="00347E11" w:rsidP="00347E11">
          <w:pPr>
            <w:pStyle w:val="Sidfot"/>
            <w:rPr>
              <w:sz w:val="8"/>
            </w:rPr>
          </w:pPr>
        </w:p>
      </w:tc>
    </w:tr>
    <w:tr w:rsidR="00093408" w:rsidRPr="00EE3C0F" w14:paraId="0B4AB995" w14:textId="77777777" w:rsidTr="00C26068">
      <w:trPr>
        <w:trHeight w:val="227"/>
      </w:trPr>
      <w:tc>
        <w:tcPr>
          <w:tcW w:w="4074" w:type="dxa"/>
        </w:tcPr>
        <w:p w14:paraId="46BBDEEE" w14:textId="77777777" w:rsidR="00347E11" w:rsidRPr="00F53AEA" w:rsidRDefault="00347E11" w:rsidP="00C26068">
          <w:pPr>
            <w:pStyle w:val="Sidfot"/>
            <w:spacing w:line="276" w:lineRule="auto"/>
          </w:pPr>
        </w:p>
      </w:tc>
      <w:tc>
        <w:tcPr>
          <w:tcW w:w="4451" w:type="dxa"/>
        </w:tcPr>
        <w:p w14:paraId="30641A1E" w14:textId="77777777" w:rsidR="00093408" w:rsidRPr="00F53AEA" w:rsidRDefault="00093408" w:rsidP="00F53AEA">
          <w:pPr>
            <w:pStyle w:val="Sidfot"/>
            <w:spacing w:line="276" w:lineRule="auto"/>
          </w:pPr>
        </w:p>
      </w:tc>
    </w:tr>
  </w:tbl>
  <w:p w14:paraId="4CBE43F2" w14:textId="77777777" w:rsidR="00093408" w:rsidRPr="00EE3C0F" w:rsidRDefault="00093408">
    <w:pPr>
      <w:pStyle w:val="Sidfot"/>
      <w:rPr>
        <w:sz w:val="2"/>
        <w:szCs w:val="2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21E55A" w14:textId="77777777" w:rsidR="00757942" w:rsidRDefault="00757942" w:rsidP="00A87A54">
      <w:pPr>
        <w:spacing w:after="0" w:line="240" w:lineRule="auto"/>
      </w:pPr>
      <w:r>
        <w:separator/>
      </w:r>
    </w:p>
  </w:footnote>
  <w:footnote w:type="continuationSeparator" w:id="0">
    <w:p w14:paraId="4D6D1AC2" w14:textId="77777777" w:rsidR="00757942" w:rsidRDefault="00757942" w:rsidP="00A87A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lrutnt"/>
      <w:tblW w:w="9838" w:type="dxa"/>
      <w:tblInd w:w="-147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5534"/>
      <w:gridCol w:w="3170"/>
      <w:gridCol w:w="1134"/>
    </w:tblGrid>
    <w:tr w:rsidR="003612B0" w14:paraId="4C4FBE16" w14:textId="77777777" w:rsidTr="00C93EBA">
      <w:trPr>
        <w:trHeight w:val="227"/>
      </w:trPr>
      <w:tc>
        <w:tcPr>
          <w:tcW w:w="5534" w:type="dxa"/>
        </w:tcPr>
        <w:p w14:paraId="417870FA" w14:textId="77777777" w:rsidR="003612B0" w:rsidRPr="007D73AB" w:rsidRDefault="003612B0">
          <w:pPr>
            <w:pStyle w:val="Sidhuvud"/>
          </w:pPr>
        </w:p>
      </w:tc>
      <w:tc>
        <w:tcPr>
          <w:tcW w:w="3170" w:type="dxa"/>
          <w:vAlign w:val="bottom"/>
        </w:tcPr>
        <w:p w14:paraId="44930D52" w14:textId="77777777" w:rsidR="003612B0" w:rsidRPr="007D73AB" w:rsidRDefault="003612B0" w:rsidP="00340DE0">
          <w:pPr>
            <w:pStyle w:val="Sidhuvud"/>
          </w:pPr>
        </w:p>
      </w:tc>
      <w:tc>
        <w:tcPr>
          <w:tcW w:w="1134" w:type="dxa"/>
        </w:tcPr>
        <w:p w14:paraId="5872EF36" w14:textId="77777777" w:rsidR="003612B0" w:rsidRDefault="003612B0" w:rsidP="005A703A">
          <w:pPr>
            <w:pStyle w:val="Sidhuvud"/>
          </w:pPr>
        </w:p>
      </w:tc>
    </w:tr>
    <w:tr w:rsidR="003612B0" w14:paraId="4E41D79A" w14:textId="77777777" w:rsidTr="00C93EBA">
      <w:trPr>
        <w:trHeight w:val="1928"/>
      </w:trPr>
      <w:tc>
        <w:tcPr>
          <w:tcW w:w="5534" w:type="dxa"/>
        </w:tcPr>
        <w:p w14:paraId="2A3C392C" w14:textId="77777777" w:rsidR="003612B0" w:rsidRPr="00340DE0" w:rsidRDefault="003612B0" w:rsidP="00340DE0">
          <w:pPr>
            <w:pStyle w:val="Sidhuvud"/>
          </w:pPr>
          <w:r>
            <w:rPr>
              <w:noProof/>
            </w:rPr>
            <w:drawing>
              <wp:inline distT="0" distB="0" distL="0" distR="0" wp14:anchorId="7035367F" wp14:editId="4478988D">
                <wp:extent cx="1748028" cy="505968"/>
                <wp:effectExtent l="0" t="0" r="5080" b="8890"/>
                <wp:docPr id="1" name="Bildobjekt 1" title="RK Logotyp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objekt 1" title="RK Logotyp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8028" cy="5059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14:paraId="636A0507" w14:textId="77777777" w:rsidR="003612B0" w:rsidRPr="00710A6C" w:rsidRDefault="003612B0" w:rsidP="00EE3C0F">
          <w:pPr>
            <w:pStyle w:val="Sidhuvud"/>
            <w:rPr>
              <w:b/>
            </w:rPr>
          </w:pPr>
        </w:p>
        <w:p w14:paraId="754FD8A6" w14:textId="77777777" w:rsidR="003612B0" w:rsidRDefault="003612B0" w:rsidP="00EE3C0F">
          <w:pPr>
            <w:pStyle w:val="Sidhuvud"/>
          </w:pPr>
        </w:p>
        <w:p w14:paraId="133742DB" w14:textId="77777777" w:rsidR="003612B0" w:rsidRDefault="003612B0" w:rsidP="00EE3C0F">
          <w:pPr>
            <w:pStyle w:val="Sidhuvud"/>
          </w:pPr>
        </w:p>
        <w:p w14:paraId="4A0C8A6C" w14:textId="77777777" w:rsidR="003612B0" w:rsidRDefault="003612B0" w:rsidP="00EE3C0F">
          <w:pPr>
            <w:pStyle w:val="Sidhuvud"/>
          </w:pPr>
        </w:p>
        <w:sdt>
          <w:sdtPr>
            <w:alias w:val="Dnr"/>
            <w:tag w:val="ccRKShow_Dnr"/>
            <w:id w:val="-829283628"/>
            <w:placeholder>
              <w:docPart w:val="820742A9CB4747D7924687B7B0FE8EAB"/>
            </w:placeholder>
            <w:dataBinding w:prefixMappings="xmlns:ns0='http://lp/documentinfo/RK' " w:xpath="/ns0:DocumentInfo[1]/ns0:BaseInfo[1]/ns0:Dnr[1]" w:storeItemID="{C113D4B1-1FF3-4884-A228-2E084C8AEF6C}"/>
            <w:text/>
          </w:sdtPr>
          <w:sdtEndPr/>
          <w:sdtContent>
            <w:p w14:paraId="5E273A48" w14:textId="30427462" w:rsidR="003612B0" w:rsidRDefault="00403CA8" w:rsidP="00EE3C0F">
              <w:pPr>
                <w:pStyle w:val="Sidhuvud"/>
              </w:pPr>
              <w:r w:rsidRPr="00403CA8">
                <w:t>Ku2021/01395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585B06D7A5EA49EF9708D4B557E198DA"/>
            </w:placeholder>
            <w:showingPlcHdr/>
            <w:dataBinding w:prefixMappings="xmlns:ns0='http://lp/documentinfo/RK' " w:xpath="/ns0:DocumentInfo[1]/ns0:BaseInfo[1]/ns0:DocNumber[1]" w:storeItemID="{C113D4B1-1FF3-4884-A228-2E084C8AEF6C}"/>
            <w:text/>
          </w:sdtPr>
          <w:sdtEndPr/>
          <w:sdtContent>
            <w:p w14:paraId="21F3CF53" w14:textId="77777777" w:rsidR="003612B0" w:rsidRDefault="003612B0" w:rsidP="00EE3C0F">
              <w:pPr>
                <w:pStyle w:val="Sidhuvud"/>
              </w:pPr>
              <w:r>
                <w:rPr>
                  <w:rStyle w:val="Platshllartext"/>
                </w:rPr>
                <w:t xml:space="preserve"> </w:t>
              </w:r>
            </w:p>
          </w:sdtContent>
        </w:sdt>
        <w:p w14:paraId="21655D99" w14:textId="77777777" w:rsidR="003612B0" w:rsidRDefault="003612B0" w:rsidP="00EE3C0F">
          <w:pPr>
            <w:pStyle w:val="Sidhuvud"/>
          </w:pPr>
        </w:p>
      </w:tc>
      <w:tc>
        <w:tcPr>
          <w:tcW w:w="1134" w:type="dxa"/>
        </w:tcPr>
        <w:p w14:paraId="48C48422" w14:textId="77777777" w:rsidR="003612B0" w:rsidRDefault="003612B0" w:rsidP="0094502D">
          <w:pPr>
            <w:pStyle w:val="Sidhuvud"/>
          </w:pPr>
        </w:p>
        <w:p w14:paraId="360DE61E" w14:textId="77777777" w:rsidR="003612B0" w:rsidRPr="0094502D" w:rsidRDefault="003612B0" w:rsidP="00EC71A6">
          <w:pPr>
            <w:pStyle w:val="Sidhuvud"/>
          </w:pPr>
        </w:p>
      </w:tc>
    </w:tr>
    <w:tr w:rsidR="003612B0" w14:paraId="3B2DC976" w14:textId="77777777" w:rsidTr="00C93EBA">
      <w:trPr>
        <w:trHeight w:val="2268"/>
      </w:trPr>
      <w:sdt>
        <w:sdtPr>
          <w:alias w:val="SenderText"/>
          <w:tag w:val="ccRKShow_SenderText"/>
          <w:id w:val="1374046025"/>
          <w:placeholder>
            <w:docPart w:val="C2E91C2324934904B9FCFD70AA540105"/>
          </w:placeholder>
        </w:sdtPr>
        <w:sdtEndPr/>
        <w:sdtContent>
          <w:tc>
            <w:tcPr>
              <w:tcW w:w="5534" w:type="dxa"/>
              <w:tcMar>
                <w:right w:w="1134" w:type="dxa"/>
              </w:tcMar>
            </w:tcPr>
            <w:p w14:paraId="74EAA18D" w14:textId="132D5C2E" w:rsidR="0088065F" w:rsidRDefault="0088065F" w:rsidP="00340DE0">
              <w:pPr>
                <w:pStyle w:val="Sidhuvud"/>
                <w:rPr>
                  <w:b/>
                  <w:bCs/>
                </w:rPr>
              </w:pPr>
              <w:r w:rsidRPr="0088065F">
                <w:rPr>
                  <w:b/>
                  <w:bCs/>
                </w:rPr>
                <w:t>Kulturdepartementet</w:t>
              </w:r>
            </w:p>
            <w:p w14:paraId="4E35FF9E" w14:textId="004694D6" w:rsidR="00FE0465" w:rsidRPr="00FE0465" w:rsidRDefault="00FE0465" w:rsidP="00340DE0">
              <w:pPr>
                <w:pStyle w:val="Sidhuvud"/>
                <w:rPr>
                  <w:bCs/>
                </w:rPr>
              </w:pPr>
              <w:r>
                <w:rPr>
                  <w:bCs/>
                </w:rPr>
                <w:t>Kultur- och demokratiministern samt minister</w:t>
              </w:r>
              <w:r w:rsidR="00BA773D">
                <w:rPr>
                  <w:bCs/>
                </w:rPr>
                <w:t>n</w:t>
              </w:r>
              <w:r>
                <w:rPr>
                  <w:bCs/>
                </w:rPr>
                <w:t xml:space="preserve"> med ansvar för idrottsfrågorna</w:t>
              </w:r>
            </w:p>
            <w:p w14:paraId="4EF90C75" w14:textId="48F5371B" w:rsidR="003612B0" w:rsidRPr="00340DE0" w:rsidRDefault="003612B0" w:rsidP="00340DE0">
              <w:pPr>
                <w:pStyle w:val="Sidhuvud"/>
              </w:pPr>
            </w:p>
          </w:tc>
        </w:sdtContent>
      </w:sdt>
      <w:sdt>
        <w:sdtPr>
          <w:alias w:val="Recipient"/>
          <w:tag w:val="ccRKShow_Recipient"/>
          <w:id w:val="-28344517"/>
          <w:placeholder>
            <w:docPart w:val="957EFBD22C1343279479B74E75250E80"/>
          </w:placeholder>
          <w:dataBinding w:prefixMappings="xmlns:ns0='http://lp/documentinfo/RK' " w:xpath="/ns0:DocumentInfo[1]/ns0:BaseInfo[1]/ns0:Recipient[1]" w:storeItemID="{C113D4B1-1FF3-4884-A228-2E084C8AEF6C}"/>
          <w:text w:multiLine="1"/>
        </w:sdtPr>
        <w:sdtEndPr/>
        <w:sdtContent>
          <w:tc>
            <w:tcPr>
              <w:tcW w:w="3170" w:type="dxa"/>
            </w:tcPr>
            <w:p w14:paraId="435FB25B" w14:textId="77777777" w:rsidR="003612B0" w:rsidRDefault="003612B0" w:rsidP="00547B89">
              <w:pPr>
                <w:pStyle w:val="Sidhuvud"/>
              </w:pPr>
              <w:r>
                <w:t>Till riksdagen</w:t>
              </w:r>
            </w:p>
          </w:tc>
        </w:sdtContent>
      </w:sdt>
      <w:tc>
        <w:tcPr>
          <w:tcW w:w="1134" w:type="dxa"/>
        </w:tcPr>
        <w:p w14:paraId="494A1C55" w14:textId="77777777" w:rsidR="003612B0" w:rsidRDefault="003612B0" w:rsidP="003E6020">
          <w:pPr>
            <w:pStyle w:val="Sidhuvud"/>
          </w:pPr>
        </w:p>
      </w:tc>
    </w:tr>
  </w:tbl>
  <w:p w14:paraId="669692E0" w14:textId="77777777" w:rsidR="008D4508" w:rsidRDefault="008D4508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169A8D68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21EFBCC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C78B090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266E7AE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 w15:restartNumberingAfterBreak="0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 w15:restartNumberingAfterBreak="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503F4C"/>
    <w:multiLevelType w:val="multilevel"/>
    <w:tmpl w:val="1A20A4CA"/>
    <w:numStyleLink w:val="RKPunktlista"/>
  </w:abstractNum>
  <w:abstractNum w:abstractNumId="12" w15:restartNumberingAfterBreak="0">
    <w:nsid w:val="0ED533F4"/>
    <w:multiLevelType w:val="multilevel"/>
    <w:tmpl w:val="1B563932"/>
    <w:numStyleLink w:val="RKNumreradlista"/>
  </w:abstractNum>
  <w:abstractNum w:abstractNumId="13" w15:restartNumberingAfterBreak="0">
    <w:nsid w:val="10D15729"/>
    <w:multiLevelType w:val="multilevel"/>
    <w:tmpl w:val="1A20A4CA"/>
    <w:styleLink w:val="RKPunktlista"/>
    <w:lvl w:ilvl="0">
      <w:start w:val="1"/>
      <w:numFmt w:val="bullet"/>
      <w:pStyle w:val="Punktlista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Punktlista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Punktlista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1B5490"/>
    <w:multiLevelType w:val="multilevel"/>
    <w:tmpl w:val="1B563932"/>
    <w:numStyleLink w:val="RKNumreradlista"/>
  </w:abstractNum>
  <w:abstractNum w:abstractNumId="15" w15:restartNumberingAfterBreak="0">
    <w:nsid w:val="1F88532F"/>
    <w:multiLevelType w:val="multilevel"/>
    <w:tmpl w:val="1B563932"/>
    <w:numStyleLink w:val="RKNumreradlista"/>
  </w:abstractNum>
  <w:abstractNum w:abstractNumId="16" w15:restartNumberingAfterBreak="0">
    <w:nsid w:val="2AB05199"/>
    <w:multiLevelType w:val="multilevel"/>
    <w:tmpl w:val="186C6512"/>
    <w:numStyleLink w:val="Strecklistan"/>
  </w:abstractNum>
  <w:abstractNum w:abstractNumId="17" w15:restartNumberingAfterBreak="0">
    <w:nsid w:val="2BE361F1"/>
    <w:multiLevelType w:val="multilevel"/>
    <w:tmpl w:val="1B563932"/>
    <w:numStyleLink w:val="RKNumreradlista"/>
  </w:abstractNum>
  <w:abstractNum w:abstractNumId="18" w15:restartNumberingAfterBreak="0">
    <w:nsid w:val="2C9B0453"/>
    <w:multiLevelType w:val="multilevel"/>
    <w:tmpl w:val="1A20A4CA"/>
    <w:numStyleLink w:val="RKPunktlista"/>
  </w:abstractNum>
  <w:abstractNum w:abstractNumId="19" w15:restartNumberingAfterBreak="0">
    <w:nsid w:val="2ECF6BA1"/>
    <w:multiLevelType w:val="multilevel"/>
    <w:tmpl w:val="1B563932"/>
    <w:numStyleLink w:val="RKNumreradlista"/>
  </w:abstractNum>
  <w:abstractNum w:abstractNumId="20" w15:restartNumberingAfterBreak="0">
    <w:nsid w:val="2F604539"/>
    <w:multiLevelType w:val="multilevel"/>
    <w:tmpl w:val="1B563932"/>
    <w:numStyleLink w:val="RKNumreradlista"/>
  </w:abstractNum>
  <w:abstractNum w:abstractNumId="21" w15:restartNumberingAfterBreak="0">
    <w:nsid w:val="348522EF"/>
    <w:multiLevelType w:val="multilevel"/>
    <w:tmpl w:val="1B563932"/>
    <w:numStyleLink w:val="RKNumreradlista"/>
  </w:abstractNum>
  <w:abstractNum w:abstractNumId="22" w15:restartNumberingAfterBreak="0">
    <w:nsid w:val="38FF55E8"/>
    <w:multiLevelType w:val="multilevel"/>
    <w:tmpl w:val="1B563932"/>
    <w:styleLink w:val="RKNumreradlista"/>
    <w:lvl w:ilvl="0">
      <w:start w:val="1"/>
      <w:numFmt w:val="decimal"/>
      <w:pStyle w:val="Numreradlista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Numreradlista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Numreradlista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3D3D0E02"/>
    <w:multiLevelType w:val="multilevel"/>
    <w:tmpl w:val="1B563932"/>
    <w:numStyleLink w:val="RKNumreradlista"/>
  </w:abstractNum>
  <w:abstractNum w:abstractNumId="24" w15:restartNumberingAfterBreak="0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 w15:restartNumberingAfterBreak="0">
    <w:nsid w:val="40D72C2F"/>
    <w:multiLevelType w:val="multilevel"/>
    <w:tmpl w:val="E2FEA49E"/>
    <w:styleLink w:val="RKNumreraderubriker"/>
    <w:lvl w:ilvl="0">
      <w:start w:val="1"/>
      <w:numFmt w:val="decimal"/>
      <w:pStyle w:val="Rubrik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4270774A"/>
    <w:multiLevelType w:val="multilevel"/>
    <w:tmpl w:val="1B563932"/>
    <w:numStyleLink w:val="RKNumreradlista"/>
  </w:abstractNum>
  <w:abstractNum w:abstractNumId="27" w15:restartNumberingAfterBreak="0">
    <w:nsid w:val="4C84297C"/>
    <w:multiLevelType w:val="multilevel"/>
    <w:tmpl w:val="1B563932"/>
    <w:numStyleLink w:val="RKNumreradlista"/>
  </w:abstractNum>
  <w:abstractNum w:abstractNumId="28" w15:restartNumberingAfterBreak="0">
    <w:nsid w:val="4D904BDB"/>
    <w:multiLevelType w:val="multilevel"/>
    <w:tmpl w:val="1B563932"/>
    <w:numStyleLink w:val="RKNumreradlista"/>
  </w:abstractNum>
  <w:abstractNum w:abstractNumId="29" w15:restartNumberingAfterBreak="0">
    <w:nsid w:val="4DAD38FF"/>
    <w:multiLevelType w:val="multilevel"/>
    <w:tmpl w:val="1B563932"/>
    <w:numStyleLink w:val="RKNumreradlista"/>
  </w:abstractNum>
  <w:abstractNum w:abstractNumId="30" w15:restartNumberingAfterBreak="0">
    <w:nsid w:val="53A05A92"/>
    <w:multiLevelType w:val="multilevel"/>
    <w:tmpl w:val="1B563932"/>
    <w:numStyleLink w:val="RKNumreradlista"/>
  </w:abstractNum>
  <w:abstractNum w:abstractNumId="31" w15:restartNumberingAfterBreak="0">
    <w:nsid w:val="5C6843F9"/>
    <w:multiLevelType w:val="multilevel"/>
    <w:tmpl w:val="1A20A4CA"/>
    <w:numStyleLink w:val="RKPunktlista"/>
  </w:abstractNum>
  <w:abstractNum w:abstractNumId="32" w15:restartNumberingAfterBreak="0">
    <w:nsid w:val="61AC437A"/>
    <w:multiLevelType w:val="multilevel"/>
    <w:tmpl w:val="E2FEA49E"/>
    <w:numStyleLink w:val="RKNumreraderubriker"/>
  </w:abstractNum>
  <w:abstractNum w:abstractNumId="33" w15:restartNumberingAfterBreak="0">
    <w:nsid w:val="64780D1B"/>
    <w:multiLevelType w:val="multilevel"/>
    <w:tmpl w:val="1B563932"/>
    <w:numStyleLink w:val="RKNumreradlista"/>
  </w:abstractNum>
  <w:abstractNum w:abstractNumId="34" w15:restartNumberingAfterBreak="0">
    <w:nsid w:val="664239C2"/>
    <w:multiLevelType w:val="multilevel"/>
    <w:tmpl w:val="1A20A4CA"/>
    <w:numStyleLink w:val="RKPunktlista"/>
  </w:abstractNum>
  <w:abstractNum w:abstractNumId="35" w15:restartNumberingAfterBreak="0">
    <w:nsid w:val="6AA87A6A"/>
    <w:multiLevelType w:val="multilevel"/>
    <w:tmpl w:val="186C6512"/>
    <w:numStyleLink w:val="Strecklistan"/>
  </w:abstractNum>
  <w:abstractNum w:abstractNumId="36" w15:restartNumberingAfterBreak="0">
    <w:nsid w:val="6D8C68B4"/>
    <w:multiLevelType w:val="multilevel"/>
    <w:tmpl w:val="1B563932"/>
    <w:numStyleLink w:val="RKNumreradlista"/>
  </w:abstractNum>
  <w:abstractNum w:abstractNumId="37" w15:restartNumberingAfterBreak="0">
    <w:nsid w:val="6EBB50B0"/>
    <w:multiLevelType w:val="hybridMultilevel"/>
    <w:tmpl w:val="13EA7E04"/>
    <w:lvl w:ilvl="0" w:tplc="C19AAA56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466A28"/>
    <w:multiLevelType w:val="multilevel"/>
    <w:tmpl w:val="1A20A4CA"/>
    <w:numStyleLink w:val="RKPunktlista"/>
  </w:abstractNum>
  <w:abstractNum w:abstractNumId="39" w15:restartNumberingAfterBreak="0">
    <w:nsid w:val="76322898"/>
    <w:multiLevelType w:val="multilevel"/>
    <w:tmpl w:val="186C6512"/>
    <w:numStyleLink w:val="Strecklistan"/>
  </w:abstractNum>
  <w:num w:numId="1">
    <w:abstractNumId w:val="25"/>
  </w:num>
  <w:num w:numId="2">
    <w:abstractNumId w:val="32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7"/>
  </w:num>
  <w:num w:numId="13">
    <w:abstractNumId w:val="30"/>
  </w:num>
  <w:num w:numId="14">
    <w:abstractNumId w:val="13"/>
  </w:num>
  <w:num w:numId="15">
    <w:abstractNumId w:val="11"/>
  </w:num>
  <w:num w:numId="16">
    <w:abstractNumId w:val="34"/>
  </w:num>
  <w:num w:numId="17">
    <w:abstractNumId w:val="31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7"/>
  </w:num>
  <w:num w:numId="24">
    <w:abstractNumId w:val="28"/>
  </w:num>
  <w:num w:numId="25">
    <w:abstractNumId w:val="38"/>
  </w:num>
  <w:num w:numId="26">
    <w:abstractNumId w:val="23"/>
  </w:num>
  <w:num w:numId="27">
    <w:abstractNumId w:val="35"/>
  </w:num>
  <w:num w:numId="28">
    <w:abstractNumId w:val="18"/>
  </w:num>
  <w:num w:numId="29">
    <w:abstractNumId w:val="16"/>
  </w:num>
  <w:num w:numId="30">
    <w:abstractNumId w:val="36"/>
  </w:num>
  <w:num w:numId="31">
    <w:abstractNumId w:val="15"/>
  </w:num>
  <w:num w:numId="32">
    <w:abstractNumId w:val="29"/>
  </w:num>
  <w:num w:numId="33">
    <w:abstractNumId w:val="33"/>
  </w:num>
  <w:num w:numId="34">
    <w:abstractNumId w:val="39"/>
  </w:num>
  <w:num w:numId="35">
    <w:abstractNumId w:val="26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4"/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2B0"/>
    <w:rsid w:val="00000290"/>
    <w:rsid w:val="00001068"/>
    <w:rsid w:val="0000412C"/>
    <w:rsid w:val="00004D5C"/>
    <w:rsid w:val="00005F68"/>
    <w:rsid w:val="00006CA7"/>
    <w:rsid w:val="000128EB"/>
    <w:rsid w:val="00012B00"/>
    <w:rsid w:val="00014EF6"/>
    <w:rsid w:val="00016730"/>
    <w:rsid w:val="00017197"/>
    <w:rsid w:val="0001725B"/>
    <w:rsid w:val="000203B0"/>
    <w:rsid w:val="000205ED"/>
    <w:rsid w:val="0002213F"/>
    <w:rsid w:val="000241FA"/>
    <w:rsid w:val="00025992"/>
    <w:rsid w:val="00026711"/>
    <w:rsid w:val="0002708E"/>
    <w:rsid w:val="0002763D"/>
    <w:rsid w:val="0003679E"/>
    <w:rsid w:val="00041EDC"/>
    <w:rsid w:val="00042CE5"/>
    <w:rsid w:val="0004352E"/>
    <w:rsid w:val="00051341"/>
    <w:rsid w:val="00053CAA"/>
    <w:rsid w:val="00055875"/>
    <w:rsid w:val="00057FE0"/>
    <w:rsid w:val="000620FD"/>
    <w:rsid w:val="00063DCB"/>
    <w:rsid w:val="000647D2"/>
    <w:rsid w:val="000656A1"/>
    <w:rsid w:val="00066879"/>
    <w:rsid w:val="00066BC9"/>
    <w:rsid w:val="0007033C"/>
    <w:rsid w:val="000707E9"/>
    <w:rsid w:val="00072C86"/>
    <w:rsid w:val="00072FFC"/>
    <w:rsid w:val="00073B75"/>
    <w:rsid w:val="000757FC"/>
    <w:rsid w:val="00076667"/>
    <w:rsid w:val="00080631"/>
    <w:rsid w:val="00082374"/>
    <w:rsid w:val="000862E0"/>
    <w:rsid w:val="000873C3"/>
    <w:rsid w:val="00093408"/>
    <w:rsid w:val="00093BBF"/>
    <w:rsid w:val="0009435C"/>
    <w:rsid w:val="000A13CA"/>
    <w:rsid w:val="000A456A"/>
    <w:rsid w:val="000A5E43"/>
    <w:rsid w:val="000B56A9"/>
    <w:rsid w:val="000C61D1"/>
    <w:rsid w:val="000D31A9"/>
    <w:rsid w:val="000D370F"/>
    <w:rsid w:val="000D5449"/>
    <w:rsid w:val="000D7110"/>
    <w:rsid w:val="000E12D9"/>
    <w:rsid w:val="000E431B"/>
    <w:rsid w:val="000E59A9"/>
    <w:rsid w:val="000E638A"/>
    <w:rsid w:val="000E6472"/>
    <w:rsid w:val="000E64CB"/>
    <w:rsid w:val="000F00B8"/>
    <w:rsid w:val="000F1EA7"/>
    <w:rsid w:val="000F2084"/>
    <w:rsid w:val="000F2A8A"/>
    <w:rsid w:val="000F3A92"/>
    <w:rsid w:val="000F6462"/>
    <w:rsid w:val="00101DE6"/>
    <w:rsid w:val="001055DA"/>
    <w:rsid w:val="00106F29"/>
    <w:rsid w:val="00113168"/>
    <w:rsid w:val="0011413E"/>
    <w:rsid w:val="00116BC4"/>
    <w:rsid w:val="0012033A"/>
    <w:rsid w:val="00121002"/>
    <w:rsid w:val="00121EA2"/>
    <w:rsid w:val="00121FFC"/>
    <w:rsid w:val="00122D16"/>
    <w:rsid w:val="001235D9"/>
    <w:rsid w:val="0012582E"/>
    <w:rsid w:val="00125B5E"/>
    <w:rsid w:val="00126E6B"/>
    <w:rsid w:val="00130EC3"/>
    <w:rsid w:val="001318F5"/>
    <w:rsid w:val="001331B1"/>
    <w:rsid w:val="00133CB0"/>
    <w:rsid w:val="00134837"/>
    <w:rsid w:val="00135111"/>
    <w:rsid w:val="001428E2"/>
    <w:rsid w:val="0016294F"/>
    <w:rsid w:val="00164463"/>
    <w:rsid w:val="00167FA8"/>
    <w:rsid w:val="0017099B"/>
    <w:rsid w:val="00170CE4"/>
    <w:rsid w:val="00170E3E"/>
    <w:rsid w:val="0017300E"/>
    <w:rsid w:val="00173126"/>
    <w:rsid w:val="00176A26"/>
    <w:rsid w:val="001774F8"/>
    <w:rsid w:val="00180BE1"/>
    <w:rsid w:val="001813DF"/>
    <w:rsid w:val="001857B5"/>
    <w:rsid w:val="00187E1F"/>
    <w:rsid w:val="0019051C"/>
    <w:rsid w:val="0019127B"/>
    <w:rsid w:val="00192350"/>
    <w:rsid w:val="00192E34"/>
    <w:rsid w:val="0019308B"/>
    <w:rsid w:val="001941B9"/>
    <w:rsid w:val="00196C02"/>
    <w:rsid w:val="00197A8A"/>
    <w:rsid w:val="001A1B33"/>
    <w:rsid w:val="001A2A61"/>
    <w:rsid w:val="001B4824"/>
    <w:rsid w:val="001C1C7D"/>
    <w:rsid w:val="001C4566"/>
    <w:rsid w:val="001C4980"/>
    <w:rsid w:val="001C5DC9"/>
    <w:rsid w:val="001C6B85"/>
    <w:rsid w:val="001C71A9"/>
    <w:rsid w:val="001D12FC"/>
    <w:rsid w:val="001D512F"/>
    <w:rsid w:val="001D761A"/>
    <w:rsid w:val="001E0BD5"/>
    <w:rsid w:val="001E1A13"/>
    <w:rsid w:val="001E20CC"/>
    <w:rsid w:val="001E3D83"/>
    <w:rsid w:val="001E5DF7"/>
    <w:rsid w:val="001E6477"/>
    <w:rsid w:val="001E72EE"/>
    <w:rsid w:val="001F0629"/>
    <w:rsid w:val="001F0736"/>
    <w:rsid w:val="001F4302"/>
    <w:rsid w:val="001F50BE"/>
    <w:rsid w:val="001F525B"/>
    <w:rsid w:val="001F6BBE"/>
    <w:rsid w:val="00201498"/>
    <w:rsid w:val="00204079"/>
    <w:rsid w:val="002102FD"/>
    <w:rsid w:val="002116FE"/>
    <w:rsid w:val="00211B4E"/>
    <w:rsid w:val="00213204"/>
    <w:rsid w:val="00213258"/>
    <w:rsid w:val="002161F5"/>
    <w:rsid w:val="0021657C"/>
    <w:rsid w:val="0022187E"/>
    <w:rsid w:val="00222258"/>
    <w:rsid w:val="00223AD6"/>
    <w:rsid w:val="0022666A"/>
    <w:rsid w:val="00227E43"/>
    <w:rsid w:val="002315F5"/>
    <w:rsid w:val="00232EC3"/>
    <w:rsid w:val="00233D52"/>
    <w:rsid w:val="00237147"/>
    <w:rsid w:val="00242AD1"/>
    <w:rsid w:val="0024412C"/>
    <w:rsid w:val="0024537C"/>
    <w:rsid w:val="002605DF"/>
    <w:rsid w:val="00260D2D"/>
    <w:rsid w:val="00261975"/>
    <w:rsid w:val="00264503"/>
    <w:rsid w:val="00271D00"/>
    <w:rsid w:val="00274AA3"/>
    <w:rsid w:val="00275872"/>
    <w:rsid w:val="00281106"/>
    <w:rsid w:val="00282263"/>
    <w:rsid w:val="00282417"/>
    <w:rsid w:val="0028256F"/>
    <w:rsid w:val="00282D27"/>
    <w:rsid w:val="00287F0D"/>
    <w:rsid w:val="00292420"/>
    <w:rsid w:val="00296B7A"/>
    <w:rsid w:val="002974DC"/>
    <w:rsid w:val="002A0CB3"/>
    <w:rsid w:val="002A39EF"/>
    <w:rsid w:val="002A422F"/>
    <w:rsid w:val="002A6820"/>
    <w:rsid w:val="002B00E5"/>
    <w:rsid w:val="002B6849"/>
    <w:rsid w:val="002C1D37"/>
    <w:rsid w:val="002C2A30"/>
    <w:rsid w:val="002C4348"/>
    <w:rsid w:val="002C476F"/>
    <w:rsid w:val="002C5B48"/>
    <w:rsid w:val="002D014F"/>
    <w:rsid w:val="002D2647"/>
    <w:rsid w:val="002D4298"/>
    <w:rsid w:val="002D4829"/>
    <w:rsid w:val="002D6541"/>
    <w:rsid w:val="002E150B"/>
    <w:rsid w:val="002E2C89"/>
    <w:rsid w:val="002E3609"/>
    <w:rsid w:val="002E4D3F"/>
    <w:rsid w:val="002E5668"/>
    <w:rsid w:val="002E61A5"/>
    <w:rsid w:val="002F3675"/>
    <w:rsid w:val="002F59E0"/>
    <w:rsid w:val="002F66A6"/>
    <w:rsid w:val="002F7FAD"/>
    <w:rsid w:val="00300342"/>
    <w:rsid w:val="00304401"/>
    <w:rsid w:val="003050DB"/>
    <w:rsid w:val="00310561"/>
    <w:rsid w:val="00311D8C"/>
    <w:rsid w:val="0031273D"/>
    <w:rsid w:val="003128E2"/>
    <w:rsid w:val="003153D9"/>
    <w:rsid w:val="003172B4"/>
    <w:rsid w:val="00321621"/>
    <w:rsid w:val="00323EF7"/>
    <w:rsid w:val="003240E1"/>
    <w:rsid w:val="00326C03"/>
    <w:rsid w:val="00327474"/>
    <w:rsid w:val="003277B5"/>
    <w:rsid w:val="003342B4"/>
    <w:rsid w:val="00336CD1"/>
    <w:rsid w:val="00340DE0"/>
    <w:rsid w:val="00341F47"/>
    <w:rsid w:val="0034210D"/>
    <w:rsid w:val="00342327"/>
    <w:rsid w:val="0034250B"/>
    <w:rsid w:val="00344234"/>
    <w:rsid w:val="0034750A"/>
    <w:rsid w:val="00347C69"/>
    <w:rsid w:val="00347E11"/>
    <w:rsid w:val="003503DD"/>
    <w:rsid w:val="00350696"/>
    <w:rsid w:val="00350C92"/>
    <w:rsid w:val="003542C5"/>
    <w:rsid w:val="00360397"/>
    <w:rsid w:val="003612B0"/>
    <w:rsid w:val="00365461"/>
    <w:rsid w:val="00367EDA"/>
    <w:rsid w:val="00370311"/>
    <w:rsid w:val="00380663"/>
    <w:rsid w:val="003853E3"/>
    <w:rsid w:val="0038587E"/>
    <w:rsid w:val="00392ED4"/>
    <w:rsid w:val="00393680"/>
    <w:rsid w:val="00394D4C"/>
    <w:rsid w:val="00395D9F"/>
    <w:rsid w:val="00397242"/>
    <w:rsid w:val="003A1315"/>
    <w:rsid w:val="003A2E73"/>
    <w:rsid w:val="003A3071"/>
    <w:rsid w:val="003A3A54"/>
    <w:rsid w:val="003A5969"/>
    <w:rsid w:val="003A5C58"/>
    <w:rsid w:val="003B0C81"/>
    <w:rsid w:val="003B201F"/>
    <w:rsid w:val="003C36FA"/>
    <w:rsid w:val="003C6E52"/>
    <w:rsid w:val="003C7BE0"/>
    <w:rsid w:val="003D0DD3"/>
    <w:rsid w:val="003D17EF"/>
    <w:rsid w:val="003D3535"/>
    <w:rsid w:val="003D4246"/>
    <w:rsid w:val="003D4CA1"/>
    <w:rsid w:val="003D4D9F"/>
    <w:rsid w:val="003D6C46"/>
    <w:rsid w:val="003D7B03"/>
    <w:rsid w:val="003E30BD"/>
    <w:rsid w:val="003E38CE"/>
    <w:rsid w:val="003E5A50"/>
    <w:rsid w:val="003E6020"/>
    <w:rsid w:val="003E7CA0"/>
    <w:rsid w:val="003F1F1F"/>
    <w:rsid w:val="003F299F"/>
    <w:rsid w:val="003F2F1D"/>
    <w:rsid w:val="003F59B4"/>
    <w:rsid w:val="003F6B92"/>
    <w:rsid w:val="004008FB"/>
    <w:rsid w:val="0040090E"/>
    <w:rsid w:val="00403CA8"/>
    <w:rsid w:val="00403D11"/>
    <w:rsid w:val="00404DB4"/>
    <w:rsid w:val="004060B1"/>
    <w:rsid w:val="0041093C"/>
    <w:rsid w:val="0041223B"/>
    <w:rsid w:val="004137EE"/>
    <w:rsid w:val="00413A4E"/>
    <w:rsid w:val="00415163"/>
    <w:rsid w:val="00415273"/>
    <w:rsid w:val="004157BE"/>
    <w:rsid w:val="0042068E"/>
    <w:rsid w:val="00421C61"/>
    <w:rsid w:val="00422030"/>
    <w:rsid w:val="00422A7F"/>
    <w:rsid w:val="00426213"/>
    <w:rsid w:val="00431A7B"/>
    <w:rsid w:val="0043623F"/>
    <w:rsid w:val="00437459"/>
    <w:rsid w:val="00441D70"/>
    <w:rsid w:val="004425C2"/>
    <w:rsid w:val="004451EF"/>
    <w:rsid w:val="00445604"/>
    <w:rsid w:val="00446BAE"/>
    <w:rsid w:val="004508BA"/>
    <w:rsid w:val="004557F3"/>
    <w:rsid w:val="0045607E"/>
    <w:rsid w:val="00456DC3"/>
    <w:rsid w:val="0046337E"/>
    <w:rsid w:val="00464CA1"/>
    <w:rsid w:val="004660C8"/>
    <w:rsid w:val="00467DEF"/>
    <w:rsid w:val="00472EBA"/>
    <w:rsid w:val="004735B6"/>
    <w:rsid w:val="004735F0"/>
    <w:rsid w:val="004745D7"/>
    <w:rsid w:val="00474676"/>
    <w:rsid w:val="0047511B"/>
    <w:rsid w:val="00475B99"/>
    <w:rsid w:val="00477628"/>
    <w:rsid w:val="00480A8A"/>
    <w:rsid w:val="00480EC3"/>
    <w:rsid w:val="0048317E"/>
    <w:rsid w:val="00485601"/>
    <w:rsid w:val="004865B8"/>
    <w:rsid w:val="00486C0D"/>
    <w:rsid w:val="004911D9"/>
    <w:rsid w:val="00491796"/>
    <w:rsid w:val="00493416"/>
    <w:rsid w:val="0049423C"/>
    <w:rsid w:val="0049768A"/>
    <w:rsid w:val="004A33C6"/>
    <w:rsid w:val="004A66B1"/>
    <w:rsid w:val="004A7DC4"/>
    <w:rsid w:val="004B1E7B"/>
    <w:rsid w:val="004B3029"/>
    <w:rsid w:val="004B352B"/>
    <w:rsid w:val="004B35E7"/>
    <w:rsid w:val="004B4B73"/>
    <w:rsid w:val="004B63BF"/>
    <w:rsid w:val="004B66DA"/>
    <w:rsid w:val="004B696B"/>
    <w:rsid w:val="004B7DFF"/>
    <w:rsid w:val="004C3A3F"/>
    <w:rsid w:val="004C52AA"/>
    <w:rsid w:val="004C5686"/>
    <w:rsid w:val="004C5E2B"/>
    <w:rsid w:val="004C70EE"/>
    <w:rsid w:val="004D766C"/>
    <w:rsid w:val="004E0FA8"/>
    <w:rsid w:val="004E1DE3"/>
    <w:rsid w:val="004E251B"/>
    <w:rsid w:val="004E25CD"/>
    <w:rsid w:val="004E2A4B"/>
    <w:rsid w:val="004E4419"/>
    <w:rsid w:val="004E6D22"/>
    <w:rsid w:val="004F0448"/>
    <w:rsid w:val="004F1EA0"/>
    <w:rsid w:val="004F4021"/>
    <w:rsid w:val="004F5640"/>
    <w:rsid w:val="004F6525"/>
    <w:rsid w:val="004F6FE2"/>
    <w:rsid w:val="004F79F2"/>
    <w:rsid w:val="005011D9"/>
    <w:rsid w:val="0050238B"/>
    <w:rsid w:val="00505905"/>
    <w:rsid w:val="00511A1B"/>
    <w:rsid w:val="00511A68"/>
    <w:rsid w:val="005121C0"/>
    <w:rsid w:val="00513E7D"/>
    <w:rsid w:val="00514A67"/>
    <w:rsid w:val="00515921"/>
    <w:rsid w:val="00520A46"/>
    <w:rsid w:val="00521192"/>
    <w:rsid w:val="0052127C"/>
    <w:rsid w:val="00526AEB"/>
    <w:rsid w:val="005302E0"/>
    <w:rsid w:val="00544738"/>
    <w:rsid w:val="005456E4"/>
    <w:rsid w:val="00547B89"/>
    <w:rsid w:val="00551027"/>
    <w:rsid w:val="005568AF"/>
    <w:rsid w:val="00556AF5"/>
    <w:rsid w:val="005606BC"/>
    <w:rsid w:val="00563BE0"/>
    <w:rsid w:val="00563E73"/>
    <w:rsid w:val="0056426C"/>
    <w:rsid w:val="00565792"/>
    <w:rsid w:val="00567799"/>
    <w:rsid w:val="005710DE"/>
    <w:rsid w:val="00571A0B"/>
    <w:rsid w:val="00573DFD"/>
    <w:rsid w:val="005747D0"/>
    <w:rsid w:val="005827D5"/>
    <w:rsid w:val="00582918"/>
    <w:rsid w:val="005849E3"/>
    <w:rsid w:val="005850D7"/>
    <w:rsid w:val="0058522F"/>
    <w:rsid w:val="00585282"/>
    <w:rsid w:val="00586266"/>
    <w:rsid w:val="0058703B"/>
    <w:rsid w:val="00595EDE"/>
    <w:rsid w:val="00596E2B"/>
    <w:rsid w:val="005A0CBA"/>
    <w:rsid w:val="005A2022"/>
    <w:rsid w:val="005A3272"/>
    <w:rsid w:val="005A5193"/>
    <w:rsid w:val="005A6034"/>
    <w:rsid w:val="005A7AC1"/>
    <w:rsid w:val="005B115A"/>
    <w:rsid w:val="005B537F"/>
    <w:rsid w:val="005C120D"/>
    <w:rsid w:val="005C15B3"/>
    <w:rsid w:val="005C6F80"/>
    <w:rsid w:val="005D07C2"/>
    <w:rsid w:val="005E2F29"/>
    <w:rsid w:val="005E400D"/>
    <w:rsid w:val="005E49D4"/>
    <w:rsid w:val="005E4E79"/>
    <w:rsid w:val="005E5CE7"/>
    <w:rsid w:val="005E790C"/>
    <w:rsid w:val="005F08C5"/>
    <w:rsid w:val="005F6EB0"/>
    <w:rsid w:val="00604782"/>
    <w:rsid w:val="00605718"/>
    <w:rsid w:val="00605C66"/>
    <w:rsid w:val="00606310"/>
    <w:rsid w:val="00607814"/>
    <w:rsid w:val="00610D87"/>
    <w:rsid w:val="00610E88"/>
    <w:rsid w:val="00613827"/>
    <w:rsid w:val="006175D7"/>
    <w:rsid w:val="006208E5"/>
    <w:rsid w:val="00622BAB"/>
    <w:rsid w:val="006273E4"/>
    <w:rsid w:val="00631F82"/>
    <w:rsid w:val="00633B59"/>
    <w:rsid w:val="00634EF4"/>
    <w:rsid w:val="006357D0"/>
    <w:rsid w:val="006358C8"/>
    <w:rsid w:val="0064133A"/>
    <w:rsid w:val="006416D1"/>
    <w:rsid w:val="00645D80"/>
    <w:rsid w:val="00647FD7"/>
    <w:rsid w:val="00650080"/>
    <w:rsid w:val="00651F17"/>
    <w:rsid w:val="0065382D"/>
    <w:rsid w:val="00654B4D"/>
    <w:rsid w:val="0065559D"/>
    <w:rsid w:val="00655A40"/>
    <w:rsid w:val="00660D84"/>
    <w:rsid w:val="0066133A"/>
    <w:rsid w:val="00663196"/>
    <w:rsid w:val="0066378C"/>
    <w:rsid w:val="006700F0"/>
    <w:rsid w:val="006706EA"/>
    <w:rsid w:val="00670A48"/>
    <w:rsid w:val="00672F6F"/>
    <w:rsid w:val="00674C2F"/>
    <w:rsid w:val="00674C8B"/>
    <w:rsid w:val="00685C94"/>
    <w:rsid w:val="00691AEE"/>
    <w:rsid w:val="0069523C"/>
    <w:rsid w:val="006962CA"/>
    <w:rsid w:val="00696A95"/>
    <w:rsid w:val="006A09DA"/>
    <w:rsid w:val="006A1835"/>
    <w:rsid w:val="006A2625"/>
    <w:rsid w:val="006B4A30"/>
    <w:rsid w:val="006B7569"/>
    <w:rsid w:val="006C1589"/>
    <w:rsid w:val="006C28EE"/>
    <w:rsid w:val="006C4FF1"/>
    <w:rsid w:val="006D2998"/>
    <w:rsid w:val="006D3188"/>
    <w:rsid w:val="006D5159"/>
    <w:rsid w:val="006D6779"/>
    <w:rsid w:val="006E08FC"/>
    <w:rsid w:val="006F2588"/>
    <w:rsid w:val="00710A6C"/>
    <w:rsid w:val="00710D98"/>
    <w:rsid w:val="00711CE9"/>
    <w:rsid w:val="00712266"/>
    <w:rsid w:val="00712593"/>
    <w:rsid w:val="00712D82"/>
    <w:rsid w:val="00716E22"/>
    <w:rsid w:val="007171AB"/>
    <w:rsid w:val="007213D0"/>
    <w:rsid w:val="007219C0"/>
    <w:rsid w:val="00731C75"/>
    <w:rsid w:val="00732599"/>
    <w:rsid w:val="00743E09"/>
    <w:rsid w:val="00744FCC"/>
    <w:rsid w:val="00747B9C"/>
    <w:rsid w:val="00750C93"/>
    <w:rsid w:val="00754E24"/>
    <w:rsid w:val="00757942"/>
    <w:rsid w:val="00757B3B"/>
    <w:rsid w:val="007618C5"/>
    <w:rsid w:val="00764FA6"/>
    <w:rsid w:val="00765294"/>
    <w:rsid w:val="00773075"/>
    <w:rsid w:val="00773F36"/>
    <w:rsid w:val="00775BF6"/>
    <w:rsid w:val="00776254"/>
    <w:rsid w:val="007769FC"/>
    <w:rsid w:val="00777CFF"/>
    <w:rsid w:val="007815BC"/>
    <w:rsid w:val="00782B3F"/>
    <w:rsid w:val="00782E3C"/>
    <w:rsid w:val="007900CC"/>
    <w:rsid w:val="0079641B"/>
    <w:rsid w:val="00797A90"/>
    <w:rsid w:val="007A1856"/>
    <w:rsid w:val="007A1887"/>
    <w:rsid w:val="007A629C"/>
    <w:rsid w:val="007A6348"/>
    <w:rsid w:val="007B023C"/>
    <w:rsid w:val="007B03CC"/>
    <w:rsid w:val="007B2F08"/>
    <w:rsid w:val="007C44FF"/>
    <w:rsid w:val="007C6456"/>
    <w:rsid w:val="007C7BDB"/>
    <w:rsid w:val="007D2FF5"/>
    <w:rsid w:val="007D4BCF"/>
    <w:rsid w:val="007D73AB"/>
    <w:rsid w:val="007D790E"/>
    <w:rsid w:val="007E2712"/>
    <w:rsid w:val="007E4A9C"/>
    <w:rsid w:val="007E5516"/>
    <w:rsid w:val="007E7EE2"/>
    <w:rsid w:val="007F06CA"/>
    <w:rsid w:val="007F0DD0"/>
    <w:rsid w:val="007F61D0"/>
    <w:rsid w:val="00800DD8"/>
    <w:rsid w:val="0080228F"/>
    <w:rsid w:val="00804C1B"/>
    <w:rsid w:val="0080595A"/>
    <w:rsid w:val="0080608A"/>
    <w:rsid w:val="008150A6"/>
    <w:rsid w:val="00815A8F"/>
    <w:rsid w:val="00817098"/>
    <w:rsid w:val="008178E6"/>
    <w:rsid w:val="0082249C"/>
    <w:rsid w:val="00824CCE"/>
    <w:rsid w:val="00830B7B"/>
    <w:rsid w:val="00832661"/>
    <w:rsid w:val="008349AA"/>
    <w:rsid w:val="008375D5"/>
    <w:rsid w:val="00841486"/>
    <w:rsid w:val="00842BC9"/>
    <w:rsid w:val="008431AF"/>
    <w:rsid w:val="0084476E"/>
    <w:rsid w:val="00845137"/>
    <w:rsid w:val="00845B9F"/>
    <w:rsid w:val="008504F6"/>
    <w:rsid w:val="0085240E"/>
    <w:rsid w:val="00852484"/>
    <w:rsid w:val="00854E5F"/>
    <w:rsid w:val="008573B9"/>
    <w:rsid w:val="0085782D"/>
    <w:rsid w:val="00863BB7"/>
    <w:rsid w:val="008730FD"/>
    <w:rsid w:val="00873DA1"/>
    <w:rsid w:val="00875DDD"/>
    <w:rsid w:val="0088065F"/>
    <w:rsid w:val="00881BC6"/>
    <w:rsid w:val="00882C43"/>
    <w:rsid w:val="008848F6"/>
    <w:rsid w:val="008860CC"/>
    <w:rsid w:val="00886EEE"/>
    <w:rsid w:val="00887F86"/>
    <w:rsid w:val="00890876"/>
    <w:rsid w:val="00891929"/>
    <w:rsid w:val="00893029"/>
    <w:rsid w:val="0089514A"/>
    <w:rsid w:val="00895C2A"/>
    <w:rsid w:val="008A03E9"/>
    <w:rsid w:val="008A0A0D"/>
    <w:rsid w:val="008A3961"/>
    <w:rsid w:val="008A4CEA"/>
    <w:rsid w:val="008A7506"/>
    <w:rsid w:val="008B1603"/>
    <w:rsid w:val="008B20ED"/>
    <w:rsid w:val="008B5348"/>
    <w:rsid w:val="008B6135"/>
    <w:rsid w:val="008B7BEB"/>
    <w:rsid w:val="008C02B8"/>
    <w:rsid w:val="008C4538"/>
    <w:rsid w:val="008C562B"/>
    <w:rsid w:val="008C6717"/>
    <w:rsid w:val="008D0305"/>
    <w:rsid w:val="008D0A21"/>
    <w:rsid w:val="008D2D6B"/>
    <w:rsid w:val="008D3090"/>
    <w:rsid w:val="008D4306"/>
    <w:rsid w:val="008D4508"/>
    <w:rsid w:val="008D4DC4"/>
    <w:rsid w:val="008D7CAF"/>
    <w:rsid w:val="008E02EE"/>
    <w:rsid w:val="008E65A8"/>
    <w:rsid w:val="008E77D6"/>
    <w:rsid w:val="009036E7"/>
    <w:rsid w:val="0090605F"/>
    <w:rsid w:val="0091053B"/>
    <w:rsid w:val="00912158"/>
    <w:rsid w:val="00912945"/>
    <w:rsid w:val="009144EE"/>
    <w:rsid w:val="00915D4C"/>
    <w:rsid w:val="009279B2"/>
    <w:rsid w:val="00935814"/>
    <w:rsid w:val="0094502D"/>
    <w:rsid w:val="00946561"/>
    <w:rsid w:val="00946B39"/>
    <w:rsid w:val="00947013"/>
    <w:rsid w:val="0095062C"/>
    <w:rsid w:val="00956EA9"/>
    <w:rsid w:val="00966E40"/>
    <w:rsid w:val="00971BC4"/>
    <w:rsid w:val="00973084"/>
    <w:rsid w:val="00973422"/>
    <w:rsid w:val="00973CBD"/>
    <w:rsid w:val="00974520"/>
    <w:rsid w:val="00974B59"/>
    <w:rsid w:val="00975341"/>
    <w:rsid w:val="0097653D"/>
    <w:rsid w:val="00984EA2"/>
    <w:rsid w:val="00986CC3"/>
    <w:rsid w:val="0099068E"/>
    <w:rsid w:val="009920AA"/>
    <w:rsid w:val="00992943"/>
    <w:rsid w:val="009931B3"/>
    <w:rsid w:val="00996279"/>
    <w:rsid w:val="009965F7"/>
    <w:rsid w:val="00996A54"/>
    <w:rsid w:val="009A0866"/>
    <w:rsid w:val="009A4D0A"/>
    <w:rsid w:val="009A759C"/>
    <w:rsid w:val="009B2F70"/>
    <w:rsid w:val="009B4594"/>
    <w:rsid w:val="009B4DEC"/>
    <w:rsid w:val="009B65C2"/>
    <w:rsid w:val="009C2459"/>
    <w:rsid w:val="009C255A"/>
    <w:rsid w:val="009C2B46"/>
    <w:rsid w:val="009C4448"/>
    <w:rsid w:val="009C610D"/>
    <w:rsid w:val="009D10E5"/>
    <w:rsid w:val="009D2DC4"/>
    <w:rsid w:val="009D43F3"/>
    <w:rsid w:val="009D4E9F"/>
    <w:rsid w:val="009D5D40"/>
    <w:rsid w:val="009D6B1B"/>
    <w:rsid w:val="009E107B"/>
    <w:rsid w:val="009E18D6"/>
    <w:rsid w:val="009E4DCA"/>
    <w:rsid w:val="009E53C8"/>
    <w:rsid w:val="009E7B92"/>
    <w:rsid w:val="009F19C0"/>
    <w:rsid w:val="009F505F"/>
    <w:rsid w:val="00A00AE4"/>
    <w:rsid w:val="00A00D24"/>
    <w:rsid w:val="00A0129C"/>
    <w:rsid w:val="00A01F5C"/>
    <w:rsid w:val="00A12A69"/>
    <w:rsid w:val="00A2019A"/>
    <w:rsid w:val="00A23493"/>
    <w:rsid w:val="00A2416A"/>
    <w:rsid w:val="00A30E06"/>
    <w:rsid w:val="00A31954"/>
    <w:rsid w:val="00A3270B"/>
    <w:rsid w:val="00A333A9"/>
    <w:rsid w:val="00A379E4"/>
    <w:rsid w:val="00A42F07"/>
    <w:rsid w:val="00A43B02"/>
    <w:rsid w:val="00A44946"/>
    <w:rsid w:val="00A46B85"/>
    <w:rsid w:val="00A47FC1"/>
    <w:rsid w:val="00A50585"/>
    <w:rsid w:val="00A506F1"/>
    <w:rsid w:val="00A5156E"/>
    <w:rsid w:val="00A53E57"/>
    <w:rsid w:val="00A548EA"/>
    <w:rsid w:val="00A56667"/>
    <w:rsid w:val="00A56824"/>
    <w:rsid w:val="00A572DA"/>
    <w:rsid w:val="00A60D45"/>
    <w:rsid w:val="00A61F6D"/>
    <w:rsid w:val="00A65996"/>
    <w:rsid w:val="00A67276"/>
    <w:rsid w:val="00A67588"/>
    <w:rsid w:val="00A67840"/>
    <w:rsid w:val="00A7164F"/>
    <w:rsid w:val="00A71A9E"/>
    <w:rsid w:val="00A7382D"/>
    <w:rsid w:val="00A743AC"/>
    <w:rsid w:val="00A75AB7"/>
    <w:rsid w:val="00A8483F"/>
    <w:rsid w:val="00A870B0"/>
    <w:rsid w:val="00A8728A"/>
    <w:rsid w:val="00A87A54"/>
    <w:rsid w:val="00AA105C"/>
    <w:rsid w:val="00AA1809"/>
    <w:rsid w:val="00AA1FFE"/>
    <w:rsid w:val="00AA3F2E"/>
    <w:rsid w:val="00AA72F4"/>
    <w:rsid w:val="00AB10E7"/>
    <w:rsid w:val="00AB4D25"/>
    <w:rsid w:val="00AB5033"/>
    <w:rsid w:val="00AB5298"/>
    <w:rsid w:val="00AB5519"/>
    <w:rsid w:val="00AB605D"/>
    <w:rsid w:val="00AB6313"/>
    <w:rsid w:val="00AB71DD"/>
    <w:rsid w:val="00AC15C5"/>
    <w:rsid w:val="00AD0E75"/>
    <w:rsid w:val="00AE77EB"/>
    <w:rsid w:val="00AE7BD8"/>
    <w:rsid w:val="00AE7D02"/>
    <w:rsid w:val="00AF0BB7"/>
    <w:rsid w:val="00AF0BDE"/>
    <w:rsid w:val="00AF0EDE"/>
    <w:rsid w:val="00AF36DC"/>
    <w:rsid w:val="00AF4853"/>
    <w:rsid w:val="00AF53B9"/>
    <w:rsid w:val="00B00702"/>
    <w:rsid w:val="00B0110B"/>
    <w:rsid w:val="00B0234E"/>
    <w:rsid w:val="00B06751"/>
    <w:rsid w:val="00B06B65"/>
    <w:rsid w:val="00B07931"/>
    <w:rsid w:val="00B13241"/>
    <w:rsid w:val="00B13699"/>
    <w:rsid w:val="00B149E2"/>
    <w:rsid w:val="00B2131A"/>
    <w:rsid w:val="00B2169D"/>
    <w:rsid w:val="00B21CBB"/>
    <w:rsid w:val="00B2606D"/>
    <w:rsid w:val="00B263C0"/>
    <w:rsid w:val="00B316CA"/>
    <w:rsid w:val="00B31BFB"/>
    <w:rsid w:val="00B3528F"/>
    <w:rsid w:val="00B357AB"/>
    <w:rsid w:val="00B3762A"/>
    <w:rsid w:val="00B41704"/>
    <w:rsid w:val="00B41F72"/>
    <w:rsid w:val="00B44E90"/>
    <w:rsid w:val="00B45324"/>
    <w:rsid w:val="00B47018"/>
    <w:rsid w:val="00B47956"/>
    <w:rsid w:val="00B517E1"/>
    <w:rsid w:val="00B52C74"/>
    <w:rsid w:val="00B556E8"/>
    <w:rsid w:val="00B55E70"/>
    <w:rsid w:val="00B60238"/>
    <w:rsid w:val="00B640A8"/>
    <w:rsid w:val="00B64962"/>
    <w:rsid w:val="00B66AC0"/>
    <w:rsid w:val="00B71634"/>
    <w:rsid w:val="00B72749"/>
    <w:rsid w:val="00B73091"/>
    <w:rsid w:val="00B75139"/>
    <w:rsid w:val="00B80840"/>
    <w:rsid w:val="00B815FC"/>
    <w:rsid w:val="00B81623"/>
    <w:rsid w:val="00B82A05"/>
    <w:rsid w:val="00B84409"/>
    <w:rsid w:val="00B84E2D"/>
    <w:rsid w:val="00B8746A"/>
    <w:rsid w:val="00B9277F"/>
    <w:rsid w:val="00B927C9"/>
    <w:rsid w:val="00B96EFA"/>
    <w:rsid w:val="00B97CCF"/>
    <w:rsid w:val="00BA61AC"/>
    <w:rsid w:val="00BA773D"/>
    <w:rsid w:val="00BB17B0"/>
    <w:rsid w:val="00BB28BF"/>
    <w:rsid w:val="00BB2F42"/>
    <w:rsid w:val="00BB4AC0"/>
    <w:rsid w:val="00BB5683"/>
    <w:rsid w:val="00BC112B"/>
    <w:rsid w:val="00BC17DF"/>
    <w:rsid w:val="00BC6832"/>
    <w:rsid w:val="00BD0826"/>
    <w:rsid w:val="00BD15AB"/>
    <w:rsid w:val="00BD181D"/>
    <w:rsid w:val="00BD4D7E"/>
    <w:rsid w:val="00BE0567"/>
    <w:rsid w:val="00BE18F0"/>
    <w:rsid w:val="00BE1BAF"/>
    <w:rsid w:val="00BE302F"/>
    <w:rsid w:val="00BE3210"/>
    <w:rsid w:val="00BE350E"/>
    <w:rsid w:val="00BE3E56"/>
    <w:rsid w:val="00BE4BF7"/>
    <w:rsid w:val="00BE62F6"/>
    <w:rsid w:val="00BE638E"/>
    <w:rsid w:val="00BF27B2"/>
    <w:rsid w:val="00BF4F06"/>
    <w:rsid w:val="00BF534E"/>
    <w:rsid w:val="00BF5717"/>
    <w:rsid w:val="00BF5C91"/>
    <w:rsid w:val="00BF66D2"/>
    <w:rsid w:val="00C01585"/>
    <w:rsid w:val="00C0764A"/>
    <w:rsid w:val="00C1410E"/>
    <w:rsid w:val="00C141C6"/>
    <w:rsid w:val="00C15663"/>
    <w:rsid w:val="00C16508"/>
    <w:rsid w:val="00C16F5A"/>
    <w:rsid w:val="00C2071A"/>
    <w:rsid w:val="00C20ACB"/>
    <w:rsid w:val="00C23703"/>
    <w:rsid w:val="00C26068"/>
    <w:rsid w:val="00C26DF9"/>
    <w:rsid w:val="00C271A8"/>
    <w:rsid w:val="00C3050C"/>
    <w:rsid w:val="00C31F15"/>
    <w:rsid w:val="00C32067"/>
    <w:rsid w:val="00C36E3A"/>
    <w:rsid w:val="00C37A77"/>
    <w:rsid w:val="00C41141"/>
    <w:rsid w:val="00C449AD"/>
    <w:rsid w:val="00C44E30"/>
    <w:rsid w:val="00C461E6"/>
    <w:rsid w:val="00C50045"/>
    <w:rsid w:val="00C50771"/>
    <w:rsid w:val="00C508BE"/>
    <w:rsid w:val="00C55FE8"/>
    <w:rsid w:val="00C63EC4"/>
    <w:rsid w:val="00C64CD9"/>
    <w:rsid w:val="00C670F8"/>
    <w:rsid w:val="00C6780B"/>
    <w:rsid w:val="00C73A90"/>
    <w:rsid w:val="00C76D49"/>
    <w:rsid w:val="00C80AD4"/>
    <w:rsid w:val="00C80B5E"/>
    <w:rsid w:val="00C82055"/>
    <w:rsid w:val="00C8630A"/>
    <w:rsid w:val="00C9061B"/>
    <w:rsid w:val="00C93EBA"/>
    <w:rsid w:val="00CA0BD8"/>
    <w:rsid w:val="00CA2FD7"/>
    <w:rsid w:val="00CA69E3"/>
    <w:rsid w:val="00CA6B28"/>
    <w:rsid w:val="00CA72BB"/>
    <w:rsid w:val="00CA7FF5"/>
    <w:rsid w:val="00CB07E5"/>
    <w:rsid w:val="00CB09E0"/>
    <w:rsid w:val="00CB1C14"/>
    <w:rsid w:val="00CB1E7C"/>
    <w:rsid w:val="00CB2EA1"/>
    <w:rsid w:val="00CB2F84"/>
    <w:rsid w:val="00CB3E75"/>
    <w:rsid w:val="00CB43F1"/>
    <w:rsid w:val="00CB581E"/>
    <w:rsid w:val="00CB6A8A"/>
    <w:rsid w:val="00CB6EDE"/>
    <w:rsid w:val="00CC41BA"/>
    <w:rsid w:val="00CD09EF"/>
    <w:rsid w:val="00CD1550"/>
    <w:rsid w:val="00CD17C1"/>
    <w:rsid w:val="00CD1C6C"/>
    <w:rsid w:val="00CD37F1"/>
    <w:rsid w:val="00CD6169"/>
    <w:rsid w:val="00CD6D76"/>
    <w:rsid w:val="00CE20BC"/>
    <w:rsid w:val="00CE26C6"/>
    <w:rsid w:val="00CF16D8"/>
    <w:rsid w:val="00CF1FD8"/>
    <w:rsid w:val="00CF20D0"/>
    <w:rsid w:val="00CF44A1"/>
    <w:rsid w:val="00CF45F2"/>
    <w:rsid w:val="00CF4FDC"/>
    <w:rsid w:val="00CF6E13"/>
    <w:rsid w:val="00CF7776"/>
    <w:rsid w:val="00D00E9E"/>
    <w:rsid w:val="00D021D2"/>
    <w:rsid w:val="00D061BB"/>
    <w:rsid w:val="00D07BE1"/>
    <w:rsid w:val="00D116C0"/>
    <w:rsid w:val="00D13433"/>
    <w:rsid w:val="00D13D8A"/>
    <w:rsid w:val="00D20DA7"/>
    <w:rsid w:val="00D249A5"/>
    <w:rsid w:val="00D2793F"/>
    <w:rsid w:val="00D279D8"/>
    <w:rsid w:val="00D27C8E"/>
    <w:rsid w:val="00D3026A"/>
    <w:rsid w:val="00D32D62"/>
    <w:rsid w:val="00D3621B"/>
    <w:rsid w:val="00D36E44"/>
    <w:rsid w:val="00D40205"/>
    <w:rsid w:val="00D40C72"/>
    <w:rsid w:val="00D4141B"/>
    <w:rsid w:val="00D4145D"/>
    <w:rsid w:val="00D4460B"/>
    <w:rsid w:val="00D458F0"/>
    <w:rsid w:val="00D50B3B"/>
    <w:rsid w:val="00D51C1C"/>
    <w:rsid w:val="00D51FCC"/>
    <w:rsid w:val="00D5467F"/>
    <w:rsid w:val="00D55837"/>
    <w:rsid w:val="00D56A9F"/>
    <w:rsid w:val="00D57BA2"/>
    <w:rsid w:val="00D60F51"/>
    <w:rsid w:val="00D65E43"/>
    <w:rsid w:val="00D6730A"/>
    <w:rsid w:val="00D674A6"/>
    <w:rsid w:val="00D7168E"/>
    <w:rsid w:val="00D72719"/>
    <w:rsid w:val="00D73F9D"/>
    <w:rsid w:val="00D74B7C"/>
    <w:rsid w:val="00D76068"/>
    <w:rsid w:val="00D76B01"/>
    <w:rsid w:val="00D804A2"/>
    <w:rsid w:val="00D84704"/>
    <w:rsid w:val="00D84BF9"/>
    <w:rsid w:val="00D921FD"/>
    <w:rsid w:val="00D93714"/>
    <w:rsid w:val="00D94034"/>
    <w:rsid w:val="00D95424"/>
    <w:rsid w:val="00D96717"/>
    <w:rsid w:val="00DA4084"/>
    <w:rsid w:val="00DA56ED"/>
    <w:rsid w:val="00DA5A54"/>
    <w:rsid w:val="00DA5C0D"/>
    <w:rsid w:val="00DB4E26"/>
    <w:rsid w:val="00DB714B"/>
    <w:rsid w:val="00DC1025"/>
    <w:rsid w:val="00DC10F6"/>
    <w:rsid w:val="00DC1EB8"/>
    <w:rsid w:val="00DC3E45"/>
    <w:rsid w:val="00DC4598"/>
    <w:rsid w:val="00DD0722"/>
    <w:rsid w:val="00DD0B3D"/>
    <w:rsid w:val="00DD212F"/>
    <w:rsid w:val="00DE18F5"/>
    <w:rsid w:val="00DE73D2"/>
    <w:rsid w:val="00DF5BFB"/>
    <w:rsid w:val="00DF5CD6"/>
    <w:rsid w:val="00E022DA"/>
    <w:rsid w:val="00E03BCB"/>
    <w:rsid w:val="00E124DC"/>
    <w:rsid w:val="00E15A41"/>
    <w:rsid w:val="00E16825"/>
    <w:rsid w:val="00E22D68"/>
    <w:rsid w:val="00E247D9"/>
    <w:rsid w:val="00E258D8"/>
    <w:rsid w:val="00E26DDF"/>
    <w:rsid w:val="00E270E5"/>
    <w:rsid w:val="00E30167"/>
    <w:rsid w:val="00E32C2B"/>
    <w:rsid w:val="00E33493"/>
    <w:rsid w:val="00E37922"/>
    <w:rsid w:val="00E406DF"/>
    <w:rsid w:val="00E415D3"/>
    <w:rsid w:val="00E469E4"/>
    <w:rsid w:val="00E475C3"/>
    <w:rsid w:val="00E509B0"/>
    <w:rsid w:val="00E50B11"/>
    <w:rsid w:val="00E54246"/>
    <w:rsid w:val="00E55D8E"/>
    <w:rsid w:val="00E6641E"/>
    <w:rsid w:val="00E66F18"/>
    <w:rsid w:val="00E70856"/>
    <w:rsid w:val="00E727DE"/>
    <w:rsid w:val="00E74A30"/>
    <w:rsid w:val="00E77778"/>
    <w:rsid w:val="00E77B7E"/>
    <w:rsid w:val="00E77BA8"/>
    <w:rsid w:val="00E82DF1"/>
    <w:rsid w:val="00E90CAA"/>
    <w:rsid w:val="00E93339"/>
    <w:rsid w:val="00E96532"/>
    <w:rsid w:val="00E973A0"/>
    <w:rsid w:val="00EA1688"/>
    <w:rsid w:val="00EA1AFC"/>
    <w:rsid w:val="00EA2317"/>
    <w:rsid w:val="00EA3A7D"/>
    <w:rsid w:val="00EA4C83"/>
    <w:rsid w:val="00EB0A37"/>
    <w:rsid w:val="00EB763D"/>
    <w:rsid w:val="00EB7FE4"/>
    <w:rsid w:val="00EC0A92"/>
    <w:rsid w:val="00EC1DA0"/>
    <w:rsid w:val="00EC329B"/>
    <w:rsid w:val="00EC5EB9"/>
    <w:rsid w:val="00EC6006"/>
    <w:rsid w:val="00EC71A6"/>
    <w:rsid w:val="00EC73EB"/>
    <w:rsid w:val="00ED592E"/>
    <w:rsid w:val="00ED6ABD"/>
    <w:rsid w:val="00ED72E1"/>
    <w:rsid w:val="00EE3C0F"/>
    <w:rsid w:val="00EE5EB8"/>
    <w:rsid w:val="00EE66E5"/>
    <w:rsid w:val="00EE6810"/>
    <w:rsid w:val="00EF1601"/>
    <w:rsid w:val="00EF21FE"/>
    <w:rsid w:val="00EF2A7F"/>
    <w:rsid w:val="00EF2D58"/>
    <w:rsid w:val="00EF37C2"/>
    <w:rsid w:val="00EF4803"/>
    <w:rsid w:val="00EF5127"/>
    <w:rsid w:val="00F03EAC"/>
    <w:rsid w:val="00F04B7C"/>
    <w:rsid w:val="00F078B5"/>
    <w:rsid w:val="00F14024"/>
    <w:rsid w:val="00F14FA3"/>
    <w:rsid w:val="00F15DB1"/>
    <w:rsid w:val="00F24297"/>
    <w:rsid w:val="00F2564A"/>
    <w:rsid w:val="00F25761"/>
    <w:rsid w:val="00F259D7"/>
    <w:rsid w:val="00F32D05"/>
    <w:rsid w:val="00F35263"/>
    <w:rsid w:val="00F35E34"/>
    <w:rsid w:val="00F403BF"/>
    <w:rsid w:val="00F4342F"/>
    <w:rsid w:val="00F45227"/>
    <w:rsid w:val="00F5045C"/>
    <w:rsid w:val="00F520C7"/>
    <w:rsid w:val="00F53AEA"/>
    <w:rsid w:val="00F55AC7"/>
    <w:rsid w:val="00F55FC9"/>
    <w:rsid w:val="00F563CD"/>
    <w:rsid w:val="00F5663B"/>
    <w:rsid w:val="00F5674D"/>
    <w:rsid w:val="00F6392C"/>
    <w:rsid w:val="00F64256"/>
    <w:rsid w:val="00F66093"/>
    <w:rsid w:val="00F66657"/>
    <w:rsid w:val="00F6751E"/>
    <w:rsid w:val="00F70848"/>
    <w:rsid w:val="00F73A60"/>
    <w:rsid w:val="00F8015D"/>
    <w:rsid w:val="00F829C7"/>
    <w:rsid w:val="00F834AA"/>
    <w:rsid w:val="00F848D6"/>
    <w:rsid w:val="00F859AE"/>
    <w:rsid w:val="00F922B2"/>
    <w:rsid w:val="00F943C8"/>
    <w:rsid w:val="00F96B28"/>
    <w:rsid w:val="00FA1564"/>
    <w:rsid w:val="00FA41B4"/>
    <w:rsid w:val="00FA5DDD"/>
    <w:rsid w:val="00FA6255"/>
    <w:rsid w:val="00FA7644"/>
    <w:rsid w:val="00FB0647"/>
    <w:rsid w:val="00FB1FA3"/>
    <w:rsid w:val="00FB43A8"/>
    <w:rsid w:val="00FB4D12"/>
    <w:rsid w:val="00FB5279"/>
    <w:rsid w:val="00FC069A"/>
    <w:rsid w:val="00FC08A9"/>
    <w:rsid w:val="00FC0BA0"/>
    <w:rsid w:val="00FC7600"/>
    <w:rsid w:val="00FD0B7B"/>
    <w:rsid w:val="00FD1A46"/>
    <w:rsid w:val="00FD4C08"/>
    <w:rsid w:val="00FE0465"/>
    <w:rsid w:val="00FE1DCC"/>
    <w:rsid w:val="00FE1DD4"/>
    <w:rsid w:val="00FE2B19"/>
    <w:rsid w:val="00FF0538"/>
    <w:rsid w:val="00FF5B88"/>
    <w:rsid w:val="00FF6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AD262C"/>
  <w15:docId w15:val="{F1E73AEF-CFDB-4F0D-B4A2-054D41B0F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semiHidden/>
    <w:qFormat/>
    <w:rsid w:val="00EE66E5"/>
  </w:style>
  <w:style w:type="paragraph" w:styleId="Rubrik1">
    <w:name w:val="heading 1"/>
    <w:basedOn w:val="Brdtext"/>
    <w:next w:val="Brd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Rubrik2">
    <w:name w:val="heading 2"/>
    <w:basedOn w:val="Brdtext"/>
    <w:next w:val="Brd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Rubrik3">
    <w:name w:val="heading 3"/>
    <w:basedOn w:val="Brdtext"/>
    <w:next w:val="Brd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Rubrik4">
    <w:name w:val="heading 4"/>
    <w:basedOn w:val="Normal"/>
    <w:next w:val="Brd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Rubrik5">
    <w:name w:val="heading 5"/>
    <w:basedOn w:val="Normal"/>
    <w:next w:val="Brd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Rubrik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Rubrik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Standardstycketeckensnitt"/>
    <w:link w:val="Brdtext"/>
    <w:rsid w:val="00E022DA"/>
  </w:style>
  <w:style w:type="paragraph" w:styleId="Brdtextmedindrag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Standardstycketeckensnitt"/>
    <w:link w:val="Brdtextmedindrag"/>
    <w:rsid w:val="0049768A"/>
  </w:style>
  <w:style w:type="character" w:customStyle="1" w:styleId="Rubrik1Char">
    <w:name w:val="Rubrik 1 Char"/>
    <w:basedOn w:val="Standardstycketeckensnitt"/>
    <w:link w:val="Rubrik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Rubrik">
    <w:name w:val="Title"/>
    <w:basedOn w:val="Normal"/>
    <w:next w:val="Brdtext"/>
    <w:link w:val="RubrikChar"/>
    <w:uiPriority w:val="1"/>
    <w:qFormat/>
    <w:rsid w:val="009E4DCA"/>
    <w:pPr>
      <w:keepNext/>
      <w:keepLines/>
      <w:spacing w:after="600"/>
      <w:contextualSpacing/>
      <w:outlineLvl w:val="0"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Standardstycketeckensnitt"/>
    <w:link w:val="Rubrik"/>
    <w:uiPriority w:val="1"/>
    <w:rsid w:val="009E4DCA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Standardstycketeckensnitt"/>
    <w:link w:val="Rubrik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Standardstycketeckensnitt"/>
    <w:link w:val="Rubrik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Rubrik1"/>
    <w:next w:val="Brd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Rubrik2"/>
    <w:next w:val="Brd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Rubrik3"/>
    <w:next w:val="Brd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Standardstycketeckensnitt"/>
    <w:link w:val="Rubrik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rdtext"/>
    <w:next w:val="Brdtext"/>
    <w:uiPriority w:val="2"/>
    <w:qFormat/>
    <w:rsid w:val="0041223B"/>
    <w:pPr>
      <w:keepLines/>
      <w:spacing w:before="100" w:line="240" w:lineRule="auto"/>
      <w:textboxTightWrap w:val="firstLineOnly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Rubrik4"/>
    <w:next w:val="Brd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Rubrik5"/>
    <w:next w:val="Brdtext"/>
    <w:uiPriority w:val="1"/>
    <w:qFormat/>
    <w:rsid w:val="00485601"/>
  </w:style>
  <w:style w:type="paragraph" w:styleId="Beskrivning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Standardstycketeckensnitt"/>
    <w:link w:val="Rubrik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rdtext"/>
    <w:uiPriority w:val="2"/>
    <w:qFormat/>
    <w:rsid w:val="00C271A8"/>
  </w:style>
  <w:style w:type="paragraph" w:styleId="Sidhuvud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Standardstycketeckensnitt"/>
    <w:link w:val="Sidhuvud"/>
    <w:uiPriority w:val="99"/>
    <w:rsid w:val="00E26DDF"/>
    <w:rPr>
      <w:rFonts w:asciiTheme="majorHAnsi" w:hAnsiTheme="majorHAnsi"/>
      <w:sz w:val="19"/>
    </w:rPr>
  </w:style>
  <w:style w:type="paragraph" w:styleId="Sidfot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Standardstycketeckensnitt"/>
    <w:link w:val="Sidfot"/>
    <w:uiPriority w:val="99"/>
    <w:semiHidden/>
    <w:rsid w:val="00E022DA"/>
    <w:rPr>
      <w:rFonts w:asciiTheme="majorHAnsi" w:hAnsiTheme="majorHAnsi"/>
      <w:sz w:val="16"/>
    </w:rPr>
  </w:style>
  <w:style w:type="paragraph" w:styleId="Innehll2">
    <w:name w:val="toc 2"/>
    <w:basedOn w:val="Normal"/>
    <w:next w:val="Brdtext"/>
    <w:uiPriority w:val="28"/>
    <w:semiHidden/>
    <w:rsid w:val="00EE66E5"/>
    <w:pPr>
      <w:tabs>
        <w:tab w:val="right" w:leader="dot" w:pos="7371"/>
      </w:tabs>
      <w:spacing w:after="0" w:line="240" w:lineRule="auto"/>
    </w:pPr>
  </w:style>
  <w:style w:type="character" w:styleId="Sidnumm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Innehll1">
    <w:name w:val="toc 1"/>
    <w:basedOn w:val="Normal"/>
    <w:next w:val="Brdtext"/>
    <w:uiPriority w:val="28"/>
    <w:semiHidden/>
    <w:rsid w:val="00360397"/>
    <w:pPr>
      <w:tabs>
        <w:tab w:val="right" w:leader="dot" w:pos="7371"/>
      </w:tabs>
      <w:spacing w:before="240" w:after="100" w:line="240" w:lineRule="auto"/>
    </w:pPr>
    <w:rPr>
      <w:rFonts w:asciiTheme="majorHAnsi" w:hAnsiTheme="majorHAnsi"/>
      <w:sz w:val="24"/>
    </w:rPr>
  </w:style>
  <w:style w:type="paragraph" w:styleId="Innehll3">
    <w:name w:val="toc 3"/>
    <w:basedOn w:val="Normal"/>
    <w:next w:val="Brdtext"/>
    <w:uiPriority w:val="28"/>
    <w:semiHidden/>
    <w:rsid w:val="00EE66E5"/>
    <w:pPr>
      <w:tabs>
        <w:tab w:val="right" w:leader="dot" w:pos="7371"/>
      </w:tabs>
      <w:spacing w:after="0" w:line="240" w:lineRule="auto"/>
      <w:ind w:left="284"/>
    </w:pPr>
  </w:style>
  <w:style w:type="character" w:styleId="Hyperlnk">
    <w:name w:val="Hyperlink"/>
    <w:basedOn w:val="Standardstycketeckensnitt"/>
    <w:uiPriority w:val="99"/>
    <w:rsid w:val="000C61D1"/>
    <w:rPr>
      <w:noProof w:val="0"/>
      <w:color w:val="0563C1" w:themeColor="hyperlink"/>
      <w:u w:val="single"/>
    </w:rPr>
  </w:style>
  <w:style w:type="paragraph" w:styleId="Innehllsfrteckningsrubrik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ellrutnt">
    <w:name w:val="Table Grid"/>
    <w:aliases w:val="Ärendeförteckning"/>
    <w:basedOn w:val="Normaltabel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tnots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672F6F"/>
    <w:rPr>
      <w:noProof w:val="0"/>
      <w:vertAlign w:val="superscript"/>
    </w:rPr>
  </w:style>
  <w:style w:type="paragraph" w:styleId="Numreradlista">
    <w:name w:val="List Number"/>
    <w:basedOn w:val="Normal"/>
    <w:uiPriority w:val="6"/>
    <w:rsid w:val="00DB714B"/>
    <w:pPr>
      <w:numPr>
        <w:numId w:val="35"/>
      </w:numPr>
      <w:spacing w:after="100"/>
    </w:pPr>
  </w:style>
  <w:style w:type="paragraph" w:styleId="Numreradlista2">
    <w:name w:val="List Number 2"/>
    <w:basedOn w:val="Normal"/>
    <w:uiPriority w:val="6"/>
    <w:rsid w:val="00DB714B"/>
    <w:pPr>
      <w:numPr>
        <w:ilvl w:val="1"/>
        <w:numId w:val="35"/>
      </w:numPr>
      <w:spacing w:after="100"/>
      <w:contextualSpacing/>
    </w:pPr>
  </w:style>
  <w:style w:type="paragraph" w:styleId="Punktlista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Punktlista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DB714B"/>
    <w:pPr>
      <w:numPr>
        <w:numId w:val="7"/>
      </w:numPr>
    </w:pPr>
  </w:style>
  <w:style w:type="paragraph" w:customStyle="1" w:styleId="Strecklista">
    <w:name w:val="Strecklista"/>
    <w:basedOn w:val="Punktlista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tshllartext">
    <w:name w:val="Placeholder Text"/>
    <w:basedOn w:val="Standardstycketeckensnitt"/>
    <w:uiPriority w:val="99"/>
    <w:semiHidden/>
    <w:rsid w:val="00093408"/>
    <w:rPr>
      <w:noProof w:val="0"/>
      <w:color w:val="808080"/>
    </w:rPr>
  </w:style>
  <w:style w:type="paragraph" w:styleId="Numreradlista3">
    <w:name w:val="List Number 3"/>
    <w:basedOn w:val="Normal"/>
    <w:uiPriority w:val="6"/>
    <w:rsid w:val="00DB714B"/>
    <w:pPr>
      <w:numPr>
        <w:ilvl w:val="2"/>
        <w:numId w:val="35"/>
      </w:numPr>
      <w:spacing w:after="100"/>
      <w:contextualSpacing/>
    </w:pPr>
  </w:style>
  <w:style w:type="paragraph" w:customStyle="1" w:styleId="Strecklista3">
    <w:name w:val="Strecklista 3"/>
    <w:basedOn w:val="Brd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Punktlista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rd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Standardstycketeckensnit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Adress-brev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nteckningsrubrik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Standardstycketeckensnitt"/>
    <w:link w:val="Anteckningsrubrik"/>
    <w:uiPriority w:val="99"/>
    <w:semiHidden/>
    <w:rsid w:val="00573DFD"/>
  </w:style>
  <w:style w:type="character" w:styleId="AnvndHyperlnk">
    <w:name w:val="FollowedHyperlink"/>
    <w:basedOn w:val="Standardstycketeckensnit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Avslutandetext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573DFD"/>
  </w:style>
  <w:style w:type="paragraph" w:styleId="Avsndaradress-brev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Betoning">
    <w:name w:val="Emphasis"/>
    <w:basedOn w:val="Standardstycketeckensnitt"/>
    <w:uiPriority w:val="20"/>
    <w:semiHidden/>
    <w:qFormat/>
    <w:rsid w:val="00573DFD"/>
    <w:rPr>
      <w:i/>
      <w:iCs/>
      <w:noProof w:val="0"/>
    </w:rPr>
  </w:style>
  <w:style w:type="character" w:styleId="Bokenstitel">
    <w:name w:val="Book Title"/>
    <w:basedOn w:val="Standardstycketeckensnit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rd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uiPriority w:val="99"/>
    <w:semiHidden/>
    <w:rsid w:val="00573DFD"/>
  </w:style>
  <w:style w:type="paragraph" w:styleId="Brd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uiPriority w:val="99"/>
    <w:semiHidden/>
    <w:rsid w:val="00573DFD"/>
    <w:rPr>
      <w:sz w:val="16"/>
      <w:szCs w:val="16"/>
    </w:rPr>
  </w:style>
  <w:style w:type="paragraph" w:styleId="Brdtextmedfrstaindrag">
    <w:name w:val="Body Text First Indent"/>
    <w:basedOn w:val="Brd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rdtextmedfrstaindrag"/>
    <w:uiPriority w:val="99"/>
    <w:semiHidden/>
    <w:rsid w:val="00573DFD"/>
  </w:style>
  <w:style w:type="paragraph" w:styleId="Brdtextmedfrstaindrag2">
    <w:name w:val="Body Text First Indent 2"/>
    <w:basedOn w:val="Brdtextmedindrag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uiPriority w:val="99"/>
    <w:semiHidden/>
    <w:rsid w:val="00573DFD"/>
  </w:style>
  <w:style w:type="paragraph" w:styleId="Brdtextmedindrag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uiPriority w:val="99"/>
    <w:semiHidden/>
    <w:rsid w:val="00573DFD"/>
  </w:style>
  <w:style w:type="paragraph" w:styleId="Brdtextmedindrag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uiPriority w:val="99"/>
    <w:semiHidden/>
    <w:rsid w:val="00573DFD"/>
    <w:rPr>
      <w:sz w:val="16"/>
      <w:szCs w:val="16"/>
    </w:rPr>
  </w:style>
  <w:style w:type="paragraph" w:styleId="Citat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573DFD"/>
    <w:rPr>
      <w:i/>
      <w:iCs/>
      <w:color w:val="404040" w:themeColor="text1" w:themeTint="BF"/>
    </w:rPr>
  </w:style>
  <w:style w:type="paragraph" w:styleId="Citatfrteckning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Citatfrteckningsrubrik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um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Standardstycketeckensnitt"/>
    <w:link w:val="Datum"/>
    <w:uiPriority w:val="99"/>
    <w:semiHidden/>
    <w:rsid w:val="00573DFD"/>
  </w:style>
  <w:style w:type="character" w:styleId="Diskretbetoning">
    <w:name w:val="Subtle Emphasis"/>
    <w:basedOn w:val="Standardstycketeckensnit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Diskretreferens">
    <w:name w:val="Subtle Reference"/>
    <w:basedOn w:val="Standardstycketeckensnit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Diskrettabell1">
    <w:name w:val="Table Subtle 1"/>
    <w:basedOn w:val="Normaltabel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Eleganttabell">
    <w:name w:val="Table Elegant"/>
    <w:basedOn w:val="Normaltabel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nkeltabell1">
    <w:name w:val="Table Simple 1"/>
    <w:basedOn w:val="Normaltabel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Standardstycketeckensnitt"/>
    <w:link w:val="E-postsignatur"/>
    <w:uiPriority w:val="99"/>
    <w:semiHidden/>
    <w:rsid w:val="00573DFD"/>
  </w:style>
  <w:style w:type="paragraph" w:styleId="Figurfrteckning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Frgadlista">
    <w:name w:val="Colorful List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rgadlista-dekorfrg1">
    <w:name w:val="Colorful List Accent 1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Frgadlista-dekorfrg2">
    <w:name w:val="Colorful List Accent 2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Frgadlista-dekorfrg3">
    <w:name w:val="Colorful List Accent 3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Frgadlista-dekorfrg4">
    <w:name w:val="Colorful List Accent 4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Frgadlista-dekorfrg5">
    <w:name w:val="Colorful List Accent 5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Frgadlista-dekorfrg6">
    <w:name w:val="Colorful List Accent 6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Frgadskuggning">
    <w:name w:val="Colorful Shading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1">
    <w:name w:val="Colorful Shading Accent 1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2">
    <w:name w:val="Colorful Shading Accent 2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3">
    <w:name w:val="Colorful Shading Accent 3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dskuggning-dekorfrg4">
    <w:name w:val="Colorful Shading Accent 4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5">
    <w:name w:val="Colorful Shading Accent 5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6">
    <w:name w:val="Colorful Shading Accent 6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tabell1">
    <w:name w:val="Table Colorful 1"/>
    <w:basedOn w:val="Normaltabel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Frgatrutnt">
    <w:name w:val="Colorful Grid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rgatrutnt-dekorfrg1">
    <w:name w:val="Colorful Grid Accent 1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Frgatrutnt-dekorfrg2">
    <w:name w:val="Colorful Grid Accent 2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Frgatrutnt-dekorfrg3">
    <w:name w:val="Colorful Grid Accent 3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trutnt-dekorfrg4">
    <w:name w:val="Colorful Grid Accent 4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Frgatrutnt-dekorfrg5">
    <w:name w:val="Colorful Grid Accent 5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Frgatrutnt-dekorfrg6">
    <w:name w:val="Colorful Grid Accent 6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styleId="Hashtagg">
    <w:name w:val="Hashtag"/>
    <w:basedOn w:val="Standardstycketeckensnit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-a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Standardstycketeckensnitt"/>
    <w:link w:val="HTML-adress"/>
    <w:uiPriority w:val="99"/>
    <w:semiHidden/>
    <w:rsid w:val="00573DFD"/>
    <w:rPr>
      <w:i/>
      <w:iCs/>
    </w:rPr>
  </w:style>
  <w:style w:type="character" w:styleId="HTML-akronym">
    <w:name w:val="HTML Acronym"/>
    <w:basedOn w:val="Standardstycketeckensnitt"/>
    <w:uiPriority w:val="99"/>
    <w:semiHidden/>
    <w:unhideWhenUsed/>
    <w:rsid w:val="00573DFD"/>
    <w:rPr>
      <w:noProof w:val="0"/>
    </w:rPr>
  </w:style>
  <w:style w:type="character" w:styleId="HTML-citat">
    <w:name w:val="HTML Cite"/>
    <w:basedOn w:val="Standardstycketeckensnitt"/>
    <w:uiPriority w:val="99"/>
    <w:semiHidden/>
    <w:unhideWhenUsed/>
    <w:rsid w:val="00573DFD"/>
    <w:rPr>
      <w:i/>
      <w:iCs/>
      <w:noProof w:val="0"/>
    </w:rPr>
  </w:style>
  <w:style w:type="character" w:styleId="HTML-definition">
    <w:name w:val="HTML Definition"/>
    <w:basedOn w:val="Standardstycketeckensnitt"/>
    <w:uiPriority w:val="99"/>
    <w:semiHidden/>
    <w:unhideWhenUsed/>
    <w:rsid w:val="00573DFD"/>
    <w:rPr>
      <w:i/>
      <w:iCs/>
      <w:noProof w:val="0"/>
    </w:rPr>
  </w:style>
  <w:style w:type="character" w:styleId="HTML-exempel">
    <w:name w:val="HTML Sample"/>
    <w:basedOn w:val="Standardstycketeckensnit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573DFD"/>
    <w:rPr>
      <w:rFonts w:ascii="Consolas" w:hAnsi="Consolas"/>
      <w:sz w:val="20"/>
      <w:szCs w:val="20"/>
    </w:rPr>
  </w:style>
  <w:style w:type="character" w:styleId="HTML-kod">
    <w:name w:val="HTML Code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skrivmaskin">
    <w:name w:val="HTML Typewriter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tangentbord">
    <w:name w:val="HTML Keyboard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variabel">
    <w:name w:val="HTML Variable"/>
    <w:basedOn w:val="Standardstycketeckensnit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rubrik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Indragetstycke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Ingetavstnd">
    <w:name w:val="No Spacing"/>
    <w:uiPriority w:val="1"/>
    <w:semiHidden/>
    <w:qFormat/>
    <w:rsid w:val="00573DFD"/>
    <w:pPr>
      <w:spacing w:after="0" w:line="240" w:lineRule="auto"/>
    </w:pPr>
  </w:style>
  <w:style w:type="paragraph" w:styleId="Inledning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573DFD"/>
  </w:style>
  <w:style w:type="paragraph" w:styleId="Innehll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Innehll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Innehll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Innehll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Innehll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Innehll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Kommentarer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573DFD"/>
    <w:rPr>
      <w:sz w:val="20"/>
      <w:szCs w:val="20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573DFD"/>
    <w:rPr>
      <w:noProof w:val="0"/>
      <w:sz w:val="16"/>
      <w:szCs w:val="16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573DFD"/>
    <w:rPr>
      <w:b/>
      <w:bCs/>
      <w:sz w:val="20"/>
      <w:szCs w:val="20"/>
    </w:rPr>
  </w:style>
  <w:style w:type="paragraph" w:styleId="Lista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afortstt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afortstt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afortstt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afortstt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afortstt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stycke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styleId="Listtabell1ljus">
    <w:name w:val="List Table 1 Light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1ljusdekorfrg1">
    <w:name w:val="List Table 1 Light Accent 1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1ljusdekorfrg2">
    <w:name w:val="List Table 1 Light Accent 2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1ljusdekorfrg3">
    <w:name w:val="List Table 1 Light Accent 3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1ljusdekorfrg4">
    <w:name w:val="List Table 1 Light Accent 4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1ljusdekorfrg5">
    <w:name w:val="List Table 1 Light Accent 5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1ljusdekorfrg6">
    <w:name w:val="List Table 1 Light Accent 6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2">
    <w:name w:val="List Table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2dekorfrg1">
    <w:name w:val="List Table 2 Accent 1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2dekorfrg2">
    <w:name w:val="List Table 2 Accent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2dekorfrg3">
    <w:name w:val="List Table 2 Accent 3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2dekorfrg4">
    <w:name w:val="List Table 2 Accent 4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2dekorfrg5">
    <w:name w:val="List Table 2 Accent 5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2dekorfrg6">
    <w:name w:val="List Table 2 Accent 6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3">
    <w:name w:val="List Table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ell3dekorfrg1">
    <w:name w:val="List Table 3 Accent 1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styleId="Listtabell3dekorfrg2">
    <w:name w:val="List Table 3 Accent 2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styleId="Listtabell3dekorfrg3">
    <w:name w:val="List Table 3 Accent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styleId="Listtabell3dekorfrg4">
    <w:name w:val="List Table 3 Accent 4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styleId="Listtabell3dekorfrg5">
    <w:name w:val="List Table 3 Accent 5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styleId="Listtabell3dekorfrg6">
    <w:name w:val="List Table 3 Accent 6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styleId="Listtabell4">
    <w:name w:val="List Table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4dekorfrg1">
    <w:name w:val="List Table 4 Accent 1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4dekorfrg2">
    <w:name w:val="List Table 4 Accent 2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4dekorfrg3">
    <w:name w:val="List Table 4 Accent 3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4dekorfrg4">
    <w:name w:val="List Table 4 Accent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4dekorfrg5">
    <w:name w:val="List Table 4 Accent 5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4dekorfrg6">
    <w:name w:val="List Table 4 Accent 6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5mrk">
    <w:name w:val="List Table 5 Dark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1">
    <w:name w:val="List Table 5 Dark Accent 1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2">
    <w:name w:val="List Table 5 Dark Accent 2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3">
    <w:name w:val="List Table 5 Dark Accent 3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4">
    <w:name w:val="List Table 5 Dark Accent 4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5">
    <w:name w:val="List Table 5 Dark Accent 5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6">
    <w:name w:val="List Table 5 Dark Accent 6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6frgstark">
    <w:name w:val="List Table 6 Colorful"/>
    <w:basedOn w:val="Normaltabel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6frgstarkdekorfrg1">
    <w:name w:val="List Table 6 Colorful Accent 1"/>
    <w:basedOn w:val="Normaltabel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6frgstarkdekorfrg2">
    <w:name w:val="List Table 6 Colorful Accent 2"/>
    <w:basedOn w:val="Normaltabel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6frgstarkdekorfrg3">
    <w:name w:val="List Table 6 Colorful Accent 3"/>
    <w:basedOn w:val="Normaltabel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6frgstarkdekorfrg4">
    <w:name w:val="List Table 6 Colorful Accent 4"/>
    <w:basedOn w:val="Normaltabel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6frgstarkdekorfrg5">
    <w:name w:val="List Table 6 Colorful Accent 5"/>
    <w:basedOn w:val="Normaltabel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6frgstarkdekorfrg6">
    <w:name w:val="List Table 6 Colorful Accent 6"/>
    <w:basedOn w:val="Normaltabel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7frgstark">
    <w:name w:val="List Table 7 Colorful"/>
    <w:basedOn w:val="Normaltabel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1">
    <w:name w:val="List Table 7 Colorful Accent 1"/>
    <w:basedOn w:val="Normaltabel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2">
    <w:name w:val="List Table 7 Colorful Accent 2"/>
    <w:basedOn w:val="Normaltabel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3">
    <w:name w:val="List Table 7 Colorful Accent 3"/>
    <w:basedOn w:val="Normaltabel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4">
    <w:name w:val="List Table 7 Colorful Accent 4"/>
    <w:basedOn w:val="Normaltabel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5">
    <w:name w:val="List Table 7 Colorful Accent 5"/>
    <w:basedOn w:val="Normaltabel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6">
    <w:name w:val="List Table 7 Colorful Accent 6"/>
    <w:basedOn w:val="Normaltabel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Litteraturfrteckning">
    <w:name w:val="Bibliography"/>
    <w:basedOn w:val="Normal"/>
    <w:next w:val="Normal"/>
    <w:uiPriority w:val="37"/>
    <w:semiHidden/>
    <w:unhideWhenUsed/>
    <w:rsid w:val="00573DFD"/>
  </w:style>
  <w:style w:type="table" w:styleId="Ljuslista">
    <w:name w:val="Light List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juslista-dekorfrg1">
    <w:name w:val="Light List Accent 1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juslista-dekorfrg2">
    <w:name w:val="Light List Accent 2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juslista-dekorfrg3">
    <w:name w:val="Light List Accent 3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juslista-dekorfrg4">
    <w:name w:val="Light List Accent 4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juslista-dekorfrg5">
    <w:name w:val="Light List Accent 5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juslista-dekorfrg6">
    <w:name w:val="Light List Accent 6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jusskuggning">
    <w:name w:val="Light Shading"/>
    <w:basedOn w:val="Normaltabel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skuggning-dekorfrg1">
    <w:name w:val="Light Shading Accent 1"/>
    <w:basedOn w:val="Normaltabel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jusskuggning-dekorfrg2">
    <w:name w:val="Light Shading Accent 2"/>
    <w:basedOn w:val="Normaltabel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jusskuggning-dekorfrg3">
    <w:name w:val="Light Shading Accent 3"/>
    <w:basedOn w:val="Normaltabel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jusskuggning-dekorfrg4">
    <w:name w:val="Light Shading Accent 4"/>
    <w:basedOn w:val="Normaltabel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jusskuggning-dekorfrg5">
    <w:name w:val="Light Shading Accent 5"/>
    <w:basedOn w:val="Normaltabel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jusskuggning-dekorfrg6">
    <w:name w:val="Light Shading Accent 6"/>
    <w:basedOn w:val="Normaltabel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justrutnt">
    <w:name w:val="Light Grid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justrutnt-dekorfrg1">
    <w:name w:val="Light Grid Accent 1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justrutnt-dekorfrg2">
    <w:name w:val="Light Grid Accent 2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justrutnt-dekorfrg3">
    <w:name w:val="Light Grid Accent 3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justrutnt-dekorfrg4">
    <w:name w:val="Light Grid Accent 4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justrutnt-dekorfrg5">
    <w:name w:val="Light Grid Accent 5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justrutnt-dekorfrg6">
    <w:name w:val="Light Grid Accent 6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krotext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Standardstycketeckensnitt"/>
    <w:link w:val="Makrotext"/>
    <w:uiPriority w:val="99"/>
    <w:semiHidden/>
    <w:rsid w:val="00573DFD"/>
    <w:rPr>
      <w:rFonts w:ascii="Consolas" w:hAnsi="Consolas"/>
      <w:sz w:val="20"/>
      <w:szCs w:val="20"/>
    </w:rPr>
  </w:style>
  <w:style w:type="paragraph" w:styleId="Meddelanderubrik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Standardstycketeckensnitt"/>
    <w:link w:val="Meddelanderubrik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llanmrklista1">
    <w:name w:val="Medium List 1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llanmrklista1-dekorfrg1">
    <w:name w:val="Medium List 1 Accent 1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llanmrklista1-dekorfrg2">
    <w:name w:val="Medium List 1 Accent 2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llanmrklista1-dekorfrg3">
    <w:name w:val="Medium List 1 Accent 3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llanmrklista1-dekorfrg4">
    <w:name w:val="Medium List 1 Accent 4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llanmrklista1-dekorfrg5">
    <w:name w:val="Medium List 1 Accent 5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llanmrklista1-dekorfrg6">
    <w:name w:val="Medium List 1 Accent 6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llanmrklista2">
    <w:name w:val="Medium List 2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1">
    <w:name w:val="Medium List 2 Accent 1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2">
    <w:name w:val="Medium List 2 Accent 2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3">
    <w:name w:val="Medium List 2 Accent 3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4">
    <w:name w:val="Medium List 2 Accent 4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5">
    <w:name w:val="Medium List 2 Accent 5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6">
    <w:name w:val="Medium List 2 Accent 6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skuggning1">
    <w:name w:val="Medium Shading 1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1">
    <w:name w:val="Medium Shading 1 Accent 1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2">
    <w:name w:val="Medium Shading 1 Accent 2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3">
    <w:name w:val="Medium Shading 1 Accent 3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4">
    <w:name w:val="Medium Shading 1 Accent 4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5">
    <w:name w:val="Medium Shading 1 Accent 5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6">
    <w:name w:val="Medium Shading 1 Accent 6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2">
    <w:name w:val="Medium Shading 2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1">
    <w:name w:val="Medium Shading 2 Accent 1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2">
    <w:name w:val="Medium Shading 2 Accent 2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3">
    <w:name w:val="Medium Shading 2 Accent 3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4">
    <w:name w:val="Medium Shading 2 Accent 4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5">
    <w:name w:val="Medium Shading 2 Accent 5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6">
    <w:name w:val="Medium Shading 2 Accent 6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trutnt1">
    <w:name w:val="Medium Grid 1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llanmrktrutnt1-dekorfrg1">
    <w:name w:val="Medium Grid 1 Accent 1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llanmrktrutnt1-dekorfrg2">
    <w:name w:val="Medium Grid 1 Accent 2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llanmrktrutnt1-dekorfrg3">
    <w:name w:val="Medium Grid 1 Accent 3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llanmrktrutnt1-dekorfrg4">
    <w:name w:val="Medium Grid 1 Accent 4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llanmrktrutnt1-dekorfrg5">
    <w:name w:val="Medium Grid 1 Accent 5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llanmrktrutnt1-dekorfrg6">
    <w:name w:val="Medium Grid 1 Accent 6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llanmrktrutnt2">
    <w:name w:val="Medium Grid 2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1">
    <w:name w:val="Medium Grid 2 Accent 1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2">
    <w:name w:val="Medium Grid 2 Accent 2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3">
    <w:name w:val="Medium Grid 2 Accent 3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4">
    <w:name w:val="Medium Grid 2 Accent 4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5">
    <w:name w:val="Medium Grid 2 Accent 5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6">
    <w:name w:val="Medium Grid 2 Accent 6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3">
    <w:name w:val="Medium Grid 3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llanmrktrutnt3-dekorfrg1">
    <w:name w:val="Medium Grid 3 Accent 1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llanmrktrutnt3-dekorfrg2">
    <w:name w:val="Medium Grid 3 Accent 2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llanmrktrutnt3-dekorfrg3">
    <w:name w:val="Medium Grid 3 Accent 3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llanmrktrutnt3-dekorfrg4">
    <w:name w:val="Medium Grid 3 Accent 4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llanmrktrutnt3-dekorfrg5">
    <w:name w:val="Medium Grid 3 Accent 5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llanmrktrutnt3-dekorfrg6">
    <w:name w:val="Medium Grid 3 Accent 6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Moderntabell">
    <w:name w:val="Table Contemporary"/>
    <w:basedOn w:val="Normaltabel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Mrklista">
    <w:name w:val="Dark List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a-dekorfrg1">
    <w:name w:val="Dark List Accent 1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Mrklista-dekorfrg2">
    <w:name w:val="Dark List Accent 2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Mrklista-dekorfrg3">
    <w:name w:val="Dark List Accent 3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Mrklista-dekorfrg4">
    <w:name w:val="Dark List Accent 4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Mrklista-dekorfrg5">
    <w:name w:val="Dark List Accent 5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Mrklista-dekorfrg6">
    <w:name w:val="Dark List Accent 6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tindrag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Numreradlista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Numreradlista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styleId="Nmn">
    <w:name w:val="Mention"/>
    <w:basedOn w:val="Standardstycketeckensnit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styleId="Oformateradtabell1">
    <w:name w:val="Plain Table 1"/>
    <w:basedOn w:val="Normaltabel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2">
    <w:name w:val="Plain Table 2"/>
    <w:basedOn w:val="Normaltabel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formateradtabell3">
    <w:name w:val="Plain Table 3"/>
    <w:basedOn w:val="Normaltabel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formateradtabell4">
    <w:name w:val="Plain Table 4"/>
    <w:basedOn w:val="Normaltabel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5">
    <w:name w:val="Plain Table 5"/>
    <w:basedOn w:val="Normaltabel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Oformaterad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573DFD"/>
    <w:rPr>
      <w:rFonts w:ascii="Consolas" w:hAnsi="Consolas"/>
      <w:sz w:val="21"/>
      <w:szCs w:val="21"/>
    </w:rPr>
  </w:style>
  <w:style w:type="character" w:styleId="Olstomnmnande">
    <w:name w:val="Unresolved Mention"/>
    <w:basedOn w:val="Standardstycketeckensnit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Professionelltabell">
    <w:name w:val="Table Professional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Punktlista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Punktlista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Radnummer">
    <w:name w:val="line number"/>
    <w:basedOn w:val="Standardstycketeckensnit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Rutntstabell1ljus">
    <w:name w:val="Grid Table 1 Light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1">
    <w:name w:val="Grid Table 1 Light Accent 1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-dekorfrg2">
    <w:name w:val="Grid Table 1 Light Accent 2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3">
    <w:name w:val="Grid Table 1 Light Accent 3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4">
    <w:name w:val="Grid Table 1 Light Accent 4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5">
    <w:name w:val="Grid Table 1 Light Accent 5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6">
    <w:name w:val="Grid Table 1 Light Accent 6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2">
    <w:name w:val="Grid Table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2dekorfrg1">
    <w:name w:val="Grid Table 2 Accent 1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2dekorfrg2">
    <w:name w:val="Grid Table 2 Accent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2dekorfrg3">
    <w:name w:val="Grid Table 2 Accent 3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2dekorfrg4">
    <w:name w:val="Grid Table 2 Accent 4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2dekorfrg5">
    <w:name w:val="Grid Table 2 Accent 5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2dekorfrg6">
    <w:name w:val="Grid Table 2 Accent 6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3">
    <w:name w:val="Grid Table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3dekorfrg1">
    <w:name w:val="Grid Table 3 Accent 1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3dekorfrg2">
    <w:name w:val="Grid Table 3 Accent 2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3dekorfrg3">
    <w:name w:val="Grid Table 3 Accent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3dekorfrg4">
    <w:name w:val="Grid Table 3 Accent 4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3dekorfrg5">
    <w:name w:val="Grid Table 3 Accent 5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3dekorfrg6">
    <w:name w:val="Grid Table 3 Accent 6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styleId="Rutntstabell4">
    <w:name w:val="Grid Table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4dekorfrg1">
    <w:name w:val="Grid Table 4 Accent 1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4dekorfrg2">
    <w:name w:val="Grid Table 4 Accent 2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4dekorfrg3">
    <w:name w:val="Grid Table 4 Accent 3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4dekorfrg4">
    <w:name w:val="Grid Table 4 Accent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4dekorfrg5">
    <w:name w:val="Grid Table 4 Accent 5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4dekorfrg6">
    <w:name w:val="Grid Table 4 Accent 6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5mrk">
    <w:name w:val="Grid Table 5 Dark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utntstabell5mrkdekorfrg1">
    <w:name w:val="Grid Table 5 Dark Accent 1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styleId="Rutntstabell5mrkdekorfrg2">
    <w:name w:val="Grid Table 5 Dark Accent 2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styleId="Rutntstabell5mrkdekorfrg3">
    <w:name w:val="Grid Table 5 Dark Accent 3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styleId="Rutntstabell5mrkdekorfrg4">
    <w:name w:val="Grid Table 5 Dark Accent 4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styleId="Rutntstabell5mrkdekorfrg5">
    <w:name w:val="Grid Table 5 Dark Accent 5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styleId="Rutntstabell5mrkdekorfrg6">
    <w:name w:val="Grid Table 5 Dark Accent 6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styleId="Rutntstabell6frgstark">
    <w:name w:val="Grid Table 6 Colorful"/>
    <w:basedOn w:val="Normaltabel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6frgstarkdekorfrg1">
    <w:name w:val="Grid Table 6 Colorful Accent 1"/>
    <w:basedOn w:val="Normaltabel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6frgstarkdekorfrg2">
    <w:name w:val="Grid Table 6 Colorful Accent 2"/>
    <w:basedOn w:val="Normaltabel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6frgstarkdekorfrg3">
    <w:name w:val="Grid Table 6 Colorful Accent 3"/>
    <w:basedOn w:val="Normaltabel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6frgstarkdekorfrg4">
    <w:name w:val="Grid Table 6 Colorful Accent 4"/>
    <w:basedOn w:val="Normaltabel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6frgstarkdekorfrg5">
    <w:name w:val="Grid Table 6 Colorful Accent 5"/>
    <w:basedOn w:val="Normaltabel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6frgstarkdekorfrg6">
    <w:name w:val="Grid Table 6 Colorful Accent 6"/>
    <w:basedOn w:val="Normaltabel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7frgstark">
    <w:name w:val="Grid Table 7 Colorful"/>
    <w:basedOn w:val="Normaltabel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7frgstarkdekorfrg1">
    <w:name w:val="Grid Table 7 Colorful Accent 1"/>
    <w:basedOn w:val="Normaltabel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7frgstarkdekorfrg2">
    <w:name w:val="Grid Table 7 Colorful Accent 2"/>
    <w:basedOn w:val="Normaltabel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7frgstarkdekorfrg3">
    <w:name w:val="Grid Table 7 Colorful Accent 3"/>
    <w:basedOn w:val="Normaltabel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7frgstarkdekorfrg4">
    <w:name w:val="Grid Table 7 Colorful Accent 4"/>
    <w:basedOn w:val="Normaltabel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7frgstarkdekorfrg5">
    <w:name w:val="Grid Table 7 Colorful Accent 5"/>
    <w:basedOn w:val="Normaltabel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7frgstarkdekorfrg6">
    <w:name w:val="Grid Table 7 Colorful Accent 6"/>
    <w:basedOn w:val="Normaltabel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Standardstycketeckensnitt"/>
    <w:link w:val="Signatur"/>
    <w:uiPriority w:val="99"/>
    <w:semiHidden/>
    <w:rsid w:val="00573DFD"/>
  </w:style>
  <w:style w:type="character" w:styleId="Slutnotsreferens">
    <w:name w:val="endnote reference"/>
    <w:basedOn w:val="Standardstycketeckensnitt"/>
    <w:uiPriority w:val="99"/>
    <w:semiHidden/>
    <w:unhideWhenUsed/>
    <w:rsid w:val="00573DFD"/>
    <w:rPr>
      <w:noProof w:val="0"/>
      <w:vertAlign w:val="superscript"/>
    </w:rPr>
  </w:style>
  <w:style w:type="paragraph" w:styleId="Slutnots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573DFD"/>
    <w:rPr>
      <w:sz w:val="20"/>
      <w:szCs w:val="20"/>
    </w:rPr>
  </w:style>
  <w:style w:type="character" w:styleId="Smarthyperlnk">
    <w:name w:val="Smart Hyperlink"/>
    <w:basedOn w:val="Standardstycketeckensnitt"/>
    <w:uiPriority w:val="99"/>
    <w:semiHidden/>
    <w:unhideWhenUsed/>
    <w:rsid w:val="00573DFD"/>
    <w:rPr>
      <w:noProof w:val="0"/>
      <w:u w:val="dotted"/>
    </w:rPr>
  </w:style>
  <w:style w:type="table" w:styleId="Standardtabell1">
    <w:name w:val="Table Classic 1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ark">
    <w:name w:val="Strong"/>
    <w:basedOn w:val="Standardstycketeckensnitt"/>
    <w:uiPriority w:val="22"/>
    <w:semiHidden/>
    <w:qFormat/>
    <w:rsid w:val="00573DFD"/>
    <w:rPr>
      <w:b/>
      <w:bCs/>
      <w:noProof w:val="0"/>
    </w:rPr>
  </w:style>
  <w:style w:type="character" w:styleId="Starkbetoning">
    <w:name w:val="Intense Emphasis"/>
    <w:basedOn w:val="Standardstycketeckensnit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Starkreferens">
    <w:name w:val="Intense Reference"/>
    <w:basedOn w:val="Standardstycketeckensnit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573DFD"/>
    <w:rPr>
      <w:i/>
      <w:iCs/>
      <w:color w:val="1A3050" w:themeColor="accent1"/>
    </w:rPr>
  </w:style>
  <w:style w:type="table" w:styleId="Tabellmed3D-effekter1">
    <w:name w:val="Table 3D effects 1"/>
    <w:basedOn w:val="Normaltabel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sta1">
    <w:name w:val="Table List 1"/>
    <w:basedOn w:val="Normaltabel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rutnt1">
    <w:name w:val="Table Grid 1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ljust">
    <w:name w:val="Grid Table Light"/>
    <w:basedOn w:val="Normaltabel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tema">
    <w:name w:val="Table Theme"/>
    <w:basedOn w:val="Normaltabel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Webbtabell1">
    <w:name w:val="Table Web 1"/>
    <w:basedOn w:val="Normaltabel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67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footnotes" Target="footnotes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11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styles" Target="styles.xml"/><Relationship Id="rId19" Type="http://schemas.openxmlformats.org/officeDocument/2006/relationships/glossaryDocument" Target="glossary/document.xml"/><Relationship Id="rId14" Type="http://schemas.openxmlformats.org/officeDocument/2006/relationships/endnotes" Target="endnotes.xml"/><Relationship Id="rId9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820742A9CB4747D7924687B7B0FE8EA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F91AE80-FE66-4F8A-9C07-59409939C8B8}"/>
      </w:docPartPr>
      <w:docPartBody>
        <w:p w:rsidR="00F40FBE" w:rsidRDefault="00F639C2" w:rsidP="00F639C2">
          <w:pPr>
            <w:pStyle w:val="820742A9CB4747D7924687B7B0FE8EAB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585B06D7A5EA49EF9708D4B557E198D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F9523FF-62BE-4E98-A743-1AC1F70F0C09}"/>
      </w:docPartPr>
      <w:docPartBody>
        <w:p w:rsidR="00F40FBE" w:rsidRDefault="00F639C2" w:rsidP="00F639C2">
          <w:pPr>
            <w:pStyle w:val="585B06D7A5EA49EF9708D4B557E198DA1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C2E91C2324934904B9FCFD70AA54010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22CBDED-23E2-4673-B6C5-227716C31076}"/>
      </w:docPartPr>
      <w:docPartBody>
        <w:p w:rsidR="00F40FBE" w:rsidRDefault="00F639C2" w:rsidP="00F639C2">
          <w:pPr>
            <w:pStyle w:val="C2E91C2324934904B9FCFD70AA5401051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957EFBD22C1343279479B74E75250E8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F56F302-D558-4F9B-8DA2-5372D5AB6CC0}"/>
      </w:docPartPr>
      <w:docPartBody>
        <w:p w:rsidR="00F40FBE" w:rsidRDefault="00F639C2" w:rsidP="00F639C2">
          <w:pPr>
            <w:pStyle w:val="957EFBD22C1343279479B74E75250E80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9E4768491B8348EE9641A53D17ABF80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FA97A67-437D-42D7-AE82-D6785E937467}"/>
      </w:docPartPr>
      <w:docPartBody>
        <w:p w:rsidR="00F40FBE" w:rsidRDefault="00F639C2" w:rsidP="00F639C2">
          <w:pPr>
            <w:pStyle w:val="9E4768491B8348EE9641A53D17ABF801"/>
          </w:pPr>
          <w:r>
            <w:rPr>
              <w:rStyle w:val="Platshllartext"/>
            </w:rPr>
            <w:t xml:space="preserve">Klicka </w:t>
          </w:r>
          <w:r w:rsidRPr="00AC4EF6">
            <w:rPr>
              <w:rStyle w:val="Platshllartext"/>
            </w:rPr>
            <w:t xml:space="preserve">här för att ange </w:t>
          </w:r>
          <w:r>
            <w:rPr>
              <w:rStyle w:val="Platshllartext"/>
            </w:rPr>
            <w:t>namnet på frågeställaren</w:t>
          </w:r>
          <w:r w:rsidRPr="00AC4EF6">
            <w:rPr>
              <w:rStyle w:val="Platshllartext"/>
            </w:rPr>
            <w:t>.</w:t>
          </w:r>
        </w:p>
      </w:docPartBody>
    </w:docPart>
    <w:docPart>
      <w:docPartPr>
        <w:name w:val="A8DD4B0E57BE402FA38C984F376BC6B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FDBA077-BD12-4BDC-8DB0-745A1B7DC6A1}"/>
      </w:docPartPr>
      <w:docPartBody>
        <w:p w:rsidR="00F40FBE" w:rsidRDefault="00F639C2" w:rsidP="00F639C2">
          <w:pPr>
            <w:pStyle w:val="A8DD4B0E57BE402FA38C984F376BC6B0"/>
          </w:pPr>
          <w:r>
            <w:t xml:space="preserve"> </w:t>
          </w:r>
          <w:r>
            <w:rPr>
              <w:rStyle w:val="Platshllartext"/>
            </w:rPr>
            <w:t>Välj ett parti.</w:t>
          </w:r>
        </w:p>
      </w:docPartBody>
    </w:docPart>
    <w:docPart>
      <w:docPartPr>
        <w:name w:val="98F8DC8D3016422FAA094883E083467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F2D8CB7-A668-43F6-A5FA-340237EED6B6}"/>
      </w:docPartPr>
      <w:docPartBody>
        <w:p w:rsidR="00F40FBE" w:rsidRDefault="00F639C2" w:rsidP="00F639C2">
          <w:pPr>
            <w:pStyle w:val="98F8DC8D3016422FAA094883E0834671"/>
          </w:pPr>
          <w:r>
            <w:rPr>
              <w:rStyle w:val="Platshllartext"/>
            </w:rPr>
            <w:t xml:space="preserve">Klicka </w:t>
          </w:r>
          <w:r w:rsidRPr="00AC4EF6">
            <w:rPr>
              <w:rStyle w:val="Platshllartext"/>
            </w:rPr>
            <w:t xml:space="preserve">här för att ange </w:t>
          </w:r>
          <w:r>
            <w:rPr>
              <w:rStyle w:val="Platshllartext"/>
            </w:rPr>
            <w:t>namnet på frågeställaren</w:t>
          </w:r>
          <w:r w:rsidRPr="00AC4EF6">
            <w:rPr>
              <w:rStyle w:val="Platshllartext"/>
            </w:rPr>
            <w:t>.</w:t>
          </w:r>
        </w:p>
      </w:docPartBody>
    </w:docPart>
    <w:docPart>
      <w:docPartPr>
        <w:name w:val="F1CCF8A0ACBC4CC1988C197FB3761E2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EC552D1-CAEE-4601-ADB4-2D7705D1C097}"/>
      </w:docPartPr>
      <w:docPartBody>
        <w:p w:rsidR="00F40FBE" w:rsidRDefault="00F639C2" w:rsidP="00F639C2">
          <w:pPr>
            <w:pStyle w:val="F1CCF8A0ACBC4CC1988C197FB3761E2F"/>
          </w:pPr>
          <w:r>
            <w:rPr>
              <w:rStyle w:val="Platshllartext"/>
            </w:rPr>
            <w:t>Klicka här för att ange datum.</w:t>
          </w:r>
        </w:p>
      </w:docPartBody>
    </w:docPart>
    <w:docPart>
      <w:docPartPr>
        <w:name w:val="4F7C991283BD48D8B27A224E0EE7DBD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D7B6D01-6354-4435-A64D-B6C91EA6E525}"/>
      </w:docPartPr>
      <w:docPartBody>
        <w:p w:rsidR="00F40FBE" w:rsidRDefault="00F639C2" w:rsidP="00F639C2">
          <w:pPr>
            <w:pStyle w:val="4F7C991283BD48D8B27A224E0EE7DBD5"/>
          </w:pPr>
          <w:r>
            <w:rPr>
              <w:rStyle w:val="Platshllartext"/>
            </w:rPr>
            <w:t>Välj undertecknare</w:t>
          </w:r>
          <w:r w:rsidRPr="00AC4EF6">
            <w:rPr>
              <w:rStyle w:val="Platshllar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9C2"/>
    <w:rsid w:val="001A7EC9"/>
    <w:rsid w:val="007E6DE1"/>
    <w:rsid w:val="00F40FBE"/>
    <w:rsid w:val="00F63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F72E2EB0136A49909AD17FAA4F9BC2E4">
    <w:name w:val="F72E2EB0136A49909AD17FAA4F9BC2E4"/>
    <w:rsid w:val="00F639C2"/>
  </w:style>
  <w:style w:type="character" w:styleId="Platshllartext">
    <w:name w:val="Placeholder Text"/>
    <w:basedOn w:val="Standardstycketeckensnitt"/>
    <w:uiPriority w:val="99"/>
    <w:semiHidden/>
    <w:rsid w:val="00F639C2"/>
    <w:rPr>
      <w:noProof w:val="0"/>
      <w:color w:val="808080"/>
    </w:rPr>
  </w:style>
  <w:style w:type="paragraph" w:customStyle="1" w:styleId="123BDDD5E75049969EC167E92E685C04">
    <w:name w:val="123BDDD5E75049969EC167E92E685C04"/>
    <w:rsid w:val="00F639C2"/>
  </w:style>
  <w:style w:type="paragraph" w:customStyle="1" w:styleId="CF7B74898B75410481514A98FA165655">
    <w:name w:val="CF7B74898B75410481514A98FA165655"/>
    <w:rsid w:val="00F639C2"/>
  </w:style>
  <w:style w:type="paragraph" w:customStyle="1" w:styleId="C62C7C37022C4A46AE959EBBC871099C">
    <w:name w:val="C62C7C37022C4A46AE959EBBC871099C"/>
    <w:rsid w:val="00F639C2"/>
  </w:style>
  <w:style w:type="paragraph" w:customStyle="1" w:styleId="820742A9CB4747D7924687B7B0FE8EAB">
    <w:name w:val="820742A9CB4747D7924687B7B0FE8EAB"/>
    <w:rsid w:val="00F639C2"/>
  </w:style>
  <w:style w:type="paragraph" w:customStyle="1" w:styleId="585B06D7A5EA49EF9708D4B557E198DA">
    <w:name w:val="585B06D7A5EA49EF9708D4B557E198DA"/>
    <w:rsid w:val="00F639C2"/>
  </w:style>
  <w:style w:type="paragraph" w:customStyle="1" w:styleId="43A28CD206384B91B87D6E5D047F31F2">
    <w:name w:val="43A28CD206384B91B87D6E5D047F31F2"/>
    <w:rsid w:val="00F639C2"/>
  </w:style>
  <w:style w:type="paragraph" w:customStyle="1" w:styleId="2E168AAAE053486FB801885B188A3914">
    <w:name w:val="2E168AAAE053486FB801885B188A3914"/>
    <w:rsid w:val="00F639C2"/>
  </w:style>
  <w:style w:type="paragraph" w:customStyle="1" w:styleId="1F2B7BFCCDEF46F0BB1324B52725514B">
    <w:name w:val="1F2B7BFCCDEF46F0BB1324B52725514B"/>
    <w:rsid w:val="00F639C2"/>
  </w:style>
  <w:style w:type="paragraph" w:customStyle="1" w:styleId="C2E91C2324934904B9FCFD70AA540105">
    <w:name w:val="C2E91C2324934904B9FCFD70AA540105"/>
    <w:rsid w:val="00F639C2"/>
  </w:style>
  <w:style w:type="paragraph" w:customStyle="1" w:styleId="957EFBD22C1343279479B74E75250E80">
    <w:name w:val="957EFBD22C1343279479B74E75250E80"/>
    <w:rsid w:val="00F639C2"/>
  </w:style>
  <w:style w:type="paragraph" w:customStyle="1" w:styleId="585B06D7A5EA49EF9708D4B557E198DA1">
    <w:name w:val="585B06D7A5EA49EF9708D4B557E198DA1"/>
    <w:rsid w:val="00F639C2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C2E91C2324934904B9FCFD70AA5401051">
    <w:name w:val="C2E91C2324934904B9FCFD70AA5401051"/>
    <w:rsid w:val="00F639C2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9E4768491B8348EE9641A53D17ABF801">
    <w:name w:val="9E4768491B8348EE9641A53D17ABF801"/>
    <w:rsid w:val="00F639C2"/>
  </w:style>
  <w:style w:type="paragraph" w:customStyle="1" w:styleId="A8DD4B0E57BE402FA38C984F376BC6B0">
    <w:name w:val="A8DD4B0E57BE402FA38C984F376BC6B0"/>
    <w:rsid w:val="00F639C2"/>
  </w:style>
  <w:style w:type="paragraph" w:customStyle="1" w:styleId="390E9CF5C20D421C8103556055C58311">
    <w:name w:val="390E9CF5C20D421C8103556055C58311"/>
    <w:rsid w:val="00F639C2"/>
  </w:style>
  <w:style w:type="paragraph" w:customStyle="1" w:styleId="43CDFEAD20DC40458ABD8179444FCF79">
    <w:name w:val="43CDFEAD20DC40458ABD8179444FCF79"/>
    <w:rsid w:val="00F639C2"/>
  </w:style>
  <w:style w:type="paragraph" w:customStyle="1" w:styleId="98F8DC8D3016422FAA094883E0834671">
    <w:name w:val="98F8DC8D3016422FAA094883E0834671"/>
    <w:rsid w:val="00F639C2"/>
  </w:style>
  <w:style w:type="paragraph" w:customStyle="1" w:styleId="F1CCF8A0ACBC4CC1988C197FB3761E2F">
    <w:name w:val="F1CCF8A0ACBC4CC1988C197FB3761E2F"/>
    <w:rsid w:val="00F639C2"/>
  </w:style>
  <w:style w:type="paragraph" w:customStyle="1" w:styleId="4F7C991283BD48D8B27A224E0EE7DBD5">
    <w:name w:val="4F7C991283BD48D8B27A224E0EE7DBD5"/>
    <w:rsid w:val="00F639C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caa1a9c8e4c11b45c5ef3bdfb9bae5c7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bb21018aebd8eed8e2de79585da951e2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a6ad48ab-4822-413a-b134-269b2bed4721</RD_Svarsid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customXsn xmlns="http://schemas.microsoft.com/office/2006/metadata/customXsn">
  <xsnLocation/>
  <cached>True</cached>
  <openByDefault>False</openByDefault>
  <xsnScope/>
</customXsn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7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8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>Ämnesråd</SenderTitle>
      <SenderMail> </SenderMail>
      <SenderPhone> </SenderPhone>
    </Sender>
    <TopId>1</TopId>
    <TopSender>Kultur- och demokratiministern samt ministern med ansvar för idrottsfrågorna</TopSender>
    <OrganisationInfo>
      <Organisatoriskenhet1>Kulturdepartementet</Organisatoriskenhet1>
      <Organisatoriskenhet2> </Organisatoriskenhet2>
      <Organisatoriskenhet3> </Organisatoriskenhet3>
      <Organisatoriskenhet1Id>197</Organisatoriskenhet1Id>
      <Organisatoriskenhet2Id> </Organisatoriskenhet2Id>
      <Organisatoriskenhet3Id> </Organisatoriskenhet3Id>
    </OrganisationInfo>
    <HeaderDate>2021-06-02T00:00:00</HeaderDate>
    <Office/>
    <Dnr>Ku2021/01395</Dnr>
    <ParagrafNr/>
    <DocumentTitle/>
    <VisitingAddress/>
    <Extra1/>
    <Extra2/>
    <Extra3>Hans Wallmark</Extra3>
    <Number/>
    <Recipient>Till riksdagen</Recipient>
    <SenderText/>
    <DocNumber/>
    <Doclanguage>1053</Doclanguage>
    <Appendix/>
    <LogotypeName>RK_LOGO_SV_BW.emf</LogotypeName>
  </BaseInfo>
</DocumentInfo>
</file>

<file path=customXml/itemProps1.xml><?xml version="1.0" encoding="utf-8"?>
<ds:datastoreItem xmlns:ds="http://schemas.openxmlformats.org/officeDocument/2006/customXml" ds:itemID="{6C0795EE-3600-4223-A9F9-BDD1AEAD5629}"/>
</file>

<file path=customXml/itemProps2.xml><?xml version="1.0" encoding="utf-8"?>
<ds:datastoreItem xmlns:ds="http://schemas.openxmlformats.org/officeDocument/2006/customXml" ds:itemID="{D7C85A3A-061B-4586-9B04-05C04FA96BEA}"/>
</file>

<file path=customXml/itemProps3.xml><?xml version="1.0" encoding="utf-8"?>
<ds:datastoreItem xmlns:ds="http://schemas.openxmlformats.org/officeDocument/2006/customXml" ds:itemID="{B53EF56F-2754-4BDE-84F7-6F2B98B201C0}"/>
</file>

<file path=customXml/itemProps4.xml><?xml version="1.0" encoding="utf-8"?>
<ds:datastoreItem xmlns:ds="http://schemas.openxmlformats.org/officeDocument/2006/customXml" ds:itemID="{D7C85A3A-061B-4586-9B04-05C04FA96BEA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7600E3CA-258D-4258-9F87-2AA8D9B744AE}">
  <ds:schemaRefs>
    <ds:schemaRef ds:uri="http://schemas.microsoft.com/office/2006/metadata/customXsn"/>
  </ds:schemaRefs>
</ds:datastoreItem>
</file>

<file path=customXml/itemProps6.xml><?xml version="1.0" encoding="utf-8"?>
<ds:datastoreItem xmlns:ds="http://schemas.openxmlformats.org/officeDocument/2006/customXml" ds:itemID="{3C3BA5DA-7350-486F-A4B1-5E97CDE120FC}">
  <ds:schemaRefs>
    <ds:schemaRef ds:uri="http://schemas.microsoft.com/sharepoint/v3/contenttype/forms"/>
  </ds:schemaRefs>
</ds:datastoreItem>
</file>

<file path=customXml/itemProps7.xml><?xml version="1.0" encoding="utf-8"?>
<ds:datastoreItem xmlns:ds="http://schemas.openxmlformats.org/officeDocument/2006/customXml" ds:itemID="{3C3BA5DA-7350-486F-A4B1-5E97CDE120FC}"/>
</file>

<file path=customXml/itemProps8.xml><?xml version="1.0" encoding="utf-8"?>
<ds:datastoreItem xmlns:ds="http://schemas.openxmlformats.org/officeDocument/2006/customXml" ds:itemID="{C113D4B1-1FF3-4884-A228-2E084C8AEF6C}"/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1</Pages>
  <Words>313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Svar på fråga 2977 Europeiska radio- och tv-unionen.docx</dc:title>
  <dc:subject/>
  <dc:creator>Anna-Karin Adolfsson Ku/MD</dc:creator>
  <cp:keywords/>
  <dc:description/>
  <cp:lastModifiedBy>Josefin Margaretha Palmquist</cp:lastModifiedBy>
  <cp:revision>13</cp:revision>
  <dcterms:created xsi:type="dcterms:W3CDTF">2021-05-26T13:47:00Z</dcterms:created>
  <dcterms:modified xsi:type="dcterms:W3CDTF">2021-06-02T09:48:00Z</dcterms:modified>
  <cp:version>2.0.1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howStyleSet">
    <vt:lpwstr>RKStyleSet</vt:lpwstr>
  </property>
  <property fmtid="{D5CDD505-2E9C-101B-9397-08002B2CF9AE}" pid="3" name="ContentTypeId">
    <vt:lpwstr>0x0101007DCF975C04D44161A4E6A1E30BEAF3560093B6C30A1794704D9AEDAE4402691088</vt:lpwstr>
  </property>
  <property fmtid="{D5CDD505-2E9C-101B-9397-08002B2CF9AE}" pid="4" name="Organisation">
    <vt:lpwstr/>
  </property>
  <property fmtid="{D5CDD505-2E9C-101B-9397-08002B2CF9AE}" pid="5" name="ActivityCategory">
    <vt:lpwstr/>
  </property>
  <property fmtid="{D5CDD505-2E9C-101B-9397-08002B2CF9AE}" pid="6" name="_dlc_DocIdItemGuid">
    <vt:lpwstr>9d0bf555-a98b-403b-9535-207307374d50</vt:lpwstr>
  </property>
  <property fmtid="{D5CDD505-2E9C-101B-9397-08002B2CF9AE}" pid="7" name="TaxKeyword">
    <vt:lpwstr/>
  </property>
  <property fmtid="{D5CDD505-2E9C-101B-9397-08002B2CF9AE}" pid="8" name="TaxKeywordTaxHTField">
    <vt:lpwstr/>
  </property>
</Properties>
</file>