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A1E3" w14:textId="09341EC4" w:rsidR="00973C13" w:rsidRDefault="00973C13" w:rsidP="00DA0661">
      <w:pPr>
        <w:pStyle w:val="Rubrik"/>
      </w:pPr>
      <w:bookmarkStart w:id="0" w:name="Start"/>
      <w:bookmarkEnd w:id="0"/>
      <w:r>
        <w:t>Svar på fråga 2020/21:1918 av Björn Söder (SD)</w:t>
      </w:r>
      <w:r>
        <w:br/>
        <w:t>Övergreppen i Xinjiang</w:t>
      </w:r>
    </w:p>
    <w:p w14:paraId="3B2A3571" w14:textId="3F043E7A" w:rsidR="00973C13" w:rsidRDefault="00AE0AB0" w:rsidP="00973C13">
      <w:pPr>
        <w:pStyle w:val="Brdtext"/>
      </w:pPr>
      <w:sdt>
        <w:sdtPr>
          <w:alias w:val="Frågeställare"/>
          <w:tag w:val="delete"/>
          <w:id w:val="-1635256365"/>
          <w:placeholder>
            <w:docPart w:val="31AFA5B68C9840D596C2990EF7CAFBC9"/>
          </w:placeholder>
          <w:dataBinding w:prefixMappings="xmlns:ns0='http://lp/documentinfo/RK' " w:xpath="/ns0:DocumentInfo[1]/ns0:BaseInfo[1]/ns0:Extra3[1]" w:storeItemID="{D0E6BAA5-29E7-460F-A851-EAA9C19405D2}"/>
          <w:text/>
        </w:sdtPr>
        <w:sdtEndPr/>
        <w:sdtContent>
          <w:r w:rsidR="00973C13">
            <w:t>Björn Söder</w:t>
          </w:r>
        </w:sdtContent>
      </w:sdt>
      <w:r w:rsidR="00973C13">
        <w:t xml:space="preserve"> har frågat mig om regeringen är beredd att agera kraftfullt inom EU-kretsen för att få till stånd ekonomiska sanktioner eller andra åtgärder mot Kina för att få slut på </w:t>
      </w:r>
      <w:r w:rsidR="00461125">
        <w:t>de</w:t>
      </w:r>
      <w:r w:rsidR="00973C13">
        <w:t xml:space="preserve"> övergrepp </w:t>
      </w:r>
      <w:r w:rsidR="00D93DEB">
        <w:t>han framställer i sin fråga</w:t>
      </w:r>
      <w:r w:rsidR="00461125">
        <w:t>.</w:t>
      </w:r>
    </w:p>
    <w:p w14:paraId="38B139D6" w14:textId="073FD0B0" w:rsidR="00973C13" w:rsidRDefault="00973C13" w:rsidP="00973C13">
      <w:pPr>
        <w:pStyle w:val="Brdtext"/>
      </w:pPr>
      <w:r>
        <w:t xml:space="preserve">Jag har vid flertalet tillfällen framhållit att regeringen ser </w:t>
      </w:r>
      <w:r w:rsidRPr="00E02CD2">
        <w:t>mycket allvarligt på situationen för mänskliga rättigheter i Xinjiang</w:t>
      </w:r>
      <w:r>
        <w:t>.</w:t>
      </w:r>
      <w:r w:rsidR="00CC2274" w:rsidRPr="00CC2274">
        <w:t xml:space="preserve"> </w:t>
      </w:r>
      <w:r w:rsidR="00CC2274">
        <w:t xml:space="preserve">I mina </w:t>
      </w:r>
      <w:r w:rsidR="00CC2274" w:rsidRPr="0081169D">
        <w:t xml:space="preserve">svar </w:t>
      </w:r>
      <w:r w:rsidR="00CC2274">
        <w:t xml:space="preserve">den 3 februari på fråga 2020/21:1422 och den 27 januari </w:t>
      </w:r>
      <w:r w:rsidR="00CC2274" w:rsidRPr="0081169D">
        <w:t xml:space="preserve">på </w:t>
      </w:r>
      <w:r w:rsidR="00CC2274">
        <w:t xml:space="preserve">fråga </w:t>
      </w:r>
      <w:r w:rsidR="00CC2274" w:rsidRPr="0081169D">
        <w:t xml:space="preserve">2020/21:1362 </w:t>
      </w:r>
      <w:r w:rsidR="00CC2274">
        <w:t>redogjorde jag för r</w:t>
      </w:r>
      <w:r w:rsidR="00CC2274" w:rsidRPr="0081169D">
        <w:t xml:space="preserve">egeringens </w:t>
      </w:r>
      <w:r w:rsidR="00CC2274">
        <w:t>syn på utvecklingen i Xinjiang.</w:t>
      </w:r>
      <w:r w:rsidR="00CC2274" w:rsidRPr="0081169D">
        <w:t xml:space="preserve"> Regeringens hållning ligger fast.</w:t>
      </w:r>
    </w:p>
    <w:p w14:paraId="2648CE52" w14:textId="2846D82C" w:rsidR="00973C13" w:rsidRDefault="00CC7694" w:rsidP="00973C13">
      <w:pPr>
        <w:pStyle w:val="Brdtext"/>
      </w:pPr>
      <w:r>
        <w:t>Det är av central betydelse för Sverige att EU bedriver en gemensam och tydlig Kinapolitik. Det är genom EU som Sverige kan få bäst genomslag.</w:t>
      </w:r>
      <w:r w:rsidR="008764BD">
        <w:t xml:space="preserve"> </w:t>
      </w:r>
      <w:r>
        <w:t>Regeringen verkar för ett fortsatt tydligt EU-gemensamt agerande i MR-frågor</w:t>
      </w:r>
      <w:r w:rsidR="00D93DEB">
        <w:t xml:space="preserve"> i Kina</w:t>
      </w:r>
      <w:r w:rsidR="008764BD">
        <w:t>, också vad gäller utvecklingen i Xinjiang</w:t>
      </w:r>
      <w:r>
        <w:t>.</w:t>
      </w:r>
    </w:p>
    <w:p w14:paraId="5D50FF2C" w14:textId="5287DDA0" w:rsidR="00973C13" w:rsidRDefault="00973C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19CE896885441CA567509363456BC2"/>
          </w:placeholder>
          <w:dataBinding w:prefixMappings="xmlns:ns0='http://lp/documentinfo/RK' " w:xpath="/ns0:DocumentInfo[1]/ns0:BaseInfo[1]/ns0:HeaderDate[1]" w:storeItemID="{D0E6BAA5-29E7-460F-A851-EAA9C19405D2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47CBE">
            <w:t>3 mars 2021</w:t>
          </w:r>
        </w:sdtContent>
      </w:sdt>
    </w:p>
    <w:p w14:paraId="075A33FF" w14:textId="77777777" w:rsidR="00973C13" w:rsidRDefault="00973C13" w:rsidP="004E7A8F">
      <w:pPr>
        <w:pStyle w:val="Brdtextutanavstnd"/>
      </w:pPr>
    </w:p>
    <w:p w14:paraId="2A897E87" w14:textId="77777777" w:rsidR="00973C13" w:rsidRDefault="00973C1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0E20C1BEE1341309CB4184E50BB6174"/>
        </w:placeholder>
        <w:dataBinding w:prefixMappings="xmlns:ns0='http://lp/documentinfo/RK' " w:xpath="/ns0:DocumentInfo[1]/ns0:BaseInfo[1]/ns0:TopSender[1]" w:storeItemID="{D0E6BAA5-29E7-460F-A851-EAA9C19405D2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51FD012" w14:textId="5B89B93A" w:rsidR="00973C13" w:rsidRDefault="00973C13" w:rsidP="00422A41">
          <w:pPr>
            <w:pStyle w:val="Brdtext"/>
          </w:pPr>
          <w:r>
            <w:t>Ann Linde</w:t>
          </w:r>
        </w:p>
      </w:sdtContent>
    </w:sdt>
    <w:p w14:paraId="42AA6139" w14:textId="1BA68F5E" w:rsidR="00973C13" w:rsidRPr="00DB48AB" w:rsidRDefault="00973C13" w:rsidP="00DB48AB">
      <w:pPr>
        <w:pStyle w:val="Brdtext"/>
      </w:pPr>
    </w:p>
    <w:sectPr w:rsidR="00973C1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55571" w14:textId="77777777" w:rsidR="00B741DE" w:rsidRDefault="00B741DE" w:rsidP="00A87A54">
      <w:pPr>
        <w:spacing w:after="0" w:line="240" w:lineRule="auto"/>
      </w:pPr>
      <w:r>
        <w:separator/>
      </w:r>
    </w:p>
  </w:endnote>
  <w:endnote w:type="continuationSeparator" w:id="0">
    <w:p w14:paraId="49CD066B" w14:textId="77777777" w:rsidR="00B741DE" w:rsidRDefault="00B741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AA1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5C7F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FCC6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5431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679B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442A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0797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6D4F86" w14:textId="77777777" w:rsidTr="00C26068">
      <w:trPr>
        <w:trHeight w:val="227"/>
      </w:trPr>
      <w:tc>
        <w:tcPr>
          <w:tcW w:w="4074" w:type="dxa"/>
        </w:tcPr>
        <w:p w14:paraId="622B05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88FD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90A6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67782" w14:textId="77777777" w:rsidR="00B741DE" w:rsidRDefault="00B741DE" w:rsidP="00A87A54">
      <w:pPr>
        <w:spacing w:after="0" w:line="240" w:lineRule="auto"/>
      </w:pPr>
      <w:r>
        <w:separator/>
      </w:r>
    </w:p>
  </w:footnote>
  <w:footnote w:type="continuationSeparator" w:id="0">
    <w:p w14:paraId="146F2A1E" w14:textId="77777777" w:rsidR="00B741DE" w:rsidRDefault="00B741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3C13" w14:paraId="59487FDC" w14:textId="77777777" w:rsidTr="00C93EBA">
      <w:trPr>
        <w:trHeight w:val="227"/>
      </w:trPr>
      <w:tc>
        <w:tcPr>
          <w:tcW w:w="5534" w:type="dxa"/>
        </w:tcPr>
        <w:p w14:paraId="4D8B6C05" w14:textId="77777777" w:rsidR="00973C13" w:rsidRPr="007D73AB" w:rsidRDefault="00973C13">
          <w:pPr>
            <w:pStyle w:val="Sidhuvud"/>
          </w:pPr>
        </w:p>
      </w:tc>
      <w:tc>
        <w:tcPr>
          <w:tcW w:w="3170" w:type="dxa"/>
          <w:vAlign w:val="bottom"/>
        </w:tcPr>
        <w:p w14:paraId="78BBC95D" w14:textId="77777777" w:rsidR="00973C13" w:rsidRPr="007D73AB" w:rsidRDefault="00973C13" w:rsidP="00340DE0">
          <w:pPr>
            <w:pStyle w:val="Sidhuvud"/>
          </w:pPr>
        </w:p>
      </w:tc>
      <w:tc>
        <w:tcPr>
          <w:tcW w:w="1134" w:type="dxa"/>
        </w:tcPr>
        <w:p w14:paraId="5728F4E9" w14:textId="77777777" w:rsidR="00973C13" w:rsidRDefault="00973C13" w:rsidP="005A703A">
          <w:pPr>
            <w:pStyle w:val="Sidhuvud"/>
          </w:pPr>
        </w:p>
      </w:tc>
    </w:tr>
    <w:tr w:rsidR="00973C13" w14:paraId="030D53A2" w14:textId="77777777" w:rsidTr="00C93EBA">
      <w:trPr>
        <w:trHeight w:val="1928"/>
      </w:trPr>
      <w:tc>
        <w:tcPr>
          <w:tcW w:w="5534" w:type="dxa"/>
        </w:tcPr>
        <w:p w14:paraId="4D5E065E" w14:textId="77777777" w:rsidR="00973C13" w:rsidRPr="00340DE0" w:rsidRDefault="00973C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9509DE" wp14:editId="09A8834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27301F" w14:textId="77777777" w:rsidR="00973C13" w:rsidRPr="00710A6C" w:rsidRDefault="00973C13" w:rsidP="00EE3C0F">
          <w:pPr>
            <w:pStyle w:val="Sidhuvud"/>
            <w:rPr>
              <w:b/>
            </w:rPr>
          </w:pPr>
        </w:p>
        <w:p w14:paraId="196DE54A" w14:textId="77777777" w:rsidR="00973C13" w:rsidRDefault="00973C13" w:rsidP="00EE3C0F">
          <w:pPr>
            <w:pStyle w:val="Sidhuvud"/>
          </w:pPr>
        </w:p>
        <w:p w14:paraId="2801FB10" w14:textId="77777777" w:rsidR="00973C13" w:rsidRDefault="00973C13" w:rsidP="00EE3C0F">
          <w:pPr>
            <w:pStyle w:val="Sidhuvud"/>
          </w:pPr>
        </w:p>
        <w:p w14:paraId="6F094A9C" w14:textId="77777777" w:rsidR="00973C13" w:rsidRDefault="00973C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5F6ADA74D74EBEB9BCEF14B0E7B365"/>
            </w:placeholder>
            <w:showingPlcHdr/>
            <w:dataBinding w:prefixMappings="xmlns:ns0='http://lp/documentinfo/RK' " w:xpath="/ns0:DocumentInfo[1]/ns0:BaseInfo[1]/ns0:Dnr[1]" w:storeItemID="{D0E6BAA5-29E7-460F-A851-EAA9C19405D2}"/>
            <w:text/>
          </w:sdtPr>
          <w:sdtEndPr/>
          <w:sdtContent>
            <w:p w14:paraId="52802C8B" w14:textId="0D11D284" w:rsidR="00973C13" w:rsidRDefault="00147C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91D7D9AACD463BA2D0C03E4E39A88B"/>
            </w:placeholder>
            <w:showingPlcHdr/>
            <w:dataBinding w:prefixMappings="xmlns:ns0='http://lp/documentinfo/RK' " w:xpath="/ns0:DocumentInfo[1]/ns0:BaseInfo[1]/ns0:DocNumber[1]" w:storeItemID="{D0E6BAA5-29E7-460F-A851-EAA9C19405D2}"/>
            <w:text/>
          </w:sdtPr>
          <w:sdtEndPr/>
          <w:sdtContent>
            <w:p w14:paraId="1A39C3AA" w14:textId="77777777" w:rsidR="00973C13" w:rsidRDefault="00973C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140B34" w14:textId="77777777" w:rsidR="00973C13" w:rsidRDefault="00973C13" w:rsidP="00EE3C0F">
          <w:pPr>
            <w:pStyle w:val="Sidhuvud"/>
          </w:pPr>
        </w:p>
      </w:tc>
      <w:tc>
        <w:tcPr>
          <w:tcW w:w="1134" w:type="dxa"/>
        </w:tcPr>
        <w:p w14:paraId="5CFE9771" w14:textId="77777777" w:rsidR="00973C13" w:rsidRDefault="00973C13" w:rsidP="0094502D">
          <w:pPr>
            <w:pStyle w:val="Sidhuvud"/>
          </w:pPr>
        </w:p>
        <w:p w14:paraId="2E04A3D1" w14:textId="77777777" w:rsidR="00973C13" w:rsidRPr="0094502D" w:rsidRDefault="00973C13" w:rsidP="00EC71A6">
          <w:pPr>
            <w:pStyle w:val="Sidhuvud"/>
          </w:pPr>
        </w:p>
      </w:tc>
    </w:tr>
    <w:tr w:rsidR="00973C13" w14:paraId="640754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CD6C960D934449A571522EB477E2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1492D1" w14:textId="77777777" w:rsidR="00973C13" w:rsidRPr="00973C13" w:rsidRDefault="00973C13" w:rsidP="00340DE0">
              <w:pPr>
                <w:pStyle w:val="Sidhuvud"/>
                <w:rPr>
                  <w:b/>
                </w:rPr>
              </w:pPr>
              <w:r w:rsidRPr="00973C13">
                <w:rPr>
                  <w:b/>
                </w:rPr>
                <w:t>Utrikesdepartementet</w:t>
              </w:r>
            </w:p>
            <w:p w14:paraId="314E2500" w14:textId="2921EF89" w:rsidR="00973C13" w:rsidRPr="00340DE0" w:rsidRDefault="00973C13" w:rsidP="00340DE0">
              <w:pPr>
                <w:pStyle w:val="Sidhuvud"/>
              </w:pPr>
              <w:r w:rsidRPr="00973C13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29FB1E1E4A45EABF82B8EFA23F7C87"/>
          </w:placeholder>
          <w:dataBinding w:prefixMappings="xmlns:ns0='http://lp/documentinfo/RK' " w:xpath="/ns0:DocumentInfo[1]/ns0:BaseInfo[1]/ns0:Recipient[1]" w:storeItemID="{D0E6BAA5-29E7-460F-A851-EAA9C19405D2}"/>
          <w:text w:multiLine="1"/>
        </w:sdtPr>
        <w:sdtEndPr/>
        <w:sdtContent>
          <w:tc>
            <w:tcPr>
              <w:tcW w:w="3170" w:type="dxa"/>
            </w:tcPr>
            <w:p w14:paraId="1DEE3EDB" w14:textId="168B6C9F" w:rsidR="00973C13" w:rsidRDefault="00973C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EE1779" w14:textId="77777777" w:rsidR="00973C13" w:rsidRDefault="00973C13" w:rsidP="003E6020">
          <w:pPr>
            <w:pStyle w:val="Sidhuvud"/>
          </w:pPr>
        </w:p>
      </w:tc>
    </w:tr>
  </w:tbl>
  <w:p w14:paraId="084085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B3A"/>
    <w:rsid w:val="001331B1"/>
    <w:rsid w:val="00133CB0"/>
    <w:rsid w:val="00134837"/>
    <w:rsid w:val="00135111"/>
    <w:rsid w:val="001428E2"/>
    <w:rsid w:val="00147CBE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2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91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0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4B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13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4F0"/>
    <w:rsid w:val="00AD0E75"/>
    <w:rsid w:val="00AE0AB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1DE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74"/>
    <w:rsid w:val="00CC41BA"/>
    <w:rsid w:val="00CC7694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DE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5F3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633489"/>
  <w15:docId w15:val="{21FA3FDE-E162-40EC-8B4F-79FFD64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5F6ADA74D74EBEB9BCEF14B0E7B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E4795-0F5A-425F-9DCD-BF38FF5642B3}"/>
      </w:docPartPr>
      <w:docPartBody>
        <w:p w:rsidR="002C1414" w:rsidRDefault="00014E27" w:rsidP="00014E27">
          <w:pPr>
            <w:pStyle w:val="9C5F6ADA74D74EBEB9BCEF14B0E7B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91D7D9AACD463BA2D0C03E4E39A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F755F-5C6F-47FB-814D-63F2DD1AAE8F}"/>
      </w:docPartPr>
      <w:docPartBody>
        <w:p w:rsidR="002C1414" w:rsidRDefault="00014E27" w:rsidP="00014E27">
          <w:pPr>
            <w:pStyle w:val="CF91D7D9AACD463BA2D0C03E4E39A8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D6C960D934449A571522EB477E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72DB3-1029-4F6E-B789-B54D027975BC}"/>
      </w:docPartPr>
      <w:docPartBody>
        <w:p w:rsidR="002C1414" w:rsidRDefault="00014E27" w:rsidP="00014E27">
          <w:pPr>
            <w:pStyle w:val="43CD6C960D934449A571522EB477E2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29FB1E1E4A45EABF82B8EFA23F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DF341-C6D6-4D8C-A753-02DB054F3385}"/>
      </w:docPartPr>
      <w:docPartBody>
        <w:p w:rsidR="002C1414" w:rsidRDefault="00014E27" w:rsidP="00014E27">
          <w:pPr>
            <w:pStyle w:val="5029FB1E1E4A45EABF82B8EFA23F7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AFA5B68C9840D596C2990EF7CAF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D2B7F-2752-4CAB-8653-924472E0E60C}"/>
      </w:docPartPr>
      <w:docPartBody>
        <w:p w:rsidR="002C1414" w:rsidRDefault="00014E27" w:rsidP="00014E27">
          <w:pPr>
            <w:pStyle w:val="31AFA5B68C9840D596C2990EF7CAFB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19CE896885441CA567509363456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F3B94-918A-4840-A4E6-9A8D3EA08ED2}"/>
      </w:docPartPr>
      <w:docPartBody>
        <w:p w:rsidR="002C1414" w:rsidRDefault="00014E27" w:rsidP="00014E27">
          <w:pPr>
            <w:pStyle w:val="EB19CE896885441CA567509363456BC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E20C1BEE1341309CB4184E50BB6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54D21-129A-49C6-B402-72F74547E553}"/>
      </w:docPartPr>
      <w:docPartBody>
        <w:p w:rsidR="002C1414" w:rsidRDefault="00014E27" w:rsidP="00014E27">
          <w:pPr>
            <w:pStyle w:val="E0E20C1BEE1341309CB4184E50BB61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27"/>
    <w:rsid w:val="00014E27"/>
    <w:rsid w:val="002C1414"/>
    <w:rsid w:val="007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68FFF60A4B408FAEC7785696C258DD">
    <w:name w:val="0968FFF60A4B408FAEC7785696C258DD"/>
    <w:rsid w:val="00014E27"/>
  </w:style>
  <w:style w:type="character" w:styleId="Platshllartext">
    <w:name w:val="Placeholder Text"/>
    <w:basedOn w:val="Standardstycketeckensnitt"/>
    <w:uiPriority w:val="99"/>
    <w:semiHidden/>
    <w:rsid w:val="00014E27"/>
    <w:rPr>
      <w:noProof w:val="0"/>
      <w:color w:val="808080"/>
    </w:rPr>
  </w:style>
  <w:style w:type="paragraph" w:customStyle="1" w:styleId="BD90C51FD1214E17B68B5EEB992E6928">
    <w:name w:val="BD90C51FD1214E17B68B5EEB992E6928"/>
    <w:rsid w:val="00014E27"/>
  </w:style>
  <w:style w:type="paragraph" w:customStyle="1" w:styleId="7F52623B66804C0588A9EF5D3382C622">
    <w:name w:val="7F52623B66804C0588A9EF5D3382C622"/>
    <w:rsid w:val="00014E27"/>
  </w:style>
  <w:style w:type="paragraph" w:customStyle="1" w:styleId="05434EFB08664A358015E1BD61169016">
    <w:name w:val="05434EFB08664A358015E1BD61169016"/>
    <w:rsid w:val="00014E27"/>
  </w:style>
  <w:style w:type="paragraph" w:customStyle="1" w:styleId="9C5F6ADA74D74EBEB9BCEF14B0E7B365">
    <w:name w:val="9C5F6ADA74D74EBEB9BCEF14B0E7B365"/>
    <w:rsid w:val="00014E27"/>
  </w:style>
  <w:style w:type="paragraph" w:customStyle="1" w:styleId="CF91D7D9AACD463BA2D0C03E4E39A88B">
    <w:name w:val="CF91D7D9AACD463BA2D0C03E4E39A88B"/>
    <w:rsid w:val="00014E27"/>
  </w:style>
  <w:style w:type="paragraph" w:customStyle="1" w:styleId="9FB24EBB34414D9FA3A7E917CE9BE985">
    <w:name w:val="9FB24EBB34414D9FA3A7E917CE9BE985"/>
    <w:rsid w:val="00014E27"/>
  </w:style>
  <w:style w:type="paragraph" w:customStyle="1" w:styleId="695233BF9A8E414BAB36439834DC67F7">
    <w:name w:val="695233BF9A8E414BAB36439834DC67F7"/>
    <w:rsid w:val="00014E27"/>
  </w:style>
  <w:style w:type="paragraph" w:customStyle="1" w:styleId="B832FBE2AC2A46EDA9FCA555A1483214">
    <w:name w:val="B832FBE2AC2A46EDA9FCA555A1483214"/>
    <w:rsid w:val="00014E27"/>
  </w:style>
  <w:style w:type="paragraph" w:customStyle="1" w:styleId="43CD6C960D934449A571522EB477E257">
    <w:name w:val="43CD6C960D934449A571522EB477E257"/>
    <w:rsid w:val="00014E27"/>
  </w:style>
  <w:style w:type="paragraph" w:customStyle="1" w:styleId="5029FB1E1E4A45EABF82B8EFA23F7C87">
    <w:name w:val="5029FB1E1E4A45EABF82B8EFA23F7C87"/>
    <w:rsid w:val="00014E27"/>
  </w:style>
  <w:style w:type="paragraph" w:customStyle="1" w:styleId="CF91D7D9AACD463BA2D0C03E4E39A88B1">
    <w:name w:val="CF91D7D9AACD463BA2D0C03E4E39A88B1"/>
    <w:rsid w:val="00014E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CD6C960D934449A571522EB477E2571">
    <w:name w:val="43CD6C960D934449A571522EB477E2571"/>
    <w:rsid w:val="00014E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8FD6ED7DA84F34B611CD4EC111323A">
    <w:name w:val="378FD6ED7DA84F34B611CD4EC111323A"/>
    <w:rsid w:val="00014E27"/>
  </w:style>
  <w:style w:type="paragraph" w:customStyle="1" w:styleId="73DD0109A87843B282FB2A1DAE996135">
    <w:name w:val="73DD0109A87843B282FB2A1DAE996135"/>
    <w:rsid w:val="00014E27"/>
  </w:style>
  <w:style w:type="paragraph" w:customStyle="1" w:styleId="259E558E81414A69B8677F246F4E159C">
    <w:name w:val="259E558E81414A69B8677F246F4E159C"/>
    <w:rsid w:val="00014E27"/>
  </w:style>
  <w:style w:type="paragraph" w:customStyle="1" w:styleId="B639FA9328AA43F8A2C3C8EF2FE7DC4A">
    <w:name w:val="B639FA9328AA43F8A2C3C8EF2FE7DC4A"/>
    <w:rsid w:val="00014E27"/>
  </w:style>
  <w:style w:type="paragraph" w:customStyle="1" w:styleId="31AFA5B68C9840D596C2990EF7CAFBC9">
    <w:name w:val="31AFA5B68C9840D596C2990EF7CAFBC9"/>
    <w:rsid w:val="00014E27"/>
  </w:style>
  <w:style w:type="paragraph" w:customStyle="1" w:styleId="EB19CE896885441CA567509363456BC2">
    <w:name w:val="EB19CE896885441CA567509363456BC2"/>
    <w:rsid w:val="00014E27"/>
  </w:style>
  <w:style w:type="paragraph" w:customStyle="1" w:styleId="E0E20C1BEE1341309CB4184E50BB6174">
    <w:name w:val="E0E20C1BEE1341309CB4184E50BB6174"/>
    <w:rsid w:val="00014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5de4214e-a5e0-4c16-88a9-fe8e05715408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SY2CVNDC5XDY-369191429-14493</_dlc_DocId>
    <_dlc_DocIdUrl xmlns="a9ec56ab-dea3-443b-ae99-35f2199b5204">
      <Url>https://dhs.sp.regeringskansliet.se/yta/ud-mk_ur/_layouts/15/DocIdRedir.aspx?ID=SY2CVNDC5XDY-369191429-14493</Url>
      <Description>SY2CVNDC5XDY-369191429-14493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2021-03-03T00:00:00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4DEE0-12FD-4941-88F2-FD37936AB671}"/>
</file>

<file path=customXml/itemProps2.xml><?xml version="1.0" encoding="utf-8"?>
<ds:datastoreItem xmlns:ds="http://schemas.openxmlformats.org/officeDocument/2006/customXml" ds:itemID="{60FDB2FC-D497-4DB8-9700-35481D6FBCD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814907-1341-4F0B-8D8E-619F0FDD668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DF86ABD-6F0E-4022-8D3A-22EB21A437A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0FDB2FC-D497-4DB8-9700-35481D6FBCDB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0E6BAA5-29E7-460F-A851-EAA9C19405D2}"/>
</file>

<file path=customXml/itemProps8.xml><?xml version="1.0" encoding="utf-8"?>
<ds:datastoreItem xmlns:ds="http://schemas.openxmlformats.org/officeDocument/2006/customXml" ds:itemID="{894BCE2D-69F0-4223-B6E3-287526A759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1918 Övergreppen i Xinjiang.docx</dc:title>
  <dc:subject/>
  <dc:creator>Sandra Alsén</dc:creator>
  <cp:keywords/>
  <dc:description/>
  <cp:lastModifiedBy>Viktoria Piirainen Andersson</cp:lastModifiedBy>
  <cp:revision>3</cp:revision>
  <dcterms:created xsi:type="dcterms:W3CDTF">2021-03-01T10:21:00Z</dcterms:created>
  <dcterms:modified xsi:type="dcterms:W3CDTF">2021-03-01T10:21:00Z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4f4a8041-390d-4776-87ff-bb2258cb2a4f</vt:lpwstr>
  </property>
</Properties>
</file>