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56F" w:rsidRDefault="0003356F" w:rsidP="00DA0661">
      <w:pPr>
        <w:pStyle w:val="Rubrik"/>
      </w:pPr>
      <w:bookmarkStart w:id="0" w:name="Start"/>
      <w:bookmarkEnd w:id="0"/>
      <w:r>
        <w:t>Svar på fråga 2017/18:948 av Nina Lundström (L)</w:t>
      </w:r>
      <w:r>
        <w:br/>
        <w:t>Horsstensleden</w:t>
      </w:r>
    </w:p>
    <w:p w:rsidR="0003356F" w:rsidRDefault="0003356F" w:rsidP="002749F7">
      <w:pPr>
        <w:pStyle w:val="Brdtext"/>
      </w:pPr>
      <w:r>
        <w:t>Nina Lundström har frågat mig vilka åtgärder jag avser vidta för att den känsliga skärgården kring Horsstensleden, och skärgårdens miljövärden, ska skyddas.</w:t>
      </w:r>
    </w:p>
    <w:p w:rsidR="001D2822" w:rsidRDefault="00B74DA5" w:rsidP="001D2822">
      <w:pPr>
        <w:pStyle w:val="Brdtext"/>
      </w:pPr>
      <w:r>
        <w:t>Det är riktigt som Nina Lundström skriver att den nationella pl</w:t>
      </w:r>
      <w:r w:rsidR="0099100F">
        <w:t>anen för transportsystemet 2018</w:t>
      </w:r>
      <w:r w:rsidR="0099100F">
        <w:softHyphen/>
      </w:r>
      <w:r w:rsidR="0099100F">
        <w:softHyphen/>
      </w:r>
      <w:r w:rsidR="0099100F">
        <w:softHyphen/>
        <w:t>-</w:t>
      </w:r>
      <w:r>
        <w:t>2029 för närvarande bereds</w:t>
      </w:r>
      <w:r w:rsidR="0061669A">
        <w:t xml:space="preserve"> inom Regeringskansliet och att den även berör sjöfartens infrastruktur.</w:t>
      </w:r>
      <w:r w:rsidR="000B4AFC">
        <w:t xml:space="preserve"> </w:t>
      </w:r>
      <w:r w:rsidR="001D2822" w:rsidRPr="001D2822">
        <w:t xml:space="preserve">Det </w:t>
      </w:r>
      <w:r w:rsidR="001D2822">
        <w:t xml:space="preserve">ska understrykas </w:t>
      </w:r>
      <w:r w:rsidR="001D2822" w:rsidRPr="001D2822">
        <w:t>att Hors</w:t>
      </w:r>
      <w:r w:rsidR="0099100F">
        <w:t>s</w:t>
      </w:r>
      <w:r w:rsidR="001D2822" w:rsidRPr="001D2822">
        <w:t>tensleden inte ingår i det förslag till nationell trafikslagsövergripande plan för utveckling av transportsystemet som Trafikverket redovisade till regeringen den 31 augusti 2017. I Trafikverkets rapport omnämns Hor</w:t>
      </w:r>
      <w:r w:rsidR="00681342">
        <w:t>s</w:t>
      </w:r>
      <w:r w:rsidR="001D2822" w:rsidRPr="001D2822">
        <w:t xml:space="preserve">stensleden bland ytterligare namngivna objekt som övervägts för </w:t>
      </w:r>
      <w:r w:rsidR="001D2822">
        <w:t>p</w:t>
      </w:r>
      <w:r w:rsidR="001D2822" w:rsidRPr="001D2822">
        <w:t>lanförslaget om medlen för sådana objekt skulle ökas med 10 procent.</w:t>
      </w:r>
      <w:r w:rsidR="0065417F">
        <w:t xml:space="preserve"> </w:t>
      </w:r>
      <w:r w:rsidR="001D2822">
        <w:t>Horsstensleden har alltså inte</w:t>
      </w:r>
      <w:r w:rsidR="001D2822" w:rsidRPr="001D2822">
        <w:t xml:space="preserve"> presenterats som ett </w:t>
      </w:r>
      <w:bookmarkStart w:id="1" w:name="_GoBack"/>
      <w:bookmarkEnd w:id="1"/>
      <w:r w:rsidR="001D2822" w:rsidRPr="001D2822">
        <w:t>förslag för regeringen.</w:t>
      </w:r>
    </w:p>
    <w:p w:rsidR="000B4AFC" w:rsidRDefault="000B4AFC" w:rsidP="002749F7">
      <w:pPr>
        <w:pStyle w:val="Brdtext"/>
      </w:pPr>
      <w:r w:rsidRPr="000B4AFC">
        <w:t xml:space="preserve">Hur den slutliga planen kommer att se ut </w:t>
      </w:r>
      <w:r w:rsidR="0099100F">
        <w:t>fattar r</w:t>
      </w:r>
      <w:r w:rsidRPr="000B4AFC">
        <w:t>egeringen beslut om under vår</w:t>
      </w:r>
      <w:r w:rsidR="00E33227">
        <w:t>en 2018.</w:t>
      </w:r>
    </w:p>
    <w:p w:rsidR="0003356F" w:rsidRDefault="0003356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44EA340F8154D0AA86BD938507A9AE3"/>
          </w:placeholder>
          <w:dataBinding w:prefixMappings="xmlns:ns0='http://lp/documentinfo/RK' " w:xpath="/ns0:DocumentInfo[1]/ns0:BaseInfo[1]/ns0:HeaderDate[1]" w:storeItemID="{EBD1466B-A404-409E-BA58-75AA1C2FB2F0}"/>
          <w:date w:fullDate="2018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99100F">
            <w:t>3</w:t>
          </w:r>
          <w:r>
            <w:t xml:space="preserve"> mars 2018</w:t>
          </w:r>
        </w:sdtContent>
      </w:sdt>
    </w:p>
    <w:p w:rsidR="0003356F" w:rsidRDefault="0003356F" w:rsidP="004E7A8F">
      <w:pPr>
        <w:pStyle w:val="Brdtextutanavstnd"/>
      </w:pPr>
    </w:p>
    <w:p w:rsidR="00E33227" w:rsidRDefault="00E33227" w:rsidP="004E7A8F">
      <w:pPr>
        <w:pStyle w:val="Brdtextutanavstnd"/>
      </w:pPr>
    </w:p>
    <w:p w:rsidR="0003356F" w:rsidRDefault="0003356F" w:rsidP="004E7A8F">
      <w:pPr>
        <w:pStyle w:val="Brdtextutanavstnd"/>
      </w:pPr>
    </w:p>
    <w:p w:rsidR="0003356F" w:rsidRDefault="0003356F" w:rsidP="00422A41">
      <w:pPr>
        <w:pStyle w:val="Brdtext"/>
      </w:pPr>
      <w:r>
        <w:t>Tomas Eneroth</w:t>
      </w:r>
    </w:p>
    <w:sectPr w:rsidR="0003356F" w:rsidSect="000335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56F" w:rsidRDefault="0003356F" w:rsidP="00A87A54">
      <w:pPr>
        <w:spacing w:after="0" w:line="240" w:lineRule="auto"/>
      </w:pPr>
      <w:r>
        <w:separator/>
      </w:r>
    </w:p>
  </w:endnote>
  <w:endnote w:type="continuationSeparator" w:id="0">
    <w:p w:rsidR="0003356F" w:rsidRDefault="000335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332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332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56F" w:rsidRDefault="0003356F" w:rsidP="00A87A54">
      <w:pPr>
        <w:spacing w:after="0" w:line="240" w:lineRule="auto"/>
      </w:pPr>
      <w:r>
        <w:separator/>
      </w:r>
    </w:p>
  </w:footnote>
  <w:footnote w:type="continuationSeparator" w:id="0">
    <w:p w:rsidR="0003356F" w:rsidRDefault="000335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3356F" w:rsidTr="00C93EBA">
      <w:trPr>
        <w:trHeight w:val="227"/>
      </w:trPr>
      <w:tc>
        <w:tcPr>
          <w:tcW w:w="5534" w:type="dxa"/>
        </w:tcPr>
        <w:p w:rsidR="0003356F" w:rsidRPr="007D73AB" w:rsidRDefault="0003356F">
          <w:pPr>
            <w:pStyle w:val="Sidhuvud"/>
          </w:pPr>
        </w:p>
      </w:tc>
      <w:tc>
        <w:tcPr>
          <w:tcW w:w="3170" w:type="dxa"/>
          <w:vAlign w:val="bottom"/>
        </w:tcPr>
        <w:p w:rsidR="0003356F" w:rsidRPr="007D73AB" w:rsidRDefault="0003356F" w:rsidP="00340DE0">
          <w:pPr>
            <w:pStyle w:val="Sidhuvud"/>
          </w:pPr>
        </w:p>
      </w:tc>
      <w:tc>
        <w:tcPr>
          <w:tcW w:w="1134" w:type="dxa"/>
        </w:tcPr>
        <w:p w:rsidR="0003356F" w:rsidRDefault="0003356F" w:rsidP="005A703A">
          <w:pPr>
            <w:pStyle w:val="Sidhuvud"/>
          </w:pPr>
        </w:p>
      </w:tc>
    </w:tr>
    <w:tr w:rsidR="0003356F" w:rsidTr="00C93EBA">
      <w:trPr>
        <w:trHeight w:val="1928"/>
      </w:trPr>
      <w:tc>
        <w:tcPr>
          <w:tcW w:w="5534" w:type="dxa"/>
        </w:tcPr>
        <w:p w:rsidR="0003356F" w:rsidRPr="00340DE0" w:rsidRDefault="0003356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356F" w:rsidRPr="00710A6C" w:rsidRDefault="0003356F" w:rsidP="00EE3C0F">
          <w:pPr>
            <w:pStyle w:val="Sidhuvud"/>
            <w:rPr>
              <w:b/>
            </w:rPr>
          </w:pPr>
        </w:p>
        <w:p w:rsidR="0003356F" w:rsidRDefault="0003356F" w:rsidP="00EE3C0F">
          <w:pPr>
            <w:pStyle w:val="Sidhuvud"/>
          </w:pPr>
        </w:p>
        <w:p w:rsidR="0003356F" w:rsidRDefault="0003356F" w:rsidP="00EE3C0F">
          <w:pPr>
            <w:pStyle w:val="Sidhuvud"/>
          </w:pPr>
        </w:p>
        <w:p w:rsidR="0003356F" w:rsidRDefault="000335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51FFB51A88423C836234416E9EA623"/>
            </w:placeholder>
            <w:dataBinding w:prefixMappings="xmlns:ns0='http://lp/documentinfo/RK' " w:xpath="/ns0:DocumentInfo[1]/ns0:BaseInfo[1]/ns0:Dnr[1]" w:storeItemID="{EBD1466B-A404-409E-BA58-75AA1C2FB2F0}"/>
            <w:text/>
          </w:sdtPr>
          <w:sdtEndPr/>
          <w:sdtContent>
            <w:p w:rsidR="0003356F" w:rsidRDefault="0063265F" w:rsidP="00EE3C0F">
              <w:pPr>
                <w:pStyle w:val="Sidhuvud"/>
              </w:pPr>
              <w:r>
                <w:t>N2018/01476/SUBT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3127C2B3C54BAE9AA316139C3470BF"/>
            </w:placeholder>
            <w:showingPlcHdr/>
            <w:dataBinding w:prefixMappings="xmlns:ns0='http://lp/documentinfo/RK' " w:xpath="/ns0:DocumentInfo[1]/ns0:BaseInfo[1]/ns0:DocNumber[1]" w:storeItemID="{EBD1466B-A404-409E-BA58-75AA1C2FB2F0}"/>
            <w:text/>
          </w:sdtPr>
          <w:sdtEndPr/>
          <w:sdtContent>
            <w:p w:rsidR="0003356F" w:rsidRDefault="000335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3356F" w:rsidRDefault="0003356F" w:rsidP="00EE3C0F">
          <w:pPr>
            <w:pStyle w:val="Sidhuvud"/>
          </w:pPr>
        </w:p>
      </w:tc>
      <w:tc>
        <w:tcPr>
          <w:tcW w:w="1134" w:type="dxa"/>
        </w:tcPr>
        <w:p w:rsidR="0003356F" w:rsidRDefault="0003356F" w:rsidP="0094502D">
          <w:pPr>
            <w:pStyle w:val="Sidhuvud"/>
          </w:pPr>
        </w:p>
        <w:p w:rsidR="0003356F" w:rsidRPr="0094502D" w:rsidRDefault="0003356F" w:rsidP="00EC71A6">
          <w:pPr>
            <w:pStyle w:val="Sidhuvud"/>
          </w:pPr>
        </w:p>
      </w:tc>
    </w:tr>
    <w:tr w:rsidR="0003356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B18541389949D4861E75875F1DD6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3265F" w:rsidRPr="0063265F" w:rsidRDefault="0063265F" w:rsidP="00340DE0">
              <w:pPr>
                <w:pStyle w:val="Sidhuvud"/>
                <w:rPr>
                  <w:b/>
                </w:rPr>
              </w:pPr>
              <w:r w:rsidRPr="0063265F">
                <w:rPr>
                  <w:b/>
                </w:rPr>
                <w:t>Näringsdepartementet</w:t>
              </w:r>
            </w:p>
            <w:p w:rsidR="0003356F" w:rsidRPr="00340DE0" w:rsidRDefault="0063265F" w:rsidP="00340DE0">
              <w:pPr>
                <w:pStyle w:val="Sidhuvud"/>
              </w:pPr>
              <w:r w:rsidRPr="0063265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65F1728DC6441CB6CE3DC13B708D98"/>
          </w:placeholder>
          <w:dataBinding w:prefixMappings="xmlns:ns0='http://lp/documentinfo/RK' " w:xpath="/ns0:DocumentInfo[1]/ns0:BaseInfo[1]/ns0:Recipient[1]" w:storeItemID="{EBD1466B-A404-409E-BA58-75AA1C2FB2F0}"/>
          <w:text w:multiLine="1"/>
        </w:sdtPr>
        <w:sdtEndPr/>
        <w:sdtContent>
          <w:tc>
            <w:tcPr>
              <w:tcW w:w="3170" w:type="dxa"/>
            </w:tcPr>
            <w:p w:rsidR="0003356F" w:rsidRDefault="0063265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3356F" w:rsidRDefault="0003356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6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356F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4AFC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282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669A"/>
    <w:rsid w:val="006175D7"/>
    <w:rsid w:val="006208E5"/>
    <w:rsid w:val="006273E4"/>
    <w:rsid w:val="00631F82"/>
    <w:rsid w:val="0063265F"/>
    <w:rsid w:val="006358C8"/>
    <w:rsid w:val="00647FD7"/>
    <w:rsid w:val="00650080"/>
    <w:rsid w:val="00651F17"/>
    <w:rsid w:val="0065417F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1342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100F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DA5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3D7F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2726D"/>
    <w:rsid w:val="00E30167"/>
    <w:rsid w:val="00E3322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4A8CA40-FC40-4E32-97D2-4DF6764C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51FFB51A88423C836234416E9EA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98DA5-F213-4E55-B9D4-E42DD24C5925}"/>
      </w:docPartPr>
      <w:docPartBody>
        <w:p w:rsidR="00C62B0A" w:rsidRDefault="00FD3044" w:rsidP="00FD3044">
          <w:pPr>
            <w:pStyle w:val="FF51FFB51A88423C836234416E9EA6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3127C2B3C54BAE9AA316139C347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D5D10-C73E-4153-BADA-27C8C6681BBD}"/>
      </w:docPartPr>
      <w:docPartBody>
        <w:p w:rsidR="00C62B0A" w:rsidRDefault="00FD3044" w:rsidP="00FD3044">
          <w:pPr>
            <w:pStyle w:val="123127C2B3C54BAE9AA316139C3470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B18541389949D4861E75875F1DD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CC370-4315-417D-BC7A-DF52E8781AF2}"/>
      </w:docPartPr>
      <w:docPartBody>
        <w:p w:rsidR="00C62B0A" w:rsidRDefault="00FD3044" w:rsidP="00FD3044">
          <w:pPr>
            <w:pStyle w:val="F6B18541389949D4861E75875F1DD6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65F1728DC6441CB6CE3DC13B708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6F004-32C0-4B0C-86BB-CED84FBCA1BE}"/>
      </w:docPartPr>
      <w:docPartBody>
        <w:p w:rsidR="00C62B0A" w:rsidRDefault="00FD3044" w:rsidP="00FD3044">
          <w:pPr>
            <w:pStyle w:val="1D65F1728DC6441CB6CE3DC13B708D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4EA340F8154D0AA86BD938507A9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3AF63-1724-4273-B9FE-7896005E0DD1}"/>
      </w:docPartPr>
      <w:docPartBody>
        <w:p w:rsidR="00C62B0A" w:rsidRDefault="00FD3044" w:rsidP="00FD3044">
          <w:pPr>
            <w:pStyle w:val="A44EA340F8154D0AA86BD938507A9A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44"/>
    <w:rsid w:val="00C62B0A"/>
    <w:rsid w:val="00FD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18CBD30D6D463E8EBC0966537715FE">
    <w:name w:val="1518CBD30D6D463E8EBC0966537715FE"/>
    <w:rsid w:val="00FD3044"/>
  </w:style>
  <w:style w:type="character" w:styleId="Platshllartext">
    <w:name w:val="Placeholder Text"/>
    <w:basedOn w:val="Standardstycketeckensnitt"/>
    <w:uiPriority w:val="99"/>
    <w:semiHidden/>
    <w:rsid w:val="00FD3044"/>
    <w:rPr>
      <w:noProof w:val="0"/>
      <w:color w:val="808080"/>
    </w:rPr>
  </w:style>
  <w:style w:type="paragraph" w:customStyle="1" w:styleId="852E67265E634E2A896D922C04DB947A">
    <w:name w:val="852E67265E634E2A896D922C04DB947A"/>
    <w:rsid w:val="00FD3044"/>
  </w:style>
  <w:style w:type="paragraph" w:customStyle="1" w:styleId="D1545757C812402BAC97DE65F2008A12">
    <w:name w:val="D1545757C812402BAC97DE65F2008A12"/>
    <w:rsid w:val="00FD3044"/>
  </w:style>
  <w:style w:type="paragraph" w:customStyle="1" w:styleId="E5378DEFE10246F687C3F962CFD58D61">
    <w:name w:val="E5378DEFE10246F687C3F962CFD58D61"/>
    <w:rsid w:val="00FD3044"/>
  </w:style>
  <w:style w:type="paragraph" w:customStyle="1" w:styleId="FF51FFB51A88423C836234416E9EA623">
    <w:name w:val="FF51FFB51A88423C836234416E9EA623"/>
    <w:rsid w:val="00FD3044"/>
  </w:style>
  <w:style w:type="paragraph" w:customStyle="1" w:styleId="123127C2B3C54BAE9AA316139C3470BF">
    <w:name w:val="123127C2B3C54BAE9AA316139C3470BF"/>
    <w:rsid w:val="00FD3044"/>
  </w:style>
  <w:style w:type="paragraph" w:customStyle="1" w:styleId="F5F91DE447284B3C8D773F0F6B08FF60">
    <w:name w:val="F5F91DE447284B3C8D773F0F6B08FF60"/>
    <w:rsid w:val="00FD3044"/>
  </w:style>
  <w:style w:type="paragraph" w:customStyle="1" w:styleId="30C50ACA79624B97920DDD061BBE0AB4">
    <w:name w:val="30C50ACA79624B97920DDD061BBE0AB4"/>
    <w:rsid w:val="00FD3044"/>
  </w:style>
  <w:style w:type="paragraph" w:customStyle="1" w:styleId="A1C4FA8839734D1A95C2E59F43D16E4A">
    <w:name w:val="A1C4FA8839734D1A95C2E59F43D16E4A"/>
    <w:rsid w:val="00FD3044"/>
  </w:style>
  <w:style w:type="paragraph" w:customStyle="1" w:styleId="F6B18541389949D4861E75875F1DD6DA">
    <w:name w:val="F6B18541389949D4861E75875F1DD6DA"/>
    <w:rsid w:val="00FD3044"/>
  </w:style>
  <w:style w:type="paragraph" w:customStyle="1" w:styleId="1D65F1728DC6441CB6CE3DC13B708D98">
    <w:name w:val="1D65F1728DC6441CB6CE3DC13B708D98"/>
    <w:rsid w:val="00FD3044"/>
  </w:style>
  <w:style w:type="paragraph" w:customStyle="1" w:styleId="F7A286E9DF1042A1A014B87AD04D6BE0">
    <w:name w:val="F7A286E9DF1042A1A014B87AD04D6BE0"/>
    <w:rsid w:val="00FD3044"/>
  </w:style>
  <w:style w:type="paragraph" w:customStyle="1" w:styleId="66D38D1034774F48ACE07E9DC3179EE6">
    <w:name w:val="66D38D1034774F48ACE07E9DC3179EE6"/>
    <w:rsid w:val="00FD3044"/>
  </w:style>
  <w:style w:type="paragraph" w:customStyle="1" w:styleId="D5465C15E63A45B48E92024660055847">
    <w:name w:val="D5465C15E63A45B48E92024660055847"/>
    <w:rsid w:val="00FD3044"/>
  </w:style>
  <w:style w:type="paragraph" w:customStyle="1" w:styleId="29F8FEFCCE8544609D5A88A3E9A1DB7C">
    <w:name w:val="29F8FEFCCE8544609D5A88A3E9A1DB7C"/>
    <w:rsid w:val="00FD3044"/>
  </w:style>
  <w:style w:type="paragraph" w:customStyle="1" w:styleId="E5F0E046F3A94554B470E53730FEBFCB">
    <w:name w:val="E5F0E046F3A94554B470E53730FEBFCB"/>
    <w:rsid w:val="00FD3044"/>
  </w:style>
  <w:style w:type="paragraph" w:customStyle="1" w:styleId="A44EA340F8154D0AA86BD938507A9AE3">
    <w:name w:val="A44EA340F8154D0AA86BD938507A9AE3"/>
    <w:rsid w:val="00FD3044"/>
  </w:style>
  <w:style w:type="paragraph" w:customStyle="1" w:styleId="094997BB069F4D8AA84664C2FF660882">
    <w:name w:val="094997BB069F4D8AA84664C2FF660882"/>
    <w:rsid w:val="00FD3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2018-03-13T00:00:00</HeaderDate>
    <Office/>
    <Dnr>N2018/01476/SUBT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3a96e997-1046-4751-9a1c-41bb0d3d14b9</RD_Svarsid>
  </documentManagement>
</p:properties>
</file>

<file path=customXml/itemProps1.xml><?xml version="1.0" encoding="utf-8"?>
<ds:datastoreItem xmlns:ds="http://schemas.openxmlformats.org/officeDocument/2006/customXml" ds:itemID="{C1381164-734F-4C7D-9489-82D15388D712}"/>
</file>

<file path=customXml/itemProps2.xml><?xml version="1.0" encoding="utf-8"?>
<ds:datastoreItem xmlns:ds="http://schemas.openxmlformats.org/officeDocument/2006/customXml" ds:itemID="{EBD1466B-A404-409E-BA58-75AA1C2FB2F0}"/>
</file>

<file path=customXml/itemProps3.xml><?xml version="1.0" encoding="utf-8"?>
<ds:datastoreItem xmlns:ds="http://schemas.openxmlformats.org/officeDocument/2006/customXml" ds:itemID="{C2C74487-4DBA-491E-BC30-3742E9C86231}"/>
</file>

<file path=customXml/itemProps4.xml><?xml version="1.0" encoding="utf-8"?>
<ds:datastoreItem xmlns:ds="http://schemas.openxmlformats.org/officeDocument/2006/customXml" ds:itemID="{C3A19364-A95E-403A-A60E-6DF8BF300DE4}"/>
</file>

<file path=customXml/itemProps5.xml><?xml version="1.0" encoding="utf-8"?>
<ds:datastoreItem xmlns:ds="http://schemas.openxmlformats.org/officeDocument/2006/customXml" ds:itemID="{6A2845A4-18AE-4E34-BCF4-2C84D18ACC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Oldenburg</dc:creator>
  <cp:keywords/>
  <dc:description/>
  <cp:lastModifiedBy>Magnus Oldenburg</cp:lastModifiedBy>
  <cp:revision>12</cp:revision>
  <dcterms:created xsi:type="dcterms:W3CDTF">2018-03-02T11:55:00Z</dcterms:created>
  <dcterms:modified xsi:type="dcterms:W3CDTF">2018-03-12T10:13:00Z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