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3C193E" w14:textId="40A324F3" w:rsidR="00CC7096" w:rsidRPr="00331B91" w:rsidRDefault="00CC7096" w:rsidP="00CC7096">
      <w:pPr>
        <w:pStyle w:val="Brdtext"/>
        <w:rPr>
          <w:rFonts w:asciiTheme="majorHAnsi" w:hAnsiTheme="majorHAnsi" w:cstheme="majorHAnsi"/>
          <w:sz w:val="26"/>
          <w:szCs w:val="26"/>
        </w:rPr>
      </w:pPr>
      <w:bookmarkStart w:id="0" w:name="Start"/>
      <w:bookmarkEnd w:id="0"/>
      <w:r w:rsidRPr="00331B91">
        <w:rPr>
          <w:rFonts w:asciiTheme="majorHAnsi" w:hAnsiTheme="majorHAnsi" w:cstheme="majorHAnsi"/>
          <w:sz w:val="26"/>
          <w:szCs w:val="26"/>
        </w:rPr>
        <w:t xml:space="preserve">Svar på fråga 2017/18:741 Utlokalisering av myndigheter av Ann-Charlotte Hammar Johnsson (M) </w:t>
      </w:r>
    </w:p>
    <w:p w14:paraId="3CA11120" w14:textId="180FD8D5" w:rsidR="00CC7096" w:rsidRPr="00331B91" w:rsidRDefault="00CC7096" w:rsidP="00CC7096">
      <w:pPr>
        <w:pStyle w:val="Brdtext"/>
      </w:pPr>
      <w:r w:rsidRPr="00331B91">
        <w:t>Ann-Charlotte Hammar Johnsson (M)</w:t>
      </w:r>
      <w:r>
        <w:t xml:space="preserve"> har frågat mig v</w:t>
      </w:r>
      <w:r w:rsidRPr="00331B91">
        <w:t xml:space="preserve">ilka konkreta och positiva syften </w:t>
      </w:r>
      <w:r w:rsidR="00FD31AA" w:rsidRPr="00331B91">
        <w:t xml:space="preserve">jag </w:t>
      </w:r>
      <w:r w:rsidRPr="00331B91">
        <w:t>anser att man uppnår med den</w:t>
      </w:r>
      <w:r w:rsidR="00A00FED">
        <w:t xml:space="preserve"> </w:t>
      </w:r>
      <w:r w:rsidRPr="00331B91">
        <w:t>typ av utlokaliseringar av myndigheter</w:t>
      </w:r>
      <w:r w:rsidR="00A00FED">
        <w:t xml:space="preserve"> som regeringen beslutat</w:t>
      </w:r>
      <w:r w:rsidRPr="00331B91">
        <w:t>.</w:t>
      </w:r>
    </w:p>
    <w:p w14:paraId="2C368789" w14:textId="3F52E6C3" w:rsidR="00A00FED" w:rsidRDefault="00A00FED" w:rsidP="001E5AD7">
      <w:pPr>
        <w:pStyle w:val="Brdtext"/>
      </w:pPr>
      <w:r>
        <w:t>K</w:t>
      </w:r>
      <w:r w:rsidRPr="00656B64">
        <w:t xml:space="preserve">oncentrationen av statliga myndigheter till Stockholm </w:t>
      </w:r>
      <w:r>
        <w:t xml:space="preserve">är </w:t>
      </w:r>
      <w:r w:rsidRPr="00656B64">
        <w:t>stark.</w:t>
      </w:r>
      <w:r>
        <w:t xml:space="preserve">             </w:t>
      </w:r>
      <w:r w:rsidRPr="00656B64">
        <w:t xml:space="preserve">Ann-Charlotte Hammar Johnsson </w:t>
      </w:r>
      <w:r>
        <w:t xml:space="preserve">konstaterar </w:t>
      </w:r>
      <w:r w:rsidRPr="00656B64">
        <w:t xml:space="preserve">i sin fråga </w:t>
      </w:r>
      <w:r>
        <w:t>att av de myndigheter som bildades 2006</w:t>
      </w:r>
      <w:r w:rsidR="00220FD0">
        <w:t>–</w:t>
      </w:r>
      <w:r>
        <w:t xml:space="preserve">2013, dvs under Alliansregeringen, placerades 75 procent i huvudstadsregionen. </w:t>
      </w:r>
      <w:r w:rsidRPr="00656B64">
        <w:t xml:space="preserve">En rapport från Statskontoret visar </w:t>
      </w:r>
      <w:r>
        <w:t xml:space="preserve">vidare </w:t>
      </w:r>
      <w:r w:rsidRPr="00656B64">
        <w:t xml:space="preserve">att 60 procent av myndigheterna </w:t>
      </w:r>
      <w:r w:rsidR="00B8602E">
        <w:t xml:space="preserve">har </w:t>
      </w:r>
      <w:r w:rsidR="006103AB">
        <w:t xml:space="preserve">förlagt </w:t>
      </w:r>
      <w:r w:rsidRPr="00656B64">
        <w:t>sina huvudkontor</w:t>
      </w:r>
      <w:r w:rsidR="00B8602E">
        <w:t xml:space="preserve"> </w:t>
      </w:r>
      <w:r w:rsidR="006103AB">
        <w:t>t</w:t>
      </w:r>
      <w:r w:rsidRPr="00656B64">
        <w:t>i</w:t>
      </w:r>
      <w:r w:rsidR="006103AB">
        <w:t>ll</w:t>
      </w:r>
      <w:r w:rsidRPr="00656B64">
        <w:t xml:space="preserve"> Stockholms län. Det är en utveckling regeringen vill bryta. </w:t>
      </w:r>
      <w:r>
        <w:t>De senaste besluten om omlokalisering av myndigheter från Stockholm är en del i ett</w:t>
      </w:r>
      <w:r w:rsidRPr="00656B64">
        <w:t xml:space="preserve"> omfattande arbete för att vända den trend där allt mer av statliga myndigheters verksamhet koncentrerats till</w:t>
      </w:r>
      <w:r>
        <w:t xml:space="preserve"> huvudstaden.</w:t>
      </w:r>
    </w:p>
    <w:p w14:paraId="0381CC13" w14:textId="2596DEA0" w:rsidR="00BF377D" w:rsidRPr="00656B64" w:rsidRDefault="003C25C1" w:rsidP="00BF377D">
      <w:pPr>
        <w:pStyle w:val="Brdtext"/>
      </w:pPr>
      <w:r>
        <w:t>R</w:t>
      </w:r>
      <w:r w:rsidR="00A00FED" w:rsidRPr="00656B64">
        <w:t>egeringen menar allvar med att hela Sverige ska hålla ihop</w:t>
      </w:r>
      <w:r w:rsidR="00A00FED">
        <w:t>.</w:t>
      </w:r>
      <w:r w:rsidR="00342695">
        <w:t xml:space="preserve"> S</w:t>
      </w:r>
      <w:r w:rsidR="00342695" w:rsidRPr="00342695">
        <w:t xml:space="preserve">tatlig närvaro </w:t>
      </w:r>
      <w:r w:rsidR="00342695">
        <w:t xml:space="preserve">handlar </w:t>
      </w:r>
      <w:r w:rsidR="00342695" w:rsidRPr="00342695">
        <w:t xml:space="preserve">ytterst </w:t>
      </w:r>
      <w:r w:rsidR="00342695">
        <w:t xml:space="preserve">om </w:t>
      </w:r>
      <w:r w:rsidR="00342695" w:rsidRPr="00342695">
        <w:t>förtroende för det offentliga</w:t>
      </w:r>
      <w:r w:rsidR="00342695">
        <w:t xml:space="preserve"> och </w:t>
      </w:r>
      <w:r w:rsidR="00342695" w:rsidRPr="00342695">
        <w:t>tillit till vår förvaltning</w:t>
      </w:r>
      <w:r w:rsidR="00342695">
        <w:t>.</w:t>
      </w:r>
      <w:r w:rsidR="00342695" w:rsidRPr="00342695">
        <w:t xml:space="preserve"> </w:t>
      </w:r>
      <w:r w:rsidR="001E5AD7" w:rsidRPr="00656B64">
        <w:t xml:space="preserve">De nio </w:t>
      </w:r>
      <w:r w:rsidR="00A00FED">
        <w:t xml:space="preserve">senaste </w:t>
      </w:r>
      <w:r w:rsidR="001E5AD7" w:rsidRPr="00656B64">
        <w:t xml:space="preserve">besluten omfattar cirka 900 årsarbetskrafter. Tillsammans med tidigare </w:t>
      </w:r>
      <w:r w:rsidR="00015330">
        <w:t>omlo</w:t>
      </w:r>
      <w:r w:rsidR="001E5AD7" w:rsidRPr="00656B64">
        <w:t>kalisering</w:t>
      </w:r>
      <w:r w:rsidR="00015330">
        <w:t>sbeslut</w:t>
      </w:r>
      <w:r w:rsidR="001E5AD7" w:rsidRPr="00656B64">
        <w:t xml:space="preserve"> och vissa myndigheters utbyggnader har den statliga närvaron stärkts runt om i Sverige med över </w:t>
      </w:r>
      <w:r w:rsidR="00AC7376">
        <w:t>2 000</w:t>
      </w:r>
      <w:r w:rsidR="001E5AD7" w:rsidRPr="00656B64">
        <w:t xml:space="preserve"> jobb under mandatperioden.</w:t>
      </w:r>
      <w:r w:rsidR="00126719">
        <w:t xml:space="preserve"> </w:t>
      </w:r>
      <w:r w:rsidR="00B8602E">
        <w:t>En utgångspunkt</w:t>
      </w:r>
      <w:r w:rsidR="00BF377D" w:rsidRPr="00656B64">
        <w:t xml:space="preserve"> i arbetet är att myndigheterna ska ha </w:t>
      </w:r>
      <w:r w:rsidR="00970097">
        <w:t>bra</w:t>
      </w:r>
      <w:r w:rsidR="00BF377D" w:rsidRPr="00656B64">
        <w:t xml:space="preserve"> möjligheter att bedriva verksamhet </w:t>
      </w:r>
      <w:r w:rsidR="007935A3">
        <w:t xml:space="preserve">effektivt </w:t>
      </w:r>
      <w:r w:rsidR="00BF377D" w:rsidRPr="00656B64">
        <w:t>på den nya orten.</w:t>
      </w:r>
      <w:r w:rsidR="00BF377D">
        <w:t xml:space="preserve"> </w:t>
      </w:r>
    </w:p>
    <w:p w14:paraId="62A3D0D3" w14:textId="77777777" w:rsidR="0044666A" w:rsidRDefault="0044666A" w:rsidP="006A12F1">
      <w:pPr>
        <w:pStyle w:val="Brdtext"/>
      </w:pPr>
    </w:p>
    <w:p w14:paraId="0A1ADBE9" w14:textId="08A95162" w:rsidR="00CC7096" w:rsidRDefault="00CC7096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AED27515D6644AD6B74220D3EA644A83"/>
          </w:placeholder>
          <w:dataBinding w:prefixMappings="xmlns:ns0='http://lp/documentinfo/RK' " w:xpath="/ns0:DocumentInfo[1]/ns0:BaseInfo[1]/ns0:HeaderDate[1]" w:storeItemID="{3D503183-BB67-413F-88A6-A2491C6DCBC5}"/>
          <w:date w:fullDate="2018-02-15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1</w:t>
          </w:r>
          <w:r w:rsidR="0016532F">
            <w:t>5</w:t>
          </w:r>
          <w:r>
            <w:t xml:space="preserve"> februari 2018</w:t>
          </w:r>
        </w:sdtContent>
      </w:sdt>
    </w:p>
    <w:p w14:paraId="50F71F62" w14:textId="1FB2D492" w:rsidR="00CC7096" w:rsidRPr="00DB48AB" w:rsidRDefault="00CC7096" w:rsidP="00DB48AB">
      <w:pPr>
        <w:pStyle w:val="Brdtext"/>
      </w:pPr>
      <w:r>
        <w:t>Ardalan Shekarabi</w:t>
      </w:r>
      <w:bookmarkStart w:id="1" w:name="_GoBack"/>
      <w:bookmarkEnd w:id="1"/>
    </w:p>
    <w:sectPr w:rsidR="00CC7096" w:rsidRPr="00DB48AB" w:rsidSect="00CC7096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DFC4D5" w14:textId="77777777" w:rsidR="00CC7096" w:rsidRDefault="00CC7096" w:rsidP="00A87A54">
      <w:pPr>
        <w:spacing w:after="0" w:line="240" w:lineRule="auto"/>
      </w:pPr>
      <w:r>
        <w:separator/>
      </w:r>
    </w:p>
  </w:endnote>
  <w:endnote w:type="continuationSeparator" w:id="0">
    <w:p w14:paraId="3935D678" w14:textId="77777777" w:rsidR="00CC7096" w:rsidRDefault="00CC7096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49F4877B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3A6B85B0" w14:textId="036B3426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44666A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44666A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6AA93AEE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44FE4BA8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7946A090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607E97BD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689CBFFF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24B26F33" w14:textId="77777777" w:rsidTr="00C26068">
      <w:trPr>
        <w:trHeight w:val="227"/>
      </w:trPr>
      <w:tc>
        <w:tcPr>
          <w:tcW w:w="4074" w:type="dxa"/>
        </w:tcPr>
        <w:p w14:paraId="73902265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7B847CBE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6C60B9D6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762699" w14:textId="77777777" w:rsidR="00CC7096" w:rsidRDefault="00CC7096" w:rsidP="00A87A54">
      <w:pPr>
        <w:spacing w:after="0" w:line="240" w:lineRule="auto"/>
      </w:pPr>
      <w:r>
        <w:separator/>
      </w:r>
    </w:p>
  </w:footnote>
  <w:footnote w:type="continuationSeparator" w:id="0">
    <w:p w14:paraId="75D4CBCE" w14:textId="77777777" w:rsidR="00CC7096" w:rsidRDefault="00CC7096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CC7096" w14:paraId="7171C4AC" w14:textId="77777777" w:rsidTr="00C93EBA">
      <w:trPr>
        <w:trHeight w:val="227"/>
      </w:trPr>
      <w:tc>
        <w:tcPr>
          <w:tcW w:w="5534" w:type="dxa"/>
        </w:tcPr>
        <w:p w14:paraId="5359136D" w14:textId="77777777" w:rsidR="00CC7096" w:rsidRPr="007D73AB" w:rsidRDefault="00CC7096">
          <w:pPr>
            <w:pStyle w:val="Sidhuvud"/>
          </w:pPr>
        </w:p>
      </w:tc>
      <w:tc>
        <w:tcPr>
          <w:tcW w:w="3170" w:type="dxa"/>
          <w:vAlign w:val="bottom"/>
        </w:tcPr>
        <w:p w14:paraId="1B4B1EC2" w14:textId="77777777" w:rsidR="00CC7096" w:rsidRPr="007D73AB" w:rsidRDefault="00CC7096" w:rsidP="00340DE0">
          <w:pPr>
            <w:pStyle w:val="Sidhuvud"/>
          </w:pPr>
        </w:p>
      </w:tc>
      <w:tc>
        <w:tcPr>
          <w:tcW w:w="1134" w:type="dxa"/>
        </w:tcPr>
        <w:p w14:paraId="2BE7AA01" w14:textId="77777777" w:rsidR="00CC7096" w:rsidRDefault="00CC7096" w:rsidP="005A703A">
          <w:pPr>
            <w:pStyle w:val="Sidhuvud"/>
          </w:pPr>
        </w:p>
      </w:tc>
    </w:tr>
    <w:tr w:rsidR="00CC7096" w14:paraId="1D66E02F" w14:textId="77777777" w:rsidTr="00C93EBA">
      <w:trPr>
        <w:trHeight w:val="1928"/>
      </w:trPr>
      <w:tc>
        <w:tcPr>
          <w:tcW w:w="5534" w:type="dxa"/>
        </w:tcPr>
        <w:p w14:paraId="3492F24C" w14:textId="77777777" w:rsidR="00CC7096" w:rsidRPr="00340DE0" w:rsidRDefault="00CC7096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0CD1AE04" wp14:editId="630D98F5">
                <wp:extent cx="1737364" cy="493777"/>
                <wp:effectExtent l="0" t="0" r="0" b="1905"/>
                <wp:docPr id="1" name="Bildobjekt 1" descr="C:\ProgramData\RK-IT\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0466122C" w14:textId="77777777" w:rsidR="00CC7096" w:rsidRPr="00710A6C" w:rsidRDefault="00CC7096" w:rsidP="00EE3C0F">
          <w:pPr>
            <w:pStyle w:val="Sidhuvud"/>
            <w:rPr>
              <w:b/>
            </w:rPr>
          </w:pPr>
        </w:p>
        <w:p w14:paraId="5AD3DD2D" w14:textId="77777777" w:rsidR="00CC7096" w:rsidRDefault="00CC7096" w:rsidP="00EE3C0F">
          <w:pPr>
            <w:pStyle w:val="Sidhuvud"/>
          </w:pPr>
        </w:p>
        <w:p w14:paraId="0CD8F439" w14:textId="77777777" w:rsidR="00CC7096" w:rsidRDefault="00CC7096" w:rsidP="00EE3C0F">
          <w:pPr>
            <w:pStyle w:val="Sidhuvud"/>
          </w:pPr>
        </w:p>
        <w:p w14:paraId="7A1DDF42" w14:textId="77777777" w:rsidR="00CC7096" w:rsidRDefault="00CC7096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6AB4668ADA1C4F8F89936941DDB98021"/>
            </w:placeholder>
            <w:dataBinding w:prefixMappings="xmlns:ns0='http://lp/documentinfo/RK' " w:xpath="/ns0:DocumentInfo[1]/ns0:BaseInfo[1]/ns0:Dnr[1]" w:storeItemID="{3D503183-BB67-413F-88A6-A2491C6DCBC5}"/>
            <w:text/>
          </w:sdtPr>
          <w:sdtEndPr/>
          <w:sdtContent>
            <w:p w14:paraId="670ADBCA" w14:textId="1E94B758" w:rsidR="00CC7096" w:rsidRDefault="00CC7096" w:rsidP="00EE3C0F">
              <w:pPr>
                <w:pStyle w:val="Sidhuvud"/>
              </w:pPr>
              <w:r>
                <w:t>Fi2018/</w:t>
              </w:r>
              <w:r w:rsidR="00440611">
                <w:t>00580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A7853DA7F38F466E8550EBEC8E1B9B44"/>
            </w:placeholder>
            <w:showingPlcHdr/>
            <w:dataBinding w:prefixMappings="xmlns:ns0='http://lp/documentinfo/RK' " w:xpath="/ns0:DocumentInfo[1]/ns0:BaseInfo[1]/ns0:DocNumber[1]" w:storeItemID="{3D503183-BB67-413F-88A6-A2491C6DCBC5}"/>
            <w:text/>
          </w:sdtPr>
          <w:sdtEndPr/>
          <w:sdtContent>
            <w:p w14:paraId="269EB51E" w14:textId="77777777" w:rsidR="00CC7096" w:rsidRDefault="00CC7096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3197067B" w14:textId="77777777" w:rsidR="00CC7096" w:rsidRDefault="00CC7096" w:rsidP="00EE3C0F">
          <w:pPr>
            <w:pStyle w:val="Sidhuvud"/>
          </w:pPr>
        </w:p>
      </w:tc>
      <w:tc>
        <w:tcPr>
          <w:tcW w:w="1134" w:type="dxa"/>
        </w:tcPr>
        <w:p w14:paraId="09E07A93" w14:textId="77777777" w:rsidR="00CC7096" w:rsidRDefault="00CC7096" w:rsidP="0094502D">
          <w:pPr>
            <w:pStyle w:val="Sidhuvud"/>
          </w:pPr>
        </w:p>
        <w:p w14:paraId="03CAFD5F" w14:textId="77777777" w:rsidR="00CC7096" w:rsidRPr="0094502D" w:rsidRDefault="00CC7096" w:rsidP="00EC71A6">
          <w:pPr>
            <w:pStyle w:val="Sidhuvud"/>
          </w:pPr>
        </w:p>
      </w:tc>
    </w:tr>
    <w:tr w:rsidR="00CC7096" w14:paraId="7C3BBA3E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CC1EB0C252D74A6EA739DEA92EBAA0BA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0EB3272C" w14:textId="77777777" w:rsidR="00CC7096" w:rsidRPr="00CC7096" w:rsidRDefault="00CC7096" w:rsidP="00340DE0">
              <w:pPr>
                <w:pStyle w:val="Sidhuvud"/>
                <w:rPr>
                  <w:b/>
                </w:rPr>
              </w:pPr>
              <w:r w:rsidRPr="00CC7096">
                <w:rPr>
                  <w:b/>
                </w:rPr>
                <w:t>Finansdepartementet</w:t>
              </w:r>
            </w:p>
            <w:p w14:paraId="09F26A07" w14:textId="77777777" w:rsidR="00CC7096" w:rsidRPr="00340DE0" w:rsidRDefault="00CC7096" w:rsidP="00340DE0">
              <w:pPr>
                <w:pStyle w:val="Sidhuvud"/>
              </w:pPr>
              <w:r w:rsidRPr="00CC7096">
                <w:t>Civilministern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0A244FA9C3D74A3D91F4DEE010EEF04B"/>
          </w:placeholder>
          <w:dataBinding w:prefixMappings="xmlns:ns0='http://lp/documentinfo/RK' " w:xpath="/ns0:DocumentInfo[1]/ns0:BaseInfo[1]/ns0:Recipient[1]" w:storeItemID="{3D503183-BB67-413F-88A6-A2491C6DCBC5}"/>
          <w:text w:multiLine="1"/>
        </w:sdtPr>
        <w:sdtEndPr/>
        <w:sdtContent>
          <w:tc>
            <w:tcPr>
              <w:tcW w:w="3170" w:type="dxa"/>
            </w:tcPr>
            <w:p w14:paraId="33DA3402" w14:textId="77777777" w:rsidR="00CC7096" w:rsidRDefault="00CC7096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550A03AC" w14:textId="77777777" w:rsidR="00CC7096" w:rsidRDefault="00CC7096" w:rsidP="003E6020">
          <w:pPr>
            <w:pStyle w:val="Sidhuvud"/>
          </w:pPr>
        </w:p>
      </w:tc>
    </w:tr>
  </w:tbl>
  <w:p w14:paraId="1A64D7C8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096"/>
    <w:rsid w:val="00000290"/>
    <w:rsid w:val="00004D5C"/>
    <w:rsid w:val="00005F68"/>
    <w:rsid w:val="00006CA7"/>
    <w:rsid w:val="00006E73"/>
    <w:rsid w:val="00012B00"/>
    <w:rsid w:val="00014EF6"/>
    <w:rsid w:val="00015330"/>
    <w:rsid w:val="00017197"/>
    <w:rsid w:val="0001725B"/>
    <w:rsid w:val="000203B0"/>
    <w:rsid w:val="00025992"/>
    <w:rsid w:val="00026711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456A"/>
    <w:rsid w:val="000A5E43"/>
    <w:rsid w:val="000C61D1"/>
    <w:rsid w:val="000D31A9"/>
    <w:rsid w:val="000D797B"/>
    <w:rsid w:val="000E12D9"/>
    <w:rsid w:val="000E59A9"/>
    <w:rsid w:val="000E638A"/>
    <w:rsid w:val="000F00B8"/>
    <w:rsid w:val="000F1EA7"/>
    <w:rsid w:val="000F2084"/>
    <w:rsid w:val="000F6462"/>
    <w:rsid w:val="00113168"/>
    <w:rsid w:val="0011408C"/>
    <w:rsid w:val="0011413E"/>
    <w:rsid w:val="0012033A"/>
    <w:rsid w:val="00121002"/>
    <w:rsid w:val="00121062"/>
    <w:rsid w:val="00122D16"/>
    <w:rsid w:val="00125B5E"/>
    <w:rsid w:val="00126719"/>
    <w:rsid w:val="00126E6B"/>
    <w:rsid w:val="00130EC3"/>
    <w:rsid w:val="001331B1"/>
    <w:rsid w:val="00134837"/>
    <w:rsid w:val="00135111"/>
    <w:rsid w:val="001428E2"/>
    <w:rsid w:val="0016532F"/>
    <w:rsid w:val="00167FA8"/>
    <w:rsid w:val="00170CE4"/>
    <w:rsid w:val="0017300E"/>
    <w:rsid w:val="00173126"/>
    <w:rsid w:val="00174235"/>
    <w:rsid w:val="00176A26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E1A13"/>
    <w:rsid w:val="001E20CC"/>
    <w:rsid w:val="001E3D83"/>
    <w:rsid w:val="001E5AD7"/>
    <w:rsid w:val="001E72EE"/>
    <w:rsid w:val="001F0629"/>
    <w:rsid w:val="001F0736"/>
    <w:rsid w:val="001F4302"/>
    <w:rsid w:val="001F50BE"/>
    <w:rsid w:val="001F525B"/>
    <w:rsid w:val="001F6BBE"/>
    <w:rsid w:val="002011F7"/>
    <w:rsid w:val="00204079"/>
    <w:rsid w:val="002102FD"/>
    <w:rsid w:val="00211B4E"/>
    <w:rsid w:val="00213204"/>
    <w:rsid w:val="00213258"/>
    <w:rsid w:val="00220FD0"/>
    <w:rsid w:val="00222258"/>
    <w:rsid w:val="00223AD6"/>
    <w:rsid w:val="0022666A"/>
    <w:rsid w:val="002315F5"/>
    <w:rsid w:val="00233C2A"/>
    <w:rsid w:val="00233D52"/>
    <w:rsid w:val="00237147"/>
    <w:rsid w:val="002542A2"/>
    <w:rsid w:val="00260D2D"/>
    <w:rsid w:val="00264503"/>
    <w:rsid w:val="00271D00"/>
    <w:rsid w:val="00275872"/>
    <w:rsid w:val="00281106"/>
    <w:rsid w:val="00282417"/>
    <w:rsid w:val="00282D27"/>
    <w:rsid w:val="00287F0D"/>
    <w:rsid w:val="00292420"/>
    <w:rsid w:val="00296B7A"/>
    <w:rsid w:val="002A6820"/>
    <w:rsid w:val="002B6849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2F6E59"/>
    <w:rsid w:val="003050DB"/>
    <w:rsid w:val="00310561"/>
    <w:rsid w:val="00311D8C"/>
    <w:rsid w:val="003128E2"/>
    <w:rsid w:val="003153D9"/>
    <w:rsid w:val="00321621"/>
    <w:rsid w:val="00323EF7"/>
    <w:rsid w:val="003240E1"/>
    <w:rsid w:val="00326C03"/>
    <w:rsid w:val="00327474"/>
    <w:rsid w:val="00331B91"/>
    <w:rsid w:val="00340DE0"/>
    <w:rsid w:val="00341F47"/>
    <w:rsid w:val="00342327"/>
    <w:rsid w:val="00342695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25C1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0611"/>
    <w:rsid w:val="00441D70"/>
    <w:rsid w:val="004425C2"/>
    <w:rsid w:val="00445604"/>
    <w:rsid w:val="0044666A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2127C"/>
    <w:rsid w:val="005302E0"/>
    <w:rsid w:val="00544738"/>
    <w:rsid w:val="005456E4"/>
    <w:rsid w:val="00547B89"/>
    <w:rsid w:val="005606BC"/>
    <w:rsid w:val="00563E73"/>
    <w:rsid w:val="00565792"/>
    <w:rsid w:val="00567799"/>
    <w:rsid w:val="00571A0B"/>
    <w:rsid w:val="00573DFD"/>
    <w:rsid w:val="005747D0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537F"/>
    <w:rsid w:val="005C120D"/>
    <w:rsid w:val="005D07C2"/>
    <w:rsid w:val="005E2F29"/>
    <w:rsid w:val="005E400D"/>
    <w:rsid w:val="005E4E79"/>
    <w:rsid w:val="005E5CE7"/>
    <w:rsid w:val="005F08C5"/>
    <w:rsid w:val="005F7650"/>
    <w:rsid w:val="00605718"/>
    <w:rsid w:val="00605C66"/>
    <w:rsid w:val="006103AB"/>
    <w:rsid w:val="006175D7"/>
    <w:rsid w:val="006208E5"/>
    <w:rsid w:val="006273E4"/>
    <w:rsid w:val="00631F82"/>
    <w:rsid w:val="006358C8"/>
    <w:rsid w:val="00647FD7"/>
    <w:rsid w:val="00650080"/>
    <w:rsid w:val="00651F17"/>
    <w:rsid w:val="00654B4D"/>
    <w:rsid w:val="0065559D"/>
    <w:rsid w:val="00656B64"/>
    <w:rsid w:val="00660D84"/>
    <w:rsid w:val="0066378C"/>
    <w:rsid w:val="006700F0"/>
    <w:rsid w:val="00670A48"/>
    <w:rsid w:val="00672F6F"/>
    <w:rsid w:val="00674C2F"/>
    <w:rsid w:val="00674C8B"/>
    <w:rsid w:val="0069523C"/>
    <w:rsid w:val="006962CA"/>
    <w:rsid w:val="006A09DA"/>
    <w:rsid w:val="006A1835"/>
    <w:rsid w:val="006B4A30"/>
    <w:rsid w:val="006B7569"/>
    <w:rsid w:val="006C28EE"/>
    <w:rsid w:val="006D2998"/>
    <w:rsid w:val="006D3188"/>
    <w:rsid w:val="006E08FC"/>
    <w:rsid w:val="006F2588"/>
    <w:rsid w:val="00710A6C"/>
    <w:rsid w:val="00710D98"/>
    <w:rsid w:val="00711CE9"/>
    <w:rsid w:val="00712266"/>
    <w:rsid w:val="00712593"/>
    <w:rsid w:val="00712D82"/>
    <w:rsid w:val="007171AB"/>
    <w:rsid w:val="007213D0"/>
    <w:rsid w:val="00732599"/>
    <w:rsid w:val="00743E09"/>
    <w:rsid w:val="00744FCC"/>
    <w:rsid w:val="00750C93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900CC"/>
    <w:rsid w:val="007935A3"/>
    <w:rsid w:val="0079641B"/>
    <w:rsid w:val="00797A90"/>
    <w:rsid w:val="007A1856"/>
    <w:rsid w:val="007A1887"/>
    <w:rsid w:val="007A629C"/>
    <w:rsid w:val="007A6348"/>
    <w:rsid w:val="007B023C"/>
    <w:rsid w:val="007C44FF"/>
    <w:rsid w:val="007C7BDB"/>
    <w:rsid w:val="007D73AB"/>
    <w:rsid w:val="007E2712"/>
    <w:rsid w:val="007E4A9C"/>
    <w:rsid w:val="007E5516"/>
    <w:rsid w:val="007E7EE2"/>
    <w:rsid w:val="007F06CA"/>
    <w:rsid w:val="0080228F"/>
    <w:rsid w:val="00804C1B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3BB7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5D4C"/>
    <w:rsid w:val="009279B2"/>
    <w:rsid w:val="00935814"/>
    <w:rsid w:val="0094502D"/>
    <w:rsid w:val="00947013"/>
    <w:rsid w:val="00970097"/>
    <w:rsid w:val="00973084"/>
    <w:rsid w:val="00981469"/>
    <w:rsid w:val="00984EA2"/>
    <w:rsid w:val="00986CC3"/>
    <w:rsid w:val="0099068E"/>
    <w:rsid w:val="009920AA"/>
    <w:rsid w:val="00992943"/>
    <w:rsid w:val="009A0866"/>
    <w:rsid w:val="009A29B3"/>
    <w:rsid w:val="009A4D0A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A00AE4"/>
    <w:rsid w:val="00A00D24"/>
    <w:rsid w:val="00A00FED"/>
    <w:rsid w:val="00A01F5C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B5033"/>
    <w:rsid w:val="00AB5519"/>
    <w:rsid w:val="00AB6313"/>
    <w:rsid w:val="00AB71DD"/>
    <w:rsid w:val="00AC15C5"/>
    <w:rsid w:val="00AC7376"/>
    <w:rsid w:val="00AD0E75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8602E"/>
    <w:rsid w:val="00B927C9"/>
    <w:rsid w:val="00B96EFA"/>
    <w:rsid w:val="00BB4AC0"/>
    <w:rsid w:val="00BB5683"/>
    <w:rsid w:val="00BC112B"/>
    <w:rsid w:val="00BC17DF"/>
    <w:rsid w:val="00BD0826"/>
    <w:rsid w:val="00BD15AB"/>
    <w:rsid w:val="00BD181D"/>
    <w:rsid w:val="00BE0567"/>
    <w:rsid w:val="00BE3210"/>
    <w:rsid w:val="00BE350E"/>
    <w:rsid w:val="00BE4BF7"/>
    <w:rsid w:val="00BF27B2"/>
    <w:rsid w:val="00BF377D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6068"/>
    <w:rsid w:val="00C271A8"/>
    <w:rsid w:val="00C32067"/>
    <w:rsid w:val="00C36E3A"/>
    <w:rsid w:val="00C37A77"/>
    <w:rsid w:val="00C41141"/>
    <w:rsid w:val="00C461E6"/>
    <w:rsid w:val="00C50771"/>
    <w:rsid w:val="00C508BE"/>
    <w:rsid w:val="00C57DD5"/>
    <w:rsid w:val="00C63EC4"/>
    <w:rsid w:val="00C64CD9"/>
    <w:rsid w:val="00C670F8"/>
    <w:rsid w:val="00C80AD4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C7096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4141B"/>
    <w:rsid w:val="00D4145D"/>
    <w:rsid w:val="00D458F0"/>
    <w:rsid w:val="00D50B3B"/>
    <w:rsid w:val="00D5467F"/>
    <w:rsid w:val="00D55837"/>
    <w:rsid w:val="00D60F51"/>
    <w:rsid w:val="00D6560F"/>
    <w:rsid w:val="00D6730A"/>
    <w:rsid w:val="00D674A6"/>
    <w:rsid w:val="00D74B7C"/>
    <w:rsid w:val="00D76068"/>
    <w:rsid w:val="00D76B01"/>
    <w:rsid w:val="00D804A2"/>
    <w:rsid w:val="00D84704"/>
    <w:rsid w:val="00D921FD"/>
    <w:rsid w:val="00D93714"/>
    <w:rsid w:val="00D95424"/>
    <w:rsid w:val="00DA5C0D"/>
    <w:rsid w:val="00DB714B"/>
    <w:rsid w:val="00DC10F6"/>
    <w:rsid w:val="00DC3E45"/>
    <w:rsid w:val="00DC4598"/>
    <w:rsid w:val="00DD0722"/>
    <w:rsid w:val="00DD212F"/>
    <w:rsid w:val="00DF5BFB"/>
    <w:rsid w:val="00DF5CD6"/>
    <w:rsid w:val="00E022DA"/>
    <w:rsid w:val="00E03BCB"/>
    <w:rsid w:val="00E124DC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4246"/>
    <w:rsid w:val="00E55D8E"/>
    <w:rsid w:val="00E74A30"/>
    <w:rsid w:val="00E77B7E"/>
    <w:rsid w:val="00E82DF1"/>
    <w:rsid w:val="00E96532"/>
    <w:rsid w:val="00E973A0"/>
    <w:rsid w:val="00EA1688"/>
    <w:rsid w:val="00EA4C83"/>
    <w:rsid w:val="00EC1DA0"/>
    <w:rsid w:val="00EC329B"/>
    <w:rsid w:val="00EC71A6"/>
    <w:rsid w:val="00EC73EB"/>
    <w:rsid w:val="00EC7BA1"/>
    <w:rsid w:val="00ED592E"/>
    <w:rsid w:val="00ED6ABD"/>
    <w:rsid w:val="00ED72E1"/>
    <w:rsid w:val="00EE1E26"/>
    <w:rsid w:val="00EE3C0F"/>
    <w:rsid w:val="00EE6810"/>
    <w:rsid w:val="00EF21FE"/>
    <w:rsid w:val="00EF2A7F"/>
    <w:rsid w:val="00EF4803"/>
    <w:rsid w:val="00EF5127"/>
    <w:rsid w:val="00F03EAC"/>
    <w:rsid w:val="00F04B7C"/>
    <w:rsid w:val="00F14024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70848"/>
    <w:rsid w:val="00F73A60"/>
    <w:rsid w:val="00F829C7"/>
    <w:rsid w:val="00F834AA"/>
    <w:rsid w:val="00F848D6"/>
    <w:rsid w:val="00F943C8"/>
    <w:rsid w:val="00F96B28"/>
    <w:rsid w:val="00FA41B4"/>
    <w:rsid w:val="00FA5DDD"/>
    <w:rsid w:val="00FA7644"/>
    <w:rsid w:val="00FC069A"/>
    <w:rsid w:val="00FD0B7B"/>
    <w:rsid w:val="00FD31AA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1BB1D01D"/>
  <w15:docId w15:val="{BB305C92-89C7-4EA0-9124-1C4D860CC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AB4668ADA1C4F8F89936941DDB9802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2E6EFBC-D346-44CE-9076-7D91125CA756}"/>
      </w:docPartPr>
      <w:docPartBody>
        <w:p w:rsidR="00622ED4" w:rsidRDefault="00495E4F" w:rsidP="00495E4F">
          <w:pPr>
            <w:pStyle w:val="6AB4668ADA1C4F8F89936941DDB9802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7853DA7F38F466E8550EBEC8E1B9B4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22DC4F3-2E96-4B0E-AE4B-C5A9B836AD31}"/>
      </w:docPartPr>
      <w:docPartBody>
        <w:p w:rsidR="00622ED4" w:rsidRDefault="00495E4F" w:rsidP="00495E4F">
          <w:pPr>
            <w:pStyle w:val="A7853DA7F38F466E8550EBEC8E1B9B4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C1EB0C252D74A6EA739DEA92EBAA0B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C4B2C89-E989-4A92-97B5-FF3752006418}"/>
      </w:docPartPr>
      <w:docPartBody>
        <w:p w:rsidR="00622ED4" w:rsidRDefault="00495E4F" w:rsidP="00495E4F">
          <w:pPr>
            <w:pStyle w:val="CC1EB0C252D74A6EA739DEA92EBAA0B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A244FA9C3D74A3D91F4DEE010EEF04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D5F8942-79A1-4BE8-B6A1-C23A693FD948}"/>
      </w:docPartPr>
      <w:docPartBody>
        <w:p w:rsidR="00622ED4" w:rsidRDefault="00495E4F" w:rsidP="00495E4F">
          <w:pPr>
            <w:pStyle w:val="0A244FA9C3D74A3D91F4DEE010EEF04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ED27515D6644AD6B74220D3EA644A8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6BBB753-7F38-4107-AF44-B52776ACABFB}"/>
      </w:docPartPr>
      <w:docPartBody>
        <w:p w:rsidR="00622ED4" w:rsidRDefault="00495E4F" w:rsidP="00495E4F">
          <w:pPr>
            <w:pStyle w:val="AED27515D6644AD6B74220D3EA644A83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E4F"/>
    <w:rsid w:val="00495E4F"/>
    <w:rsid w:val="00622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3E71781510CC4EBB8AB690B498D83062">
    <w:name w:val="3E71781510CC4EBB8AB690B498D83062"/>
    <w:rsid w:val="00495E4F"/>
  </w:style>
  <w:style w:type="character" w:styleId="Platshllartext">
    <w:name w:val="Placeholder Text"/>
    <w:basedOn w:val="Standardstycketeckensnitt"/>
    <w:uiPriority w:val="99"/>
    <w:semiHidden/>
    <w:rsid w:val="00495E4F"/>
    <w:rPr>
      <w:noProof w:val="0"/>
      <w:color w:val="808080"/>
    </w:rPr>
  </w:style>
  <w:style w:type="paragraph" w:customStyle="1" w:styleId="C770BF5E62974D588E76ECA31B550849">
    <w:name w:val="C770BF5E62974D588E76ECA31B550849"/>
    <w:rsid w:val="00495E4F"/>
  </w:style>
  <w:style w:type="paragraph" w:customStyle="1" w:styleId="A1B83582B5F44487BEB0587F80636736">
    <w:name w:val="A1B83582B5F44487BEB0587F80636736"/>
    <w:rsid w:val="00495E4F"/>
  </w:style>
  <w:style w:type="paragraph" w:customStyle="1" w:styleId="8E3F7B5C92C943BB873965E76FF5D60B">
    <w:name w:val="8E3F7B5C92C943BB873965E76FF5D60B"/>
    <w:rsid w:val="00495E4F"/>
  </w:style>
  <w:style w:type="paragraph" w:customStyle="1" w:styleId="6AB4668ADA1C4F8F89936941DDB98021">
    <w:name w:val="6AB4668ADA1C4F8F89936941DDB98021"/>
    <w:rsid w:val="00495E4F"/>
  </w:style>
  <w:style w:type="paragraph" w:customStyle="1" w:styleId="A7853DA7F38F466E8550EBEC8E1B9B44">
    <w:name w:val="A7853DA7F38F466E8550EBEC8E1B9B44"/>
    <w:rsid w:val="00495E4F"/>
  </w:style>
  <w:style w:type="paragraph" w:customStyle="1" w:styleId="65D35C3C5BFE4156B2E84FDEED0C7167">
    <w:name w:val="65D35C3C5BFE4156B2E84FDEED0C7167"/>
    <w:rsid w:val="00495E4F"/>
  </w:style>
  <w:style w:type="paragraph" w:customStyle="1" w:styleId="25AE3FFBA4B34EE1B85A90A4CD071319">
    <w:name w:val="25AE3FFBA4B34EE1B85A90A4CD071319"/>
    <w:rsid w:val="00495E4F"/>
  </w:style>
  <w:style w:type="paragraph" w:customStyle="1" w:styleId="1E317EEA6ECF4131B16CDD938D1B5B4D">
    <w:name w:val="1E317EEA6ECF4131B16CDD938D1B5B4D"/>
    <w:rsid w:val="00495E4F"/>
  </w:style>
  <w:style w:type="paragraph" w:customStyle="1" w:styleId="CC1EB0C252D74A6EA739DEA92EBAA0BA">
    <w:name w:val="CC1EB0C252D74A6EA739DEA92EBAA0BA"/>
    <w:rsid w:val="00495E4F"/>
  </w:style>
  <w:style w:type="paragraph" w:customStyle="1" w:styleId="0A244FA9C3D74A3D91F4DEE010EEF04B">
    <w:name w:val="0A244FA9C3D74A3D91F4DEE010EEF04B"/>
    <w:rsid w:val="00495E4F"/>
  </w:style>
  <w:style w:type="paragraph" w:customStyle="1" w:styleId="1DE8127AD8F0456D90B60B27627A294F">
    <w:name w:val="1DE8127AD8F0456D90B60B27627A294F"/>
    <w:rsid w:val="00495E4F"/>
  </w:style>
  <w:style w:type="paragraph" w:customStyle="1" w:styleId="F4A39134A2354979ADC29E0BB12694F4">
    <w:name w:val="F4A39134A2354979ADC29E0BB12694F4"/>
    <w:rsid w:val="00495E4F"/>
  </w:style>
  <w:style w:type="paragraph" w:customStyle="1" w:styleId="35A0859E69164B059DC278B34B35FA4A">
    <w:name w:val="35A0859E69164B059DC278B34B35FA4A"/>
    <w:rsid w:val="00495E4F"/>
  </w:style>
  <w:style w:type="paragraph" w:customStyle="1" w:styleId="20A9C987B6B84DAB85D07D42E5753C6E">
    <w:name w:val="20A9C987B6B84DAB85D07D42E5753C6E"/>
    <w:rsid w:val="00495E4F"/>
  </w:style>
  <w:style w:type="paragraph" w:customStyle="1" w:styleId="440D4D9D370947F085B6FC4980BD66FD">
    <w:name w:val="440D4D9D370947F085B6FC4980BD66FD"/>
    <w:rsid w:val="00495E4F"/>
  </w:style>
  <w:style w:type="paragraph" w:customStyle="1" w:styleId="AED27515D6644AD6B74220D3EA644A83">
    <w:name w:val="AED27515D6644AD6B74220D3EA644A83"/>
    <w:rsid w:val="00495E4F"/>
  </w:style>
  <w:style w:type="paragraph" w:customStyle="1" w:styleId="325C5DB292FD4521B889A604036F9DF4">
    <w:name w:val="325C5DB292FD4521B889A604036F9DF4"/>
    <w:rsid w:val="00495E4F"/>
  </w:style>
  <w:style w:type="paragraph" w:customStyle="1" w:styleId="799C8BBC37354238A288000A40B9E4A6">
    <w:name w:val="799C8BBC37354238A288000A40B9E4A6"/>
    <w:rsid w:val="00495E4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3461a7bb-f26f-4384-a429-3a8cc21a7901</RD_Svarsid>
  </documentManagement>
</p:properties>
</file>

<file path=customXml/item3.xml><?xml version="1.0" encoding="utf-8"?>
<!--<?xml version="1.0" encoding="iso-8859-1"?>-->
<DocumentInfo xmlns="http://lp/documentinfo/RK">
  <BaseInfo>
    <RkTemplate>Rktemplatetest</RkTemplate>
    <DocType>PM</DocType>
    <DocTypeShowName>Test</DocTypeShowName>
    <Status/>
    <Sender>
      <SenderName/>
      <SenderTitle>Ämnesråd</SenderTitle>
      <SenderMail> </SenderMail>
      <SenderPhone> </SenderPhone>
    </Sender>
    <TopId>1</TopId>
    <TopSender>Civilministern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2018-02-15T00:00:00</HeaderDate>
    <Office/>
    <Dnr>Fi2018/00580</Dnr>
    <ParagrafNr/>
    <DocumentTitle/>
    <VisitingAddress/>
    <Extra1/>
    <Extra2/>
    <Extra3>Ann-Charlotte Hammar Johnsson (M)</Extra3>
    <Number/>
    <Recipient>Till riksdagen</Recipient>
    <SenderText/>
    <DocNumber/>
    <Doclanguage>1053</Doclanguage>
    <Appendix/>
    <LogotypeName>RK_LOGO_SV_BW.png</LogotypeName>
  </BaseInfo>
</DocumentInfo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4E4E08D22579F84FB8F694BC39620661" ma:contentTypeVersion="16" ma:contentTypeDescription="Skapa ett nytt dokument." ma:contentTypeScope="" ma:versionID="d5a8641729b174b2b72bb8c716cea813">
  <xsd:schema xmlns:xsd="http://www.w3.org/2001/XMLSchema" xmlns:xs="http://www.w3.org/2001/XMLSchema" xmlns:p="http://schemas.microsoft.com/office/2006/metadata/properties" xmlns:ns2="eec14d05-b663-4c4f-ba9e-f91ce218b26b" xmlns:ns3="82aba634-1a45-4343-97b3-318db553dd43" targetNamespace="http://schemas.microsoft.com/office/2006/metadata/properties" ma:root="true" ma:fieldsID="3b2efa8a3d8230e8410ffe3d7d878308" ns2:_="" ns3:_="">
    <xsd:import namespace="eec14d05-b663-4c4f-ba9e-f91ce218b26b"/>
    <xsd:import namespace="82aba634-1a45-4343-97b3-318db553dd43"/>
    <xsd:element name="properties">
      <xsd:complexType>
        <xsd:sequence>
          <xsd:element name="documentManagement">
            <xsd:complexType>
              <xsd:all>
                <xsd:element ref="ns2:Diarienummer" minOccurs="0"/>
                <xsd:element ref="ns2:Nyckelord" minOccurs="0"/>
                <xsd:element ref="ns2:Sekretess" minOccurs="0"/>
                <xsd:element ref="ns3:RKOrdnaClass" minOccurs="0"/>
                <xsd:element ref="ns3:RKOrdnaCheckInComment" minOccurs="0"/>
                <xsd:element ref="ns2:TaxCatchAll" minOccurs="0"/>
                <xsd:element ref="ns2:TaxCatchAllLabel" minOccurs="0"/>
                <xsd:element ref="ns3:Sekretess_x0020_m.m." minOccurs="0"/>
                <xsd:element ref="ns2:k46d94c0acf84ab9a79866a9d8b1905f" minOccurs="0"/>
                <xsd:element ref="ns2:c9cd366cc722410295b9eacffbd73909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c14d05-b663-4c4f-ba9e-f91ce218b26b" elementFormDefault="qualified">
    <xsd:import namespace="http://schemas.microsoft.com/office/2006/documentManagement/types"/>
    <xsd:import namespace="http://schemas.microsoft.com/office/infopath/2007/PartnerControls"/>
    <xsd:element name="Diarienummer" ma:index="4" nillable="true" ma:displayName="Diarienummer" ma:internalName="Diarienummer">
      <xsd:simpleType>
        <xsd:restriction base="dms:Text"/>
      </xsd:simpleType>
    </xsd:element>
    <xsd:element name="Nyckelord" ma:index="5" nillable="true" ma:displayName="Nyckelord" ma:internalName="Nyckelord">
      <xsd:simpleType>
        <xsd:restriction base="dms:Text"/>
      </xsd:simpleType>
    </xsd:element>
    <xsd:element name="Sekretess" ma:index="6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  <xsd:element name="TaxCatchAll" ma:index="10" nillable="true" ma:displayName="Global taxonomikolumn" ma:hidden="true" ma:list="{6c0134db-2f68-490b-b60d-56c84e2e33b9}" ma:internalName="TaxCatchAll" ma:showField="CatchAllData" ma:web="eec14d05-b663-4c4f-ba9e-f91ce218b2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Global taxonomikolumn1" ma:hidden="true" ma:list="{6c0134db-2f68-490b-b60d-56c84e2e33b9}" ma:internalName="TaxCatchAllLabel" ma:readOnly="true" ma:showField="CatchAllDataLabel" ma:web="eec14d05-b663-4c4f-ba9e-f91ce218b2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5" nillable="true" ma:displayName="Departement/enhet_0" ma:hidden="true" ma:internalName="k46d94c0acf84ab9a79866a9d8b1905f">
      <xsd:simpleType>
        <xsd:restriction base="dms:Note"/>
      </xsd:simpleType>
    </xsd:element>
    <xsd:element name="c9cd366cc722410295b9eacffbd73909" ma:index="16" nillable="true" ma:displayName="Aktivitetskategori_0" ma:hidden="true" ma:internalName="c9cd366cc722410295b9eacffbd73909">
      <xsd:simpleType>
        <xsd:restriction base="dms:Note"/>
      </xsd:simpleType>
    </xsd:element>
    <xsd:element name="_dlc_DocId" ma:index="21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22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3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aba634-1a45-4343-97b3-318db553dd43" elementFormDefault="qualified">
    <xsd:import namespace="http://schemas.microsoft.com/office/2006/documentManagement/types"/>
    <xsd:import namespace="http://schemas.microsoft.com/office/infopath/2007/PartnerControls"/>
    <xsd:element name="RKOrdnaClass" ma:index="7" nillable="true" ma:displayName="RKOrdnaClass" ma:hidden="true" ma:internalName="RKOrdnaClass" ma:readOnly="false">
      <xsd:simpleType>
        <xsd:restriction base="dms:Text"/>
      </xsd:simpleType>
    </xsd:element>
    <xsd:element name="RKOrdnaCheckInComment" ma:index="9" nillable="true" ma:displayName="RKOrdnaCheckInComment" ma:hidden="true" ma:internalName="RKOrdnaCheckInComment" ma:readOnly="false">
      <xsd:simpleType>
        <xsd:restriction base="dms:Text"/>
      </xsd:simpleType>
    </xsd:element>
    <xsd:element name="Sekretess_x0020_m.m." ma:index="14" nillable="true" ma:displayName="Sekretess m.m." ma:internalName="Sekretess_x0020_m_x002e_m_x002e_" ma:readOnly="fals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A59730-8F9E-464A-87EC-46D2F79AE00D}"/>
</file>

<file path=customXml/itemProps2.xml><?xml version="1.0" encoding="utf-8"?>
<ds:datastoreItem xmlns:ds="http://schemas.openxmlformats.org/officeDocument/2006/customXml" ds:itemID="{962F9241-A476-4CAD-B83B-DEF4310924F6}"/>
</file>

<file path=customXml/itemProps3.xml><?xml version="1.0" encoding="utf-8"?>
<ds:datastoreItem xmlns:ds="http://schemas.openxmlformats.org/officeDocument/2006/customXml" ds:itemID="{3D503183-BB67-413F-88A6-A2491C6DCBC5}"/>
</file>

<file path=customXml/itemProps4.xml><?xml version="1.0" encoding="utf-8"?>
<ds:datastoreItem xmlns:ds="http://schemas.openxmlformats.org/officeDocument/2006/customXml" ds:itemID="{4AE4FFAA-1BA2-4EDC-893B-E63EF9677A36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B3AE9415-C28D-466E-9CFC-C65014D598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c14d05-b663-4c4f-ba9e-f91ce218b26b"/>
    <ds:schemaRef ds:uri="82aba634-1a45-4343-97b3-318db553dd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1B5A2137-D60F-48C2-93F5-92AE99F9E4B7}">
  <ds:schemaRefs>
    <ds:schemaRef ds:uri="http://schemas.microsoft.com/sharepoint/v3/contenttype/forms/url"/>
  </ds:schemaRefs>
</ds:datastoreItem>
</file>

<file path=customXml/itemProps7.xml><?xml version="1.0" encoding="utf-8"?>
<ds:datastoreItem xmlns:ds="http://schemas.openxmlformats.org/officeDocument/2006/customXml" ds:itemID="{63130A3F-B866-4918-AFB7-6EC4BB7F22B5}"/>
</file>

<file path=customXml/itemProps8.xml><?xml version="1.0" encoding="utf-8"?>
<ds:datastoreItem xmlns:ds="http://schemas.openxmlformats.org/officeDocument/2006/customXml" ds:itemID="{66DD7AA2-EDC2-48C7-A243-E265D638B4A0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233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 Westin</dc:creator>
  <cp:keywords/>
  <dc:description/>
  <cp:lastModifiedBy>Malin Borelius</cp:lastModifiedBy>
  <cp:revision>5</cp:revision>
  <dcterms:created xsi:type="dcterms:W3CDTF">2018-02-12T14:41:00Z</dcterms:created>
  <dcterms:modified xsi:type="dcterms:W3CDTF">2018-02-15T14:27:00Z</dcterms:modified>
  <cp:version>1.2.00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RKDepartementsenhet">
    <vt:lpwstr/>
  </property>
  <property fmtid="{D5CDD505-2E9C-101B-9397-08002B2CF9AE}" pid="4" name="RKAktivitetskategori">
    <vt:lpwstr/>
  </property>
  <property fmtid="{D5CDD505-2E9C-101B-9397-08002B2CF9AE}" pid="5" name="_dlc_DocIdItemGuid">
    <vt:lpwstr>adda7066-4d44-4579-9c76-0ab6e4999ef8</vt:lpwstr>
  </property>
  <property fmtid="{D5CDD505-2E9C-101B-9397-08002B2CF9AE}" pid="6" name="Departementsenhet">
    <vt:lpwstr/>
  </property>
  <property fmtid="{D5CDD505-2E9C-101B-9397-08002B2CF9AE}" pid="7" name="Aktivitetskategori">
    <vt:lpwstr/>
  </property>
</Properties>
</file>