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F27ACE" w14:textId="22E54EC9" w:rsidR="005638E0" w:rsidRDefault="005638E0" w:rsidP="00DA0661">
      <w:pPr>
        <w:pStyle w:val="Rubrik"/>
      </w:pPr>
      <w:bookmarkStart w:id="0" w:name="Start"/>
      <w:bookmarkEnd w:id="0"/>
      <w:r>
        <w:t>Svar på fråga 2017/18:461 av Sten Bergheden (M)</w:t>
      </w:r>
      <w:r>
        <w:br/>
        <w:t>Betalningen av trängselavgifter</w:t>
      </w:r>
    </w:p>
    <w:p w14:paraId="205E1B29" w14:textId="4A1289F2" w:rsidR="005638E0" w:rsidRDefault="005638E0" w:rsidP="002749F7">
      <w:pPr>
        <w:pStyle w:val="Brdtext"/>
      </w:pPr>
      <w:r>
        <w:t xml:space="preserve">Sten Bergheden har frågat infrastrukturministern om han avser att ta någon form av initiativ för att ta bort fakturor </w:t>
      </w:r>
      <w:r w:rsidR="00062CEB">
        <w:t xml:space="preserve">gällande trängselavgifter och broavgifter </w:t>
      </w:r>
      <w:r>
        <w:t>på småbelopp på några kronor och att en faktura skickas först när de mindre beloppen uppgår till minst 100 kronor sammanlagt.</w:t>
      </w:r>
    </w:p>
    <w:p w14:paraId="5544C424" w14:textId="77777777" w:rsidR="005638E0" w:rsidRDefault="005638E0" w:rsidP="006A12F1">
      <w:pPr>
        <w:pStyle w:val="Brdtext"/>
      </w:pPr>
      <w:r>
        <w:t>Arbetet inom regeringen är så fördelat att det är jag som ska svara på frågan.</w:t>
      </w:r>
    </w:p>
    <w:p w14:paraId="4A258786" w14:textId="38775BA0" w:rsidR="005638E0" w:rsidRDefault="005638E0" w:rsidP="006A12F1">
      <w:pPr>
        <w:pStyle w:val="Brdtext"/>
      </w:pPr>
      <w:r>
        <w:t>D</w:t>
      </w:r>
      <w:r w:rsidRPr="005638E0">
        <w:t xml:space="preserve">e bestämmelser Sten Bergheden tar upp syftar bl.a. till att få en enkel och hanterbar administration. En förändring som den Sten Bergheden föreslår skulle kunna leda till mycket långa perioder från det att skatte- respektive avgiftsplikt inträder till det att betalning ska ske. </w:t>
      </w:r>
    </w:p>
    <w:p w14:paraId="1CCCEF7B" w14:textId="5350EF5E" w:rsidR="005638E0" w:rsidRDefault="005638E0" w:rsidP="006A12F1">
      <w:pPr>
        <w:pStyle w:val="Brdtext"/>
      </w:pPr>
      <w:r>
        <w:t xml:space="preserve">Stockholm den </w:t>
      </w:r>
      <w:sdt>
        <w:sdtPr>
          <w:id w:val="2032990546"/>
          <w:placeholder>
            <w:docPart w:val="FFAACC812E3A4E86BC85D56E014707FA"/>
          </w:placeholder>
          <w:dataBinding w:prefixMappings="xmlns:ns0='http://lp/documentinfo/RK' " w:xpath="/ns0:DocumentInfo[1]/ns0:BaseInfo[1]/ns0:HeaderDate[1]" w:storeItemID="{8B4FB1D3-946D-4AB9-8921-EDC39F7024C9}"/>
          <w:date w:fullDate="2017-12-20T00:00:00Z">
            <w:dateFormat w:val="d MMMM yyyy"/>
            <w:lid w:val="sv-SE"/>
            <w:storeMappedDataAs w:val="dateTime"/>
            <w:calendar w:val="gregorian"/>
          </w:date>
        </w:sdtPr>
        <w:sdtEndPr/>
        <w:sdtContent>
          <w:r w:rsidR="00EF6EF5">
            <w:t>20 december 2017</w:t>
          </w:r>
        </w:sdtContent>
      </w:sdt>
    </w:p>
    <w:p w14:paraId="7D0C0651" w14:textId="77777777" w:rsidR="005638E0" w:rsidRDefault="005638E0" w:rsidP="00471B06">
      <w:pPr>
        <w:pStyle w:val="Brdtextutanavstnd"/>
      </w:pPr>
    </w:p>
    <w:p w14:paraId="515B39F3" w14:textId="77777777" w:rsidR="005638E0" w:rsidRDefault="005638E0" w:rsidP="00471B06">
      <w:pPr>
        <w:pStyle w:val="Brdtextutanavstnd"/>
      </w:pPr>
    </w:p>
    <w:p w14:paraId="33CB081A" w14:textId="77777777" w:rsidR="005638E0" w:rsidRDefault="005638E0" w:rsidP="00471B06">
      <w:pPr>
        <w:pStyle w:val="Brdtextutanavstnd"/>
      </w:pPr>
    </w:p>
    <w:p w14:paraId="6D6BF1D6" w14:textId="77777777" w:rsidR="00D437C6" w:rsidRDefault="00D437C6" w:rsidP="00422A41">
      <w:pPr>
        <w:pStyle w:val="Brdtext"/>
      </w:pPr>
    </w:p>
    <w:p w14:paraId="0F02ABB5" w14:textId="6FF0369C" w:rsidR="005638E0" w:rsidRDefault="005638E0" w:rsidP="00422A41">
      <w:pPr>
        <w:pStyle w:val="Brdtext"/>
      </w:pPr>
      <w:bookmarkStart w:id="1" w:name="_GoBack"/>
      <w:bookmarkEnd w:id="1"/>
      <w:r>
        <w:t>Magdalena Andersson</w:t>
      </w:r>
    </w:p>
    <w:p w14:paraId="7482058F" w14:textId="77777777" w:rsidR="005638E0" w:rsidRPr="00DB48AB" w:rsidRDefault="005638E0" w:rsidP="00DB48AB">
      <w:pPr>
        <w:pStyle w:val="Brdtext"/>
      </w:pPr>
    </w:p>
    <w:sectPr w:rsidR="005638E0" w:rsidRPr="00DB48AB" w:rsidSect="005638E0">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6EB852" w14:textId="77777777" w:rsidR="005638E0" w:rsidRDefault="005638E0" w:rsidP="00A87A54">
      <w:pPr>
        <w:spacing w:after="0" w:line="240" w:lineRule="auto"/>
      </w:pPr>
      <w:r>
        <w:separator/>
      </w:r>
    </w:p>
  </w:endnote>
  <w:endnote w:type="continuationSeparator" w:id="0">
    <w:p w14:paraId="6DCAF5E9" w14:textId="77777777" w:rsidR="005638E0" w:rsidRDefault="005638E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B519C"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A2DC755" w14:textId="77777777" w:rsidTr="006A26EC">
      <w:trPr>
        <w:trHeight w:val="227"/>
        <w:jc w:val="right"/>
      </w:trPr>
      <w:tc>
        <w:tcPr>
          <w:tcW w:w="708" w:type="dxa"/>
          <w:vAlign w:val="bottom"/>
        </w:tcPr>
        <w:p w14:paraId="31B43A4F" w14:textId="4D2FA7EA"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D437C6">
            <w:rPr>
              <w:rStyle w:val="Sidnummer"/>
              <w:noProof/>
            </w:rPr>
            <w:t>1</w:t>
          </w:r>
          <w:r>
            <w:rPr>
              <w:rStyle w:val="Sidnummer"/>
            </w:rPr>
            <w:fldChar w:fldCharType="end"/>
          </w:r>
          <w:r>
            <w:rPr>
              <w:rStyle w:val="Sidnummer"/>
            </w:rPr>
            <w:t>)</w:t>
          </w:r>
        </w:p>
      </w:tc>
    </w:tr>
    <w:tr w:rsidR="005606BC" w:rsidRPr="00347E11" w14:paraId="64F2A63A" w14:textId="77777777" w:rsidTr="006A26EC">
      <w:trPr>
        <w:trHeight w:val="850"/>
        <w:jc w:val="right"/>
      </w:trPr>
      <w:tc>
        <w:tcPr>
          <w:tcW w:w="708" w:type="dxa"/>
          <w:vAlign w:val="bottom"/>
        </w:tcPr>
        <w:p w14:paraId="7944F186" w14:textId="77777777" w:rsidR="005606BC" w:rsidRPr="00347E11" w:rsidRDefault="005606BC" w:rsidP="005606BC">
          <w:pPr>
            <w:pStyle w:val="Sidfot"/>
            <w:spacing w:line="276" w:lineRule="auto"/>
            <w:jc w:val="right"/>
          </w:pPr>
        </w:p>
      </w:tc>
    </w:tr>
  </w:tbl>
  <w:p w14:paraId="4BDFE559"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868A8A3" w14:textId="77777777" w:rsidTr="001F4302">
      <w:trPr>
        <w:trHeight w:val="510"/>
      </w:trPr>
      <w:tc>
        <w:tcPr>
          <w:tcW w:w="8525" w:type="dxa"/>
          <w:gridSpan w:val="2"/>
          <w:vAlign w:val="bottom"/>
        </w:tcPr>
        <w:p w14:paraId="1391B8BB" w14:textId="77777777" w:rsidR="00347E11" w:rsidRPr="00347E11" w:rsidRDefault="00347E11" w:rsidP="00347E11">
          <w:pPr>
            <w:pStyle w:val="Sidfot"/>
            <w:rPr>
              <w:sz w:val="8"/>
            </w:rPr>
          </w:pPr>
        </w:p>
      </w:tc>
    </w:tr>
    <w:tr w:rsidR="00093408" w:rsidRPr="00EE3C0F" w14:paraId="05C63983" w14:textId="77777777" w:rsidTr="00C26068">
      <w:trPr>
        <w:trHeight w:val="227"/>
      </w:trPr>
      <w:tc>
        <w:tcPr>
          <w:tcW w:w="4074" w:type="dxa"/>
        </w:tcPr>
        <w:p w14:paraId="421A52BA" w14:textId="77777777" w:rsidR="00347E11" w:rsidRPr="00F53AEA" w:rsidRDefault="00347E11" w:rsidP="00C26068">
          <w:pPr>
            <w:pStyle w:val="Sidfot"/>
            <w:spacing w:line="276" w:lineRule="auto"/>
          </w:pPr>
        </w:p>
      </w:tc>
      <w:tc>
        <w:tcPr>
          <w:tcW w:w="4451" w:type="dxa"/>
        </w:tcPr>
        <w:p w14:paraId="06E4776D" w14:textId="77777777" w:rsidR="00093408" w:rsidRPr="00F53AEA" w:rsidRDefault="00093408" w:rsidP="00F53AEA">
          <w:pPr>
            <w:pStyle w:val="Sidfot"/>
            <w:spacing w:line="276" w:lineRule="auto"/>
          </w:pPr>
        </w:p>
      </w:tc>
    </w:tr>
  </w:tbl>
  <w:p w14:paraId="209910D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DB8038" w14:textId="77777777" w:rsidR="005638E0" w:rsidRDefault="005638E0" w:rsidP="00A87A54">
      <w:pPr>
        <w:spacing w:after="0" w:line="240" w:lineRule="auto"/>
      </w:pPr>
      <w:r>
        <w:separator/>
      </w:r>
    </w:p>
  </w:footnote>
  <w:footnote w:type="continuationSeparator" w:id="0">
    <w:p w14:paraId="357D6FBC" w14:textId="77777777" w:rsidR="005638E0" w:rsidRDefault="005638E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767E3"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B062F"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638E0" w14:paraId="0890432F" w14:textId="77777777" w:rsidTr="00C93EBA">
      <w:trPr>
        <w:trHeight w:val="227"/>
      </w:trPr>
      <w:tc>
        <w:tcPr>
          <w:tcW w:w="5534" w:type="dxa"/>
        </w:tcPr>
        <w:p w14:paraId="10398AAB" w14:textId="77777777" w:rsidR="005638E0" w:rsidRPr="007D73AB" w:rsidRDefault="005638E0">
          <w:pPr>
            <w:pStyle w:val="Sidhuvud"/>
          </w:pPr>
        </w:p>
      </w:tc>
      <w:tc>
        <w:tcPr>
          <w:tcW w:w="3170" w:type="dxa"/>
          <w:vAlign w:val="bottom"/>
        </w:tcPr>
        <w:p w14:paraId="0A8981D0" w14:textId="77777777" w:rsidR="005638E0" w:rsidRPr="007D73AB" w:rsidRDefault="005638E0" w:rsidP="00340DE0">
          <w:pPr>
            <w:pStyle w:val="Sidhuvud"/>
          </w:pPr>
        </w:p>
      </w:tc>
      <w:tc>
        <w:tcPr>
          <w:tcW w:w="1134" w:type="dxa"/>
        </w:tcPr>
        <w:p w14:paraId="5845CB2C" w14:textId="77777777" w:rsidR="005638E0" w:rsidRDefault="005638E0" w:rsidP="005A703A">
          <w:pPr>
            <w:pStyle w:val="Sidhuvud"/>
          </w:pPr>
        </w:p>
      </w:tc>
    </w:tr>
    <w:tr w:rsidR="005638E0" w14:paraId="54F2BDDB" w14:textId="77777777" w:rsidTr="00C93EBA">
      <w:trPr>
        <w:trHeight w:val="1928"/>
      </w:trPr>
      <w:tc>
        <w:tcPr>
          <w:tcW w:w="5534" w:type="dxa"/>
        </w:tcPr>
        <w:p w14:paraId="216E20A4" w14:textId="77777777" w:rsidR="005638E0" w:rsidRPr="00340DE0" w:rsidRDefault="005638E0" w:rsidP="00340DE0">
          <w:pPr>
            <w:pStyle w:val="Sidhuvud"/>
          </w:pPr>
          <w:r>
            <w:rPr>
              <w:noProof/>
            </w:rPr>
            <w:drawing>
              <wp:inline distT="0" distB="0" distL="0" distR="0" wp14:anchorId="683E14AC" wp14:editId="30ABF436">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18E700C2" w14:textId="77777777" w:rsidR="005638E0" w:rsidRPr="00710A6C" w:rsidRDefault="005638E0" w:rsidP="00EE3C0F">
          <w:pPr>
            <w:pStyle w:val="Sidhuvud"/>
            <w:rPr>
              <w:b/>
            </w:rPr>
          </w:pPr>
        </w:p>
        <w:p w14:paraId="7114C965" w14:textId="77777777" w:rsidR="005638E0" w:rsidRDefault="005638E0" w:rsidP="00EE3C0F">
          <w:pPr>
            <w:pStyle w:val="Sidhuvud"/>
          </w:pPr>
        </w:p>
        <w:p w14:paraId="457F2D5D" w14:textId="77777777" w:rsidR="005638E0" w:rsidRDefault="005638E0" w:rsidP="00EE3C0F">
          <w:pPr>
            <w:pStyle w:val="Sidhuvud"/>
          </w:pPr>
        </w:p>
        <w:p w14:paraId="3AFC246C" w14:textId="77777777" w:rsidR="005638E0" w:rsidRDefault="005638E0" w:rsidP="00EE3C0F">
          <w:pPr>
            <w:pStyle w:val="Sidhuvud"/>
          </w:pPr>
        </w:p>
        <w:sdt>
          <w:sdtPr>
            <w:alias w:val="Dnr"/>
            <w:tag w:val="ccRKShow_Dnr"/>
            <w:id w:val="-829283628"/>
            <w:placeholder>
              <w:docPart w:val="9FEE5E51753A452B96919FB3669F8F08"/>
            </w:placeholder>
            <w:dataBinding w:prefixMappings="xmlns:ns0='http://lp/documentinfo/RK' " w:xpath="/ns0:DocumentInfo[1]/ns0:BaseInfo[1]/ns0:Dnr[1]" w:storeItemID="{8B4FB1D3-946D-4AB9-8921-EDC39F7024C9}"/>
            <w:text/>
          </w:sdtPr>
          <w:sdtEndPr/>
          <w:sdtContent>
            <w:p w14:paraId="760E22B1" w14:textId="4C180020" w:rsidR="005638E0" w:rsidRDefault="005638E0" w:rsidP="00EE3C0F">
              <w:pPr>
                <w:pStyle w:val="Sidhuvud"/>
              </w:pPr>
              <w:r>
                <w:t>Fi2017/</w:t>
              </w:r>
              <w:r w:rsidR="00084D70">
                <w:t>04752/S2</w:t>
              </w:r>
            </w:p>
          </w:sdtContent>
        </w:sdt>
        <w:sdt>
          <w:sdtPr>
            <w:alias w:val="DocNumber"/>
            <w:tag w:val="DocNumber"/>
            <w:id w:val="1726028884"/>
            <w:placeholder>
              <w:docPart w:val="886D3F04720044BC90B911D7B8C09339"/>
            </w:placeholder>
            <w:showingPlcHdr/>
            <w:dataBinding w:prefixMappings="xmlns:ns0='http://lp/documentinfo/RK' " w:xpath="/ns0:DocumentInfo[1]/ns0:BaseInfo[1]/ns0:DocNumber[1]" w:storeItemID="{8B4FB1D3-946D-4AB9-8921-EDC39F7024C9}"/>
            <w:text/>
          </w:sdtPr>
          <w:sdtEndPr/>
          <w:sdtContent>
            <w:p w14:paraId="1755C9E1" w14:textId="77777777" w:rsidR="005638E0" w:rsidRDefault="005638E0" w:rsidP="00EE3C0F">
              <w:pPr>
                <w:pStyle w:val="Sidhuvud"/>
              </w:pPr>
              <w:r>
                <w:rPr>
                  <w:rStyle w:val="Platshllartext"/>
                </w:rPr>
                <w:t xml:space="preserve"> </w:t>
              </w:r>
            </w:p>
          </w:sdtContent>
        </w:sdt>
        <w:p w14:paraId="512E6DAA" w14:textId="77777777" w:rsidR="005638E0" w:rsidRDefault="005638E0" w:rsidP="00EE3C0F">
          <w:pPr>
            <w:pStyle w:val="Sidhuvud"/>
          </w:pPr>
        </w:p>
      </w:tc>
      <w:tc>
        <w:tcPr>
          <w:tcW w:w="1134" w:type="dxa"/>
        </w:tcPr>
        <w:p w14:paraId="7D32040C" w14:textId="77777777" w:rsidR="005638E0" w:rsidRDefault="005638E0" w:rsidP="0094502D">
          <w:pPr>
            <w:pStyle w:val="Sidhuvud"/>
          </w:pPr>
        </w:p>
        <w:p w14:paraId="02D232C7" w14:textId="77777777" w:rsidR="005638E0" w:rsidRPr="0094502D" w:rsidRDefault="005638E0" w:rsidP="00EC71A6">
          <w:pPr>
            <w:pStyle w:val="Sidhuvud"/>
          </w:pPr>
        </w:p>
      </w:tc>
    </w:tr>
    <w:tr w:rsidR="005638E0" w14:paraId="57A0AB0B" w14:textId="77777777" w:rsidTr="00C93EBA">
      <w:trPr>
        <w:trHeight w:val="2268"/>
      </w:trPr>
      <w:sdt>
        <w:sdtPr>
          <w:rPr>
            <w:b/>
          </w:rPr>
          <w:alias w:val="SenderText"/>
          <w:tag w:val="ccRKShow_SenderText"/>
          <w:id w:val="1374046025"/>
          <w:placeholder>
            <w:docPart w:val="0D80AF4B81FB4FE8874437A3556C6EF1"/>
          </w:placeholder>
        </w:sdtPr>
        <w:sdtEndPr/>
        <w:sdtContent>
          <w:tc>
            <w:tcPr>
              <w:tcW w:w="5534" w:type="dxa"/>
              <w:tcMar>
                <w:right w:w="1134" w:type="dxa"/>
              </w:tcMar>
            </w:tcPr>
            <w:p w14:paraId="7F6A51EC" w14:textId="77777777" w:rsidR="005638E0" w:rsidRPr="005638E0" w:rsidRDefault="005638E0" w:rsidP="00340DE0">
              <w:pPr>
                <w:pStyle w:val="Sidhuvud"/>
                <w:rPr>
                  <w:b/>
                </w:rPr>
              </w:pPr>
              <w:r w:rsidRPr="005638E0">
                <w:rPr>
                  <w:b/>
                </w:rPr>
                <w:t>Finansdepartementet</w:t>
              </w:r>
            </w:p>
            <w:p w14:paraId="2CD5DA00" w14:textId="6F580D4B" w:rsidR="005638E0" w:rsidRPr="00E1718D" w:rsidRDefault="005638E0" w:rsidP="006D0100">
              <w:pPr>
                <w:pStyle w:val="Sidhuvud"/>
              </w:pPr>
              <w:r w:rsidRPr="005638E0">
                <w:t>Finansministern</w:t>
              </w:r>
            </w:p>
          </w:tc>
        </w:sdtContent>
      </w:sdt>
      <w:sdt>
        <w:sdtPr>
          <w:alias w:val="Recipient"/>
          <w:tag w:val="ccRKShow_Recipient"/>
          <w:id w:val="-28344517"/>
          <w:placeholder>
            <w:docPart w:val="F248A8C195394EDB8B83EFC7335D01BB"/>
          </w:placeholder>
          <w:dataBinding w:prefixMappings="xmlns:ns0='http://lp/documentinfo/RK' " w:xpath="/ns0:DocumentInfo[1]/ns0:BaseInfo[1]/ns0:Recipient[1]" w:storeItemID="{8B4FB1D3-946D-4AB9-8921-EDC39F7024C9}"/>
          <w:text w:multiLine="1"/>
        </w:sdtPr>
        <w:sdtEndPr/>
        <w:sdtContent>
          <w:tc>
            <w:tcPr>
              <w:tcW w:w="3170" w:type="dxa"/>
            </w:tcPr>
            <w:p w14:paraId="2318F0DE" w14:textId="77777777" w:rsidR="005638E0" w:rsidRDefault="005638E0" w:rsidP="00547B89">
              <w:pPr>
                <w:pStyle w:val="Sidhuvud"/>
              </w:pPr>
              <w:r>
                <w:t>Till riksdagen</w:t>
              </w:r>
            </w:p>
          </w:tc>
        </w:sdtContent>
      </w:sdt>
      <w:tc>
        <w:tcPr>
          <w:tcW w:w="1134" w:type="dxa"/>
        </w:tcPr>
        <w:p w14:paraId="0EDD3757" w14:textId="77777777" w:rsidR="005638E0" w:rsidRDefault="005638E0" w:rsidP="003E6020">
          <w:pPr>
            <w:pStyle w:val="Sidhuvud"/>
          </w:pPr>
        </w:p>
      </w:tc>
    </w:tr>
  </w:tbl>
  <w:p w14:paraId="49CEA5C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8E0"/>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2CEB"/>
    <w:rsid w:val="00063DCB"/>
    <w:rsid w:val="00066BC9"/>
    <w:rsid w:val="0007033C"/>
    <w:rsid w:val="00072FFC"/>
    <w:rsid w:val="00073B75"/>
    <w:rsid w:val="000757FC"/>
    <w:rsid w:val="00084D70"/>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27B"/>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2392C"/>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8E0"/>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0100"/>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B5194"/>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2771C"/>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37C6"/>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1718D"/>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EF6EF5"/>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FC47A68"/>
  <w15:docId w15:val="{949263DB-B53C-41AE-ABC7-82EE991D6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FEE5E51753A452B96919FB3669F8F08"/>
        <w:category>
          <w:name w:val="Allmänt"/>
          <w:gallery w:val="placeholder"/>
        </w:category>
        <w:types>
          <w:type w:val="bbPlcHdr"/>
        </w:types>
        <w:behaviors>
          <w:behavior w:val="content"/>
        </w:behaviors>
        <w:guid w:val="{1D1EBC4B-A7B1-4743-A18A-62DA7817BF8F}"/>
      </w:docPartPr>
      <w:docPartBody>
        <w:p w:rsidR="00523451" w:rsidRDefault="00D808FD" w:rsidP="00D808FD">
          <w:pPr>
            <w:pStyle w:val="9FEE5E51753A452B96919FB3669F8F08"/>
          </w:pPr>
          <w:r>
            <w:rPr>
              <w:rStyle w:val="Platshllartext"/>
            </w:rPr>
            <w:t xml:space="preserve"> </w:t>
          </w:r>
        </w:p>
      </w:docPartBody>
    </w:docPart>
    <w:docPart>
      <w:docPartPr>
        <w:name w:val="886D3F04720044BC90B911D7B8C09339"/>
        <w:category>
          <w:name w:val="Allmänt"/>
          <w:gallery w:val="placeholder"/>
        </w:category>
        <w:types>
          <w:type w:val="bbPlcHdr"/>
        </w:types>
        <w:behaviors>
          <w:behavior w:val="content"/>
        </w:behaviors>
        <w:guid w:val="{5371DEB9-514C-4222-B0ED-592D7313C6E1}"/>
      </w:docPartPr>
      <w:docPartBody>
        <w:p w:rsidR="00523451" w:rsidRDefault="00D808FD" w:rsidP="00D808FD">
          <w:pPr>
            <w:pStyle w:val="886D3F04720044BC90B911D7B8C09339"/>
          </w:pPr>
          <w:r>
            <w:rPr>
              <w:rStyle w:val="Platshllartext"/>
            </w:rPr>
            <w:t xml:space="preserve"> </w:t>
          </w:r>
        </w:p>
      </w:docPartBody>
    </w:docPart>
    <w:docPart>
      <w:docPartPr>
        <w:name w:val="0D80AF4B81FB4FE8874437A3556C6EF1"/>
        <w:category>
          <w:name w:val="Allmänt"/>
          <w:gallery w:val="placeholder"/>
        </w:category>
        <w:types>
          <w:type w:val="bbPlcHdr"/>
        </w:types>
        <w:behaviors>
          <w:behavior w:val="content"/>
        </w:behaviors>
        <w:guid w:val="{D68A2E98-CB51-4EEB-85F9-C79781691957}"/>
      </w:docPartPr>
      <w:docPartBody>
        <w:p w:rsidR="00523451" w:rsidRDefault="00D808FD" w:rsidP="00D808FD">
          <w:pPr>
            <w:pStyle w:val="0D80AF4B81FB4FE8874437A3556C6EF1"/>
          </w:pPr>
          <w:r>
            <w:rPr>
              <w:rStyle w:val="Platshllartext"/>
            </w:rPr>
            <w:t xml:space="preserve"> </w:t>
          </w:r>
        </w:p>
      </w:docPartBody>
    </w:docPart>
    <w:docPart>
      <w:docPartPr>
        <w:name w:val="F248A8C195394EDB8B83EFC7335D01BB"/>
        <w:category>
          <w:name w:val="Allmänt"/>
          <w:gallery w:val="placeholder"/>
        </w:category>
        <w:types>
          <w:type w:val="bbPlcHdr"/>
        </w:types>
        <w:behaviors>
          <w:behavior w:val="content"/>
        </w:behaviors>
        <w:guid w:val="{925C1689-4640-4A8F-9504-EC667C0E60CF}"/>
      </w:docPartPr>
      <w:docPartBody>
        <w:p w:rsidR="00523451" w:rsidRDefault="00D808FD" w:rsidP="00D808FD">
          <w:pPr>
            <w:pStyle w:val="F248A8C195394EDB8B83EFC7335D01BB"/>
          </w:pPr>
          <w:r>
            <w:rPr>
              <w:rStyle w:val="Platshllartext"/>
            </w:rPr>
            <w:t xml:space="preserve"> </w:t>
          </w:r>
        </w:p>
      </w:docPartBody>
    </w:docPart>
    <w:docPart>
      <w:docPartPr>
        <w:name w:val="FFAACC812E3A4E86BC85D56E014707FA"/>
        <w:category>
          <w:name w:val="Allmänt"/>
          <w:gallery w:val="placeholder"/>
        </w:category>
        <w:types>
          <w:type w:val="bbPlcHdr"/>
        </w:types>
        <w:behaviors>
          <w:behavior w:val="content"/>
        </w:behaviors>
        <w:guid w:val="{B7DA4345-3B9B-4335-8E2D-B5AEB7D0F938}"/>
      </w:docPartPr>
      <w:docPartBody>
        <w:p w:rsidR="00523451" w:rsidRDefault="00D808FD" w:rsidP="00D808FD">
          <w:pPr>
            <w:pStyle w:val="FFAACC812E3A4E86BC85D56E014707FA"/>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8FD"/>
    <w:rsid w:val="00523451"/>
    <w:rsid w:val="00D808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DB040B103A34E1BA908A7DB4766D6BA">
    <w:name w:val="1DB040B103A34E1BA908A7DB4766D6BA"/>
    <w:rsid w:val="00D808FD"/>
  </w:style>
  <w:style w:type="character" w:styleId="Platshllartext">
    <w:name w:val="Placeholder Text"/>
    <w:basedOn w:val="Standardstycketeckensnitt"/>
    <w:uiPriority w:val="99"/>
    <w:semiHidden/>
    <w:rsid w:val="00D808FD"/>
    <w:rPr>
      <w:noProof w:val="0"/>
      <w:color w:val="808080"/>
    </w:rPr>
  </w:style>
  <w:style w:type="paragraph" w:customStyle="1" w:styleId="D1F80CF987364BA3A8CC55832A714D4E">
    <w:name w:val="D1F80CF987364BA3A8CC55832A714D4E"/>
    <w:rsid w:val="00D808FD"/>
  </w:style>
  <w:style w:type="paragraph" w:customStyle="1" w:styleId="05A1FB27D65E4797ADC6D7195F1B535B">
    <w:name w:val="05A1FB27D65E4797ADC6D7195F1B535B"/>
    <w:rsid w:val="00D808FD"/>
  </w:style>
  <w:style w:type="paragraph" w:customStyle="1" w:styleId="ECDD50C796D24D08841F86495E1DC3E0">
    <w:name w:val="ECDD50C796D24D08841F86495E1DC3E0"/>
    <w:rsid w:val="00D808FD"/>
  </w:style>
  <w:style w:type="paragraph" w:customStyle="1" w:styleId="9FEE5E51753A452B96919FB3669F8F08">
    <w:name w:val="9FEE5E51753A452B96919FB3669F8F08"/>
    <w:rsid w:val="00D808FD"/>
  </w:style>
  <w:style w:type="paragraph" w:customStyle="1" w:styleId="886D3F04720044BC90B911D7B8C09339">
    <w:name w:val="886D3F04720044BC90B911D7B8C09339"/>
    <w:rsid w:val="00D808FD"/>
  </w:style>
  <w:style w:type="paragraph" w:customStyle="1" w:styleId="877FDA14C54C46CE8BD00815EDCBF6F8">
    <w:name w:val="877FDA14C54C46CE8BD00815EDCBF6F8"/>
    <w:rsid w:val="00D808FD"/>
  </w:style>
  <w:style w:type="paragraph" w:customStyle="1" w:styleId="5D93611B1E7B450BB106BCC0D4CCC893">
    <w:name w:val="5D93611B1E7B450BB106BCC0D4CCC893"/>
    <w:rsid w:val="00D808FD"/>
  </w:style>
  <w:style w:type="paragraph" w:customStyle="1" w:styleId="5F307970B4EC4786A5B8A493EE96A0CA">
    <w:name w:val="5F307970B4EC4786A5B8A493EE96A0CA"/>
    <w:rsid w:val="00D808FD"/>
  </w:style>
  <w:style w:type="paragraph" w:customStyle="1" w:styleId="0D80AF4B81FB4FE8874437A3556C6EF1">
    <w:name w:val="0D80AF4B81FB4FE8874437A3556C6EF1"/>
    <w:rsid w:val="00D808FD"/>
  </w:style>
  <w:style w:type="paragraph" w:customStyle="1" w:styleId="F248A8C195394EDB8B83EFC7335D01BB">
    <w:name w:val="F248A8C195394EDB8B83EFC7335D01BB"/>
    <w:rsid w:val="00D808FD"/>
  </w:style>
  <w:style w:type="paragraph" w:customStyle="1" w:styleId="601CD174C4124334BEFB75D7A4CF762A">
    <w:name w:val="601CD174C4124334BEFB75D7A4CF762A"/>
    <w:rsid w:val="00D808FD"/>
  </w:style>
  <w:style w:type="paragraph" w:customStyle="1" w:styleId="7F01A02222C64ACCA7DED79EBCF8C451">
    <w:name w:val="7F01A02222C64ACCA7DED79EBCF8C451"/>
    <w:rsid w:val="00D808FD"/>
  </w:style>
  <w:style w:type="paragraph" w:customStyle="1" w:styleId="DF1E566B019C44C0AAFF44ECBED2E1DF">
    <w:name w:val="DF1E566B019C44C0AAFF44ECBED2E1DF"/>
    <w:rsid w:val="00D808FD"/>
  </w:style>
  <w:style w:type="paragraph" w:customStyle="1" w:styleId="3CCC6963B14A44E0AA5B9B6E8EC4E579">
    <w:name w:val="3CCC6963B14A44E0AA5B9B6E8EC4E579"/>
    <w:rsid w:val="00D808FD"/>
  </w:style>
  <w:style w:type="paragraph" w:customStyle="1" w:styleId="48BF1AE6D5D24E6A9E7F0FA845E01D77">
    <w:name w:val="48BF1AE6D5D24E6A9E7F0FA845E01D77"/>
    <w:rsid w:val="00D808FD"/>
  </w:style>
  <w:style w:type="paragraph" w:customStyle="1" w:styleId="DCCF877739B74FD4B52D72CE3CCE9CC9">
    <w:name w:val="DCCF877739B74FD4B52D72CE3CCE9CC9"/>
    <w:rsid w:val="00D808FD"/>
  </w:style>
  <w:style w:type="paragraph" w:customStyle="1" w:styleId="74128FCDA683401A99F306BA6149F6D4">
    <w:name w:val="74128FCDA683401A99F306BA6149F6D4"/>
    <w:rsid w:val="00D808FD"/>
  </w:style>
  <w:style w:type="paragraph" w:customStyle="1" w:styleId="FFAACC812E3A4E86BC85D56E014707FA">
    <w:name w:val="FFAACC812E3A4E86BC85D56E014707FA"/>
    <w:rsid w:val="00D808FD"/>
  </w:style>
  <w:style w:type="paragraph" w:customStyle="1" w:styleId="16630CC9EFD34C62BBABF193B54E5250">
    <w:name w:val="16630CC9EFD34C62BBABF193B54E5250"/>
    <w:rsid w:val="00D808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44af4a82-844e-4fc4-a8d6-3e4f94d5952c</RD_Svarsid>
  </documentManagement>
</p:properties>
</file>

<file path=customXml/item3.xml><?xml version="1.0" encoding="utf-8"?>
<!--<?xml version="1.0" encoding="iso-8859-1"?>-->
<DocumentInfo xmlns="http://lp/documentinfo/RK">
  <BaseInfo>
    <RkTemplate>Rktemplatetest</RkTemplate>
    <DocType>PM</DocType>
    <DocTypeShowName>Test</DocTypeShowName>
    <Status/>
    <Sender>
      <SenderName> </SenderName>
      <SenderTitle>Rättssakkunnig</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2017-12-20T00:00:00</HeaderDate>
    <Office/>
    <Dnr>Fi2017/04752/S2</Dnr>
    <ParagrafNr/>
    <DocumentTitle/>
    <VisitingAddress/>
    <Extra1/>
    <Extra2/>
    <Extra3>Sten Bergheden</Extra3>
    <Number/>
    <Recipient>Till riksdagen</Recipient>
    <SenderText/>
    <DocNumber/>
    <Doclanguage>1053</Doclanguage>
    <Appendix/>
    <LogotypeName>RK_LOGO_SV_BW.png</LogotypeName>
  </BaseInfo>
</DocumentInfo>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0C3BB61FD6238C4DB5BD75A22970C321" ma:contentTypeVersion="7" ma:contentTypeDescription="Skapa ett nytt dokument." ma:contentTypeScope="" ma:versionID="5e29f7b799115a3d343f0a854d75f178">
  <xsd:schema xmlns:xsd="http://www.w3.org/2001/XMLSchema" xmlns:xs="http://www.w3.org/2001/XMLSchema" xmlns:p="http://schemas.microsoft.com/office/2006/metadata/properties" xmlns:ns2="84a146bb-e433-4be7-93e4-049a36845c6a" targetNamespace="http://schemas.microsoft.com/office/2006/metadata/properties" ma:root="true" ma:fieldsID="bea8ded7722bd19115c5e3489337ce77" ns2:_="">
    <xsd:import namespace="84a146bb-e433-4be7-93e4-049a36845c6a"/>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146bb-e433-4be7-93e4-049a36845c6a"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5253cc46-7523-4468-add1-48fabedb200f}" ma:internalName="TaxCatchAll" ma:showField="CatchAllData" ma:web="84a146bb-e433-4be7-93e4-049a36845c6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5253cc46-7523-4468-add1-48fabedb200f}" ma:internalName="TaxCatchAllLabel" ma:readOnly="true" ma:showField="CatchAllDataLabel" ma:web="84a146bb-e433-4be7-93e4-049a36845c6a">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RD_ArendeGUID xmlns="14C2BFBE-9AF7-495B-872C-7D23F9D108BA" xsi:nil="true"/>
    <RD_Matchningsid xmlns="14C2BFBE-9AF7-495B-872C-7D23F9D108BA" xsi:nil="tru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2990C-88BC-4D02-8345-B7C3797F148F}"/>
</file>

<file path=customXml/itemProps2.xml><?xml version="1.0" encoding="utf-8"?>
<ds:datastoreItem xmlns:ds="http://schemas.openxmlformats.org/officeDocument/2006/customXml" ds:itemID="{45D072E6-A14B-4952-84A3-B8026DABA062}"/>
</file>

<file path=customXml/itemProps3.xml><?xml version="1.0" encoding="utf-8"?>
<ds:datastoreItem xmlns:ds="http://schemas.openxmlformats.org/officeDocument/2006/customXml" ds:itemID="{8B4FB1D3-946D-4AB9-8921-EDC39F7024C9}"/>
</file>

<file path=customXml/itemProps4.xml><?xml version="1.0" encoding="utf-8"?>
<ds:datastoreItem xmlns:ds="http://schemas.openxmlformats.org/officeDocument/2006/customXml" ds:itemID="{42C70CDB-0D26-40A1-91C3-BD9686FC44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a146bb-e433-4be7-93e4-049a36845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2D117CA-8C5C-47BE-A3BC-12B19DDDFF37}"/>
</file>

<file path=customXml/itemProps6.xml><?xml version="1.0" encoding="utf-8"?>
<ds:datastoreItem xmlns:ds="http://schemas.openxmlformats.org/officeDocument/2006/customXml" ds:itemID="{45D072E6-A14B-4952-84A3-B8026DABA062}"/>
</file>

<file path=customXml/itemProps7.xml><?xml version="1.0" encoding="utf-8"?>
<ds:datastoreItem xmlns:ds="http://schemas.openxmlformats.org/officeDocument/2006/customXml" ds:itemID="{2F691B1F-38FC-4C44-99CC-B2F17D93EDF0}"/>
</file>

<file path=customXml/itemProps8.xml><?xml version="1.0" encoding="utf-8"?>
<ds:datastoreItem xmlns:ds="http://schemas.openxmlformats.org/officeDocument/2006/customXml" ds:itemID="{97D8F3C4-36B7-4D37-8DE8-646D1A36276A}"/>
</file>

<file path=docProps/app.xml><?xml version="1.0" encoding="utf-8"?>
<Properties xmlns="http://schemas.openxmlformats.org/officeDocument/2006/extended-properties" xmlns:vt="http://schemas.openxmlformats.org/officeDocument/2006/docPropsVTypes">
  <Template>RK Basmall</Template>
  <TotalTime>0</TotalTime>
  <Pages>1</Pages>
  <Words>124</Words>
  <Characters>660</Characters>
  <Application>Microsoft Office Word</Application>
  <DocSecurity>0</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Linnéa Westman</dc:creator>
  <cp:keywords/>
  <dc:description/>
  <cp:lastModifiedBy>Susanne Eriksson</cp:lastModifiedBy>
  <cp:revision>12</cp:revision>
  <cp:lastPrinted>2017-12-20T08:12:00Z</cp:lastPrinted>
  <dcterms:created xsi:type="dcterms:W3CDTF">2017-12-13T11:45:00Z</dcterms:created>
  <dcterms:modified xsi:type="dcterms:W3CDTF">2017-12-20T08:12:00Z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78ff8075-8c21-4199-9fa3-09f575eb6c55</vt:lpwstr>
  </property>
</Properties>
</file>