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1EEF7" w14:textId="20F605AB" w:rsidR="000E1BFA" w:rsidRDefault="000E1BFA" w:rsidP="000E1BFA">
      <w:pPr>
        <w:pStyle w:val="Rubrik"/>
      </w:pPr>
      <w:bookmarkStart w:id="0" w:name="Start"/>
      <w:bookmarkEnd w:id="0"/>
      <w:r>
        <w:t>Svar på fråg</w:t>
      </w:r>
      <w:r w:rsidR="00056B58">
        <w:t>a</w:t>
      </w:r>
      <w:r>
        <w:t xml:space="preserve"> 2020/</w:t>
      </w:r>
      <w:r w:rsidR="001A0A09" w:rsidRPr="001A0A09">
        <w:t>21:</w:t>
      </w:r>
      <w:r w:rsidR="007B1220">
        <w:t>2500</w:t>
      </w:r>
      <w:r w:rsidR="001A0A09">
        <w:t xml:space="preserve"> </w:t>
      </w:r>
      <w:r>
        <w:t>av</w:t>
      </w:r>
      <w:r w:rsidR="007B1220">
        <w:t xml:space="preserve"> Robert Hanna</w:t>
      </w:r>
      <w:r w:rsidR="00304D6D">
        <w:t>h</w:t>
      </w:r>
      <w:r w:rsidR="00F1514F">
        <w:t xml:space="preserve"> </w:t>
      </w:r>
      <w:r w:rsidR="00637EFA" w:rsidRPr="00637EFA">
        <w:t>(</w:t>
      </w:r>
      <w:r w:rsidR="007B1220">
        <w:t>L</w:t>
      </w:r>
      <w:r w:rsidR="00637EFA" w:rsidRPr="00637EFA">
        <w:t>)</w:t>
      </w:r>
      <w:r w:rsidR="00637EFA">
        <w:t xml:space="preserve"> </w:t>
      </w:r>
      <w:r w:rsidR="0015054C" w:rsidRPr="0015054C">
        <w:t>Turkiets godtyckliga dom mot fader Aho</w:t>
      </w:r>
    </w:p>
    <w:p w14:paraId="729DCD42" w14:textId="077D0362" w:rsidR="0015054C" w:rsidRDefault="00DD0967" w:rsidP="0015054C">
      <w:pPr>
        <w:pStyle w:val="Brdtext"/>
        <w:rPr>
          <w:rStyle w:val="BrdtextChar"/>
        </w:rPr>
      </w:pPr>
      <w:bookmarkStart w:id="1" w:name="_Hlk67407057"/>
      <w:r>
        <w:rPr>
          <w:rStyle w:val="BrdtextChar"/>
        </w:rPr>
        <w:t>Robert Hannah</w:t>
      </w:r>
      <w:r w:rsidR="005453F9">
        <w:rPr>
          <w:rStyle w:val="BrdtextChar"/>
        </w:rPr>
        <w:t xml:space="preserve"> har frågat mig </w:t>
      </w:r>
      <w:r w:rsidR="0015054C">
        <w:rPr>
          <w:rStyle w:val="BrdtextChar"/>
        </w:rPr>
        <w:t xml:space="preserve">om </w:t>
      </w:r>
      <w:r w:rsidR="0015054C" w:rsidRPr="0015054C">
        <w:rPr>
          <w:rStyle w:val="BrdtextChar"/>
        </w:rPr>
        <w:t>regeringen</w:t>
      </w:r>
      <w:r w:rsidR="0015054C">
        <w:rPr>
          <w:rStyle w:val="BrdtextChar"/>
        </w:rPr>
        <w:t xml:space="preserve"> är</w:t>
      </w:r>
      <w:r w:rsidR="0015054C" w:rsidRPr="0015054C">
        <w:rPr>
          <w:rStyle w:val="BrdtextChar"/>
        </w:rPr>
        <w:t xml:space="preserve"> beredd att i utrikesrådet lyfta frågan om fader Ahos frigivning</w:t>
      </w:r>
      <w:r w:rsidR="0015054C">
        <w:rPr>
          <w:rStyle w:val="BrdtextChar"/>
        </w:rPr>
        <w:t xml:space="preserve">, </w:t>
      </w:r>
      <w:r w:rsidR="0015054C" w:rsidRPr="0015054C">
        <w:rPr>
          <w:rStyle w:val="BrdtextChar"/>
        </w:rPr>
        <w:t>med målet att EU gemensamt ska sätta press på Turkiet i frågan</w:t>
      </w:r>
      <w:r w:rsidR="0015054C">
        <w:rPr>
          <w:rStyle w:val="BrdtextChar"/>
        </w:rPr>
        <w:t>.</w:t>
      </w:r>
    </w:p>
    <w:p w14:paraId="1BA396FB" w14:textId="77777777" w:rsidR="005879E6" w:rsidRDefault="00602DD4" w:rsidP="00DD0967">
      <w:pPr>
        <w:pStyle w:val="Brdtext"/>
        <w:spacing w:before="240"/>
        <w:rPr>
          <w:rStyle w:val="BrdtextChar"/>
        </w:rPr>
      </w:pPr>
      <w:r>
        <w:rPr>
          <w:rStyle w:val="BrdtextChar"/>
        </w:rPr>
        <w:t>Regeringen ser med stort allvar på utvecklingen i Turkiet avseende bristande respekt för mänskliga rättigheter, demokrati och rättsstatens principer</w:t>
      </w:r>
      <w:r w:rsidR="00186BD7" w:rsidRPr="00DD0967">
        <w:rPr>
          <w:rStyle w:val="BrdtextChar"/>
        </w:rPr>
        <w:t xml:space="preserve">. </w:t>
      </w:r>
      <w:r w:rsidR="009325B8" w:rsidRPr="00DD0967">
        <w:rPr>
          <w:rStyle w:val="BrdtextChar"/>
        </w:rPr>
        <w:t>Detta omfattar situationen för oppositionspolitiker, journalister, personer som tillhör religiösa minoriteter, människorättsförsvarare och fackliga företrädare. EU måste självfallet bidra till att motverka denna utveckling</w:t>
      </w:r>
      <w:r w:rsidR="005879E6">
        <w:rPr>
          <w:rStyle w:val="BrdtextChar"/>
        </w:rPr>
        <w:t>, något jag tydligt framhållit i utrikesrådet, senast i mars i år</w:t>
      </w:r>
      <w:r w:rsidR="009325B8" w:rsidRPr="00DD0967">
        <w:rPr>
          <w:rStyle w:val="BrdtextChar"/>
        </w:rPr>
        <w:t xml:space="preserve">. </w:t>
      </w:r>
    </w:p>
    <w:p w14:paraId="2C548A8F" w14:textId="32E42EBA" w:rsidR="009325B8" w:rsidRPr="00DD0967" w:rsidRDefault="009325B8" w:rsidP="00DD0967">
      <w:pPr>
        <w:pStyle w:val="Brdtext"/>
        <w:spacing w:before="240"/>
        <w:rPr>
          <w:rStyle w:val="BrdtextChar"/>
        </w:rPr>
      </w:pPr>
      <w:r w:rsidRPr="00DD0967">
        <w:rPr>
          <w:rStyle w:val="BrdtextChar"/>
        </w:rPr>
        <w:t xml:space="preserve">Europeiska rådet gjorde vid sitt möte i mars klart att dialog med Turkiet om respekt för mänskliga rättigheter, demokrati och rättsstatens principer utgör en central </w:t>
      </w:r>
      <w:r w:rsidR="002F7E51">
        <w:rPr>
          <w:rStyle w:val="BrdtextChar"/>
        </w:rPr>
        <w:t xml:space="preserve">del i </w:t>
      </w:r>
      <w:r w:rsidRPr="00DD0967">
        <w:rPr>
          <w:rStyle w:val="BrdtextChar"/>
        </w:rPr>
        <w:t>relationen EU-Turkiet</w:t>
      </w:r>
      <w:r w:rsidR="00FD1F80">
        <w:rPr>
          <w:rStyle w:val="BrdtextChar"/>
        </w:rPr>
        <w:t xml:space="preserve">. Detta </w:t>
      </w:r>
      <w:r w:rsidR="002F7E51">
        <w:rPr>
          <w:rStyle w:val="BrdtextChar"/>
        </w:rPr>
        <w:t xml:space="preserve">underströks </w:t>
      </w:r>
      <w:r w:rsidR="00FD1F80">
        <w:rPr>
          <w:rStyle w:val="BrdtextChar"/>
        </w:rPr>
        <w:t xml:space="preserve">också </w:t>
      </w:r>
      <w:r w:rsidR="002F7E51">
        <w:rPr>
          <w:rStyle w:val="BrdtextChar"/>
        </w:rPr>
        <w:t xml:space="preserve">av </w:t>
      </w:r>
      <w:r w:rsidR="00FD1F80">
        <w:rPr>
          <w:rStyle w:val="BrdtextChar"/>
        </w:rPr>
        <w:t xml:space="preserve">Europeiska kommissionens ordförande </w:t>
      </w:r>
      <w:r w:rsidR="002F7E51">
        <w:rPr>
          <w:rStyle w:val="BrdtextChar"/>
        </w:rPr>
        <w:t xml:space="preserve">von der </w:t>
      </w:r>
      <w:proofErr w:type="spellStart"/>
      <w:r w:rsidR="002F7E51">
        <w:rPr>
          <w:rStyle w:val="BrdtextChar"/>
        </w:rPr>
        <w:t>Leyen</w:t>
      </w:r>
      <w:proofErr w:type="spellEnd"/>
      <w:r w:rsidR="002F7E51">
        <w:rPr>
          <w:rStyle w:val="BrdtextChar"/>
        </w:rPr>
        <w:t xml:space="preserve"> och </w:t>
      </w:r>
      <w:r w:rsidR="00FD1F80">
        <w:rPr>
          <w:rStyle w:val="BrdtextChar"/>
        </w:rPr>
        <w:t xml:space="preserve">Europeiska rådets ordförande </w:t>
      </w:r>
      <w:r w:rsidR="002F7E51">
        <w:rPr>
          <w:rStyle w:val="BrdtextChar"/>
        </w:rPr>
        <w:t>Michel vid deras gemensamma möte med president Erdoğan den 6 april.</w:t>
      </w:r>
    </w:p>
    <w:p w14:paraId="7CB0E649" w14:textId="7BCA8FC8" w:rsidR="005453F9" w:rsidRPr="00DD0967" w:rsidRDefault="004B326C" w:rsidP="00DD0967">
      <w:pPr>
        <w:spacing w:after="0"/>
        <w:rPr>
          <w:rStyle w:val="BrdtextChar"/>
        </w:rPr>
      </w:pPr>
      <w:r w:rsidRPr="00DD0967">
        <w:rPr>
          <w:rStyle w:val="BrdtextChar"/>
        </w:rPr>
        <w:t xml:space="preserve">Jag har </w:t>
      </w:r>
      <w:r w:rsidR="00845884" w:rsidRPr="00DD0967">
        <w:rPr>
          <w:rStyle w:val="BrdtextChar"/>
        </w:rPr>
        <w:t xml:space="preserve">tidigare </w:t>
      </w:r>
      <w:r w:rsidRPr="00DD0967">
        <w:rPr>
          <w:rStyle w:val="BrdtextChar"/>
        </w:rPr>
        <w:t xml:space="preserve">redogjort för regeringens syn på </w:t>
      </w:r>
      <w:r w:rsidR="00236B60" w:rsidRPr="00DD0967">
        <w:rPr>
          <w:rStyle w:val="BrdtextChar"/>
        </w:rPr>
        <w:t>bristerna vad gäller</w:t>
      </w:r>
      <w:r w:rsidR="003C74D9" w:rsidRPr="00DD0967">
        <w:rPr>
          <w:rStyle w:val="BrdtextChar"/>
        </w:rPr>
        <w:t xml:space="preserve"> mänskliga rättigheter, inklusive yttrandefrihet och situationen för folkvalda representanter </w:t>
      </w:r>
      <w:r w:rsidRPr="00DD0967">
        <w:rPr>
          <w:rStyle w:val="BrdtextChar"/>
        </w:rPr>
        <w:t>i svare</w:t>
      </w:r>
      <w:r w:rsidR="00845884" w:rsidRPr="00DD0967">
        <w:rPr>
          <w:rStyle w:val="BrdtextChar"/>
        </w:rPr>
        <w:t>t</w:t>
      </w:r>
      <w:r w:rsidRPr="00DD0967">
        <w:rPr>
          <w:rStyle w:val="BrdtextChar"/>
        </w:rPr>
        <w:t xml:space="preserve"> på fråg</w:t>
      </w:r>
      <w:r w:rsidR="00845884" w:rsidRPr="00DD0967">
        <w:rPr>
          <w:rStyle w:val="BrdtextChar"/>
        </w:rPr>
        <w:t xml:space="preserve">a </w:t>
      </w:r>
      <w:r w:rsidR="00970175" w:rsidRPr="00DD0967">
        <w:rPr>
          <w:rStyle w:val="BrdtextChar"/>
        </w:rPr>
        <w:t>2020/21:656</w:t>
      </w:r>
      <w:r w:rsidR="00894242">
        <w:rPr>
          <w:rStyle w:val="BrdtextChar"/>
        </w:rPr>
        <w:t xml:space="preserve"> och 2020/21: 2343</w:t>
      </w:r>
      <w:r w:rsidR="00970175" w:rsidRPr="00DD0967">
        <w:rPr>
          <w:rStyle w:val="BrdtextChar"/>
        </w:rPr>
        <w:t xml:space="preserve"> </w:t>
      </w:r>
      <w:r w:rsidR="003C74D9" w:rsidRPr="00DD0967">
        <w:rPr>
          <w:rStyle w:val="BrdtextChar"/>
        </w:rPr>
        <w:t xml:space="preserve">av Sara Gille, </w:t>
      </w:r>
      <w:r w:rsidR="000E691F">
        <w:rPr>
          <w:rStyle w:val="BrdtextChar"/>
        </w:rPr>
        <w:t xml:space="preserve">fråga </w:t>
      </w:r>
      <w:r w:rsidR="000E691F">
        <w:t xml:space="preserve">2020/21:1615 av </w:t>
      </w:r>
      <w:proofErr w:type="spellStart"/>
      <w:r w:rsidR="000E691F">
        <w:t>Amineh</w:t>
      </w:r>
      <w:proofErr w:type="spellEnd"/>
      <w:r w:rsidR="000E691F">
        <w:t xml:space="preserve"> </w:t>
      </w:r>
      <w:proofErr w:type="spellStart"/>
      <w:r w:rsidR="000E691F">
        <w:t>Kakabave</w:t>
      </w:r>
      <w:r w:rsidR="00496D4A">
        <w:t>h</w:t>
      </w:r>
      <w:proofErr w:type="spellEnd"/>
      <w:r w:rsidR="000E691F">
        <w:t xml:space="preserve"> samt </w:t>
      </w:r>
      <w:r w:rsidR="003C74D9" w:rsidRPr="00DD0967">
        <w:rPr>
          <w:rStyle w:val="BrdtextChar"/>
        </w:rPr>
        <w:t>fråga 2020/21:1766</w:t>
      </w:r>
      <w:r w:rsidR="000E691F">
        <w:rPr>
          <w:rStyle w:val="BrdtextChar"/>
        </w:rPr>
        <w:t xml:space="preserve"> och fråga</w:t>
      </w:r>
      <w:r w:rsidR="00894242">
        <w:rPr>
          <w:rStyle w:val="BrdtextChar"/>
        </w:rPr>
        <w:t xml:space="preserve"> 2020/21:2433</w:t>
      </w:r>
      <w:r w:rsidR="003C74D9" w:rsidRPr="00DD0967">
        <w:rPr>
          <w:rStyle w:val="BrdtextChar"/>
        </w:rPr>
        <w:t xml:space="preserve"> av Markus </w:t>
      </w:r>
      <w:proofErr w:type="spellStart"/>
      <w:r w:rsidR="003C74D9" w:rsidRPr="00DD0967">
        <w:rPr>
          <w:rStyle w:val="BrdtextChar"/>
        </w:rPr>
        <w:t>Wiechel</w:t>
      </w:r>
      <w:proofErr w:type="spellEnd"/>
      <w:r w:rsidR="003C74D9" w:rsidRPr="00DD0967">
        <w:rPr>
          <w:rStyle w:val="BrdtextChar"/>
        </w:rPr>
        <w:t>.</w:t>
      </w:r>
      <w:bookmarkEnd w:id="1"/>
    </w:p>
    <w:p w14:paraId="66B722F7" w14:textId="77777777" w:rsidR="00496D4A" w:rsidRDefault="00496D4A" w:rsidP="00304D6D">
      <w:pPr>
        <w:pStyle w:val="Brdtext"/>
        <w:tabs>
          <w:tab w:val="clear" w:pos="3600"/>
          <w:tab w:val="clear" w:pos="5387"/>
          <w:tab w:val="left" w:pos="4230"/>
        </w:tabs>
        <w:rPr>
          <w:rStyle w:val="BrdtextChar"/>
        </w:rPr>
      </w:pPr>
    </w:p>
    <w:p w14:paraId="4E330413" w14:textId="1AC55B50" w:rsidR="000E1BFA" w:rsidRDefault="000E1BFA" w:rsidP="00304D6D">
      <w:pPr>
        <w:pStyle w:val="Brdtext"/>
        <w:tabs>
          <w:tab w:val="clear" w:pos="3600"/>
          <w:tab w:val="clear" w:pos="5387"/>
          <w:tab w:val="left" w:pos="4230"/>
        </w:tabs>
        <w:rPr>
          <w:rStyle w:val="BrdtextChar"/>
        </w:rPr>
      </w:pPr>
      <w:r w:rsidRPr="00DD0967">
        <w:rPr>
          <w:rStyle w:val="BrdtextChar"/>
        </w:rPr>
        <w:t xml:space="preserve">Stockholm den </w:t>
      </w:r>
      <w:sdt>
        <w:sdtPr>
          <w:rPr>
            <w:rStyle w:val="BrdtextChar"/>
          </w:rPr>
          <w:id w:val="-1225218591"/>
          <w:placeholder>
            <w:docPart w:val="27E416D2332E4FE5935C014A0BFB3796"/>
          </w:placeholder>
          <w:dataBinding w:prefixMappings="xmlns:ns0='http://lp/documentinfo/RK' " w:xpath="/ns0:DocumentInfo[1]/ns0:BaseInfo[1]/ns0:HeaderDate[1]" w:storeItemID="{865B02B3-DBDB-4113-B1F5-48565A270749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>
          <w:rPr>
            <w:rStyle w:val="BrdtextChar"/>
          </w:rPr>
        </w:sdtEndPr>
        <w:sdtContent>
          <w:r w:rsidR="009325B8" w:rsidRPr="00DD0967">
            <w:rPr>
              <w:rStyle w:val="BrdtextChar"/>
            </w:rPr>
            <w:t>21 april 2021</w:t>
          </w:r>
        </w:sdtContent>
      </w:sdt>
      <w:r w:rsidR="00304D6D">
        <w:rPr>
          <w:rStyle w:val="BrdtextChar"/>
        </w:rPr>
        <w:tab/>
      </w:r>
    </w:p>
    <w:p w14:paraId="677138B0" w14:textId="7D888B37" w:rsidR="000E1BFA" w:rsidRPr="00DB48AB" w:rsidRDefault="006A296C" w:rsidP="00201E24">
      <w:pPr>
        <w:pStyle w:val="Brdtext"/>
      </w:pPr>
      <w:r>
        <w:t>Ann Linde</w:t>
      </w:r>
    </w:p>
    <w:sectPr w:rsidR="000E1BFA" w:rsidRPr="00DB48AB" w:rsidSect="00496D4A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A4074" w14:textId="77777777" w:rsidR="004379F0" w:rsidRDefault="004379F0" w:rsidP="00A87A54">
      <w:pPr>
        <w:spacing w:after="0" w:line="240" w:lineRule="auto"/>
      </w:pPr>
      <w:r>
        <w:separator/>
      </w:r>
    </w:p>
  </w:endnote>
  <w:endnote w:type="continuationSeparator" w:id="0">
    <w:p w14:paraId="08DAB947" w14:textId="77777777" w:rsidR="004379F0" w:rsidRDefault="004379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19C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F4C1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3D08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AD66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F92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747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D3CD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35037" w14:textId="77777777" w:rsidTr="00C26068">
      <w:trPr>
        <w:trHeight w:val="227"/>
      </w:trPr>
      <w:tc>
        <w:tcPr>
          <w:tcW w:w="4074" w:type="dxa"/>
        </w:tcPr>
        <w:p w14:paraId="367DCC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126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93F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6AA29" w14:textId="77777777" w:rsidR="004379F0" w:rsidRDefault="004379F0" w:rsidP="00A87A54">
      <w:pPr>
        <w:spacing w:after="0" w:line="240" w:lineRule="auto"/>
      </w:pPr>
      <w:r>
        <w:separator/>
      </w:r>
    </w:p>
  </w:footnote>
  <w:footnote w:type="continuationSeparator" w:id="0">
    <w:p w14:paraId="0FCBD1A1" w14:textId="77777777" w:rsidR="004379F0" w:rsidRDefault="004379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BFA" w14:paraId="00E8CB2A" w14:textId="77777777" w:rsidTr="00C93EBA">
      <w:trPr>
        <w:trHeight w:val="227"/>
      </w:trPr>
      <w:tc>
        <w:tcPr>
          <w:tcW w:w="5534" w:type="dxa"/>
        </w:tcPr>
        <w:p w14:paraId="33DD7532" w14:textId="77777777" w:rsidR="000E1BFA" w:rsidRPr="007D73AB" w:rsidRDefault="000E1BFA">
          <w:pPr>
            <w:pStyle w:val="Sidhuvud"/>
          </w:pPr>
        </w:p>
      </w:tc>
      <w:tc>
        <w:tcPr>
          <w:tcW w:w="3170" w:type="dxa"/>
          <w:vAlign w:val="bottom"/>
        </w:tcPr>
        <w:p w14:paraId="51E5BF4D" w14:textId="77777777" w:rsidR="000E1BFA" w:rsidRPr="007D73AB" w:rsidRDefault="000E1BFA" w:rsidP="00340DE0">
          <w:pPr>
            <w:pStyle w:val="Sidhuvud"/>
          </w:pPr>
        </w:p>
      </w:tc>
      <w:tc>
        <w:tcPr>
          <w:tcW w:w="1134" w:type="dxa"/>
        </w:tcPr>
        <w:p w14:paraId="75E8D964" w14:textId="77777777" w:rsidR="000E1BFA" w:rsidRDefault="000E1BFA" w:rsidP="005A703A">
          <w:pPr>
            <w:pStyle w:val="Sidhuvud"/>
          </w:pPr>
        </w:p>
      </w:tc>
    </w:tr>
    <w:tr w:rsidR="000E1BFA" w14:paraId="5CDD62EA" w14:textId="77777777" w:rsidTr="00C93EBA">
      <w:trPr>
        <w:trHeight w:val="1928"/>
      </w:trPr>
      <w:tc>
        <w:tcPr>
          <w:tcW w:w="5534" w:type="dxa"/>
        </w:tcPr>
        <w:p w14:paraId="7DC6CB38" w14:textId="77777777" w:rsidR="000E1BFA" w:rsidRPr="003F4288" w:rsidRDefault="000E1BFA" w:rsidP="00340DE0">
          <w:pPr>
            <w:pStyle w:val="Sidhuvud"/>
          </w:pPr>
          <w:r w:rsidRPr="003F4288">
            <w:rPr>
              <w:noProof/>
            </w:rPr>
            <w:drawing>
              <wp:inline distT="0" distB="0" distL="0" distR="0" wp14:anchorId="418ACA92" wp14:editId="048A0CB3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6F0FB1" w14:textId="77777777" w:rsidR="000E1BFA" w:rsidRPr="003F4288" w:rsidRDefault="000E1BFA" w:rsidP="00EE3C0F">
          <w:pPr>
            <w:pStyle w:val="Sidhuvud"/>
            <w:rPr>
              <w:b/>
            </w:rPr>
          </w:pPr>
        </w:p>
        <w:p w14:paraId="15B9D158" w14:textId="77777777" w:rsidR="000E1BFA" w:rsidRPr="003F4288" w:rsidRDefault="000E1BFA" w:rsidP="00EE3C0F">
          <w:pPr>
            <w:pStyle w:val="Sidhuvud"/>
          </w:pPr>
        </w:p>
        <w:p w14:paraId="14A0E0DB" w14:textId="77777777" w:rsidR="000E1BFA" w:rsidRPr="003F4288" w:rsidRDefault="000E1BFA" w:rsidP="00EE3C0F">
          <w:pPr>
            <w:pStyle w:val="Sidhuvud"/>
          </w:pPr>
        </w:p>
        <w:p w14:paraId="7ADEFAC3" w14:textId="77777777" w:rsidR="000E1BFA" w:rsidRPr="003F4288" w:rsidRDefault="000E1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dataBinding w:prefixMappings="xmlns:ns0='http://lp/documentinfo/RK' " w:xpath="/ns0:DocumentInfo[1]/ns0:BaseInfo[1]/ns0:Dnr[1]" w:storeItemID="{865B02B3-DBDB-4113-B1F5-48565A270749}"/>
            <w:text/>
          </w:sdtPr>
          <w:sdtEndPr/>
          <w:sdtContent>
            <w:p w14:paraId="5746F670" w14:textId="7CFD3C69" w:rsidR="000E1BFA" w:rsidRPr="003F4288" w:rsidRDefault="00496D4A" w:rsidP="00EE3C0F">
              <w:pPr>
                <w:pStyle w:val="Sidhuvud"/>
              </w:pPr>
              <w:r>
                <w:t>UD2021/05560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showingPlcHdr/>
            <w:dataBinding w:prefixMappings="xmlns:ns0='http://lp/documentinfo/RK' " w:xpath="/ns0:DocumentInfo[1]/ns0:BaseInfo[1]/ns0:DocNumber[1]" w:storeItemID="{865B02B3-DBDB-4113-B1F5-48565A270749}"/>
            <w:text/>
          </w:sdtPr>
          <w:sdtEndPr/>
          <w:sdtContent>
            <w:p w14:paraId="5868FA3B" w14:textId="77777777" w:rsidR="000E1BFA" w:rsidRPr="003F4288" w:rsidRDefault="000E1BFA" w:rsidP="00EE3C0F">
              <w:pPr>
                <w:pStyle w:val="Sidhuvud"/>
              </w:pPr>
              <w:r w:rsidRPr="003F4288">
                <w:rPr>
                  <w:rStyle w:val="Platshllartext"/>
                </w:rPr>
                <w:t xml:space="preserve"> </w:t>
              </w:r>
            </w:p>
          </w:sdtContent>
        </w:sdt>
        <w:p w14:paraId="4E549794" w14:textId="77777777" w:rsidR="000E1BFA" w:rsidRPr="003F4288" w:rsidRDefault="000E1BFA" w:rsidP="00EE3C0F">
          <w:pPr>
            <w:pStyle w:val="Sidhuvud"/>
          </w:pPr>
        </w:p>
      </w:tc>
      <w:tc>
        <w:tcPr>
          <w:tcW w:w="1134" w:type="dxa"/>
        </w:tcPr>
        <w:p w14:paraId="1E47E30E" w14:textId="77777777" w:rsidR="000E1BFA" w:rsidRDefault="000E1BFA" w:rsidP="0094502D">
          <w:pPr>
            <w:pStyle w:val="Sidhuvud"/>
          </w:pPr>
        </w:p>
        <w:p w14:paraId="46DE6534" w14:textId="77777777" w:rsidR="000E1BFA" w:rsidRPr="0094502D" w:rsidRDefault="000E1BFA" w:rsidP="00EC71A6">
          <w:pPr>
            <w:pStyle w:val="Sidhuvud"/>
          </w:pPr>
        </w:p>
      </w:tc>
    </w:tr>
    <w:tr w:rsidR="000E1BFA" w14:paraId="29F99A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77C921" w14:textId="77777777" w:rsidR="006A296C" w:rsidRPr="003F4288" w:rsidRDefault="006A296C" w:rsidP="00340DE0">
              <w:pPr>
                <w:pStyle w:val="Sidhuvud"/>
                <w:rPr>
                  <w:b/>
                </w:rPr>
              </w:pPr>
              <w:r w:rsidRPr="003F4288">
                <w:rPr>
                  <w:b/>
                </w:rPr>
                <w:t>Utrikesdepartementet</w:t>
              </w:r>
            </w:p>
            <w:p w14:paraId="6208B29A" w14:textId="6861ABB0" w:rsidR="00E96501" w:rsidRDefault="006A296C" w:rsidP="00340DE0">
              <w:pPr>
                <w:pStyle w:val="Sidhuvud"/>
              </w:pPr>
              <w:r w:rsidRPr="003F4288">
                <w:t>Utrikesministern</w:t>
              </w:r>
            </w:p>
            <w:p w14:paraId="06046B36" w14:textId="7291BC26" w:rsidR="00304D6D" w:rsidRDefault="00304D6D" w:rsidP="00340DE0">
              <w:pPr>
                <w:pStyle w:val="Sidhuvud"/>
              </w:pPr>
            </w:p>
            <w:p w14:paraId="116B8FBF" w14:textId="77777777" w:rsidR="00304D6D" w:rsidRPr="003F4288" w:rsidRDefault="00304D6D" w:rsidP="00340DE0">
              <w:pPr>
                <w:pStyle w:val="Sidhuvud"/>
              </w:pPr>
            </w:p>
            <w:p w14:paraId="08B16949" w14:textId="1920C181" w:rsidR="00432AAC" w:rsidRPr="003F4288" w:rsidRDefault="00432AAC" w:rsidP="00340DE0">
              <w:pPr>
                <w:pStyle w:val="Sidhuvud"/>
              </w:pPr>
            </w:p>
            <w:p w14:paraId="3428A1D8" w14:textId="2FAA04A9" w:rsidR="000E1BFA" w:rsidRPr="003F4288" w:rsidRDefault="000E1B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prefixMappings="xmlns:ns0='http://lp/documentinfo/RK' " w:xpath="/ns0:DocumentInfo[1]/ns0:BaseInfo[1]/ns0:Recipient[1]" w:storeItemID="{865B02B3-DBDB-4113-B1F5-48565A270749}"/>
          <w:text w:multiLine="1"/>
        </w:sdtPr>
        <w:sdtEndPr/>
        <w:sdtContent>
          <w:tc>
            <w:tcPr>
              <w:tcW w:w="3170" w:type="dxa"/>
            </w:tcPr>
            <w:p w14:paraId="15D5B875" w14:textId="1A037C5C" w:rsidR="000E1BFA" w:rsidRPr="003F4288" w:rsidRDefault="000B60EA" w:rsidP="00547B89">
              <w:pPr>
                <w:pStyle w:val="Sidhuvud"/>
              </w:pPr>
              <w:r w:rsidRPr="003F4288">
                <w:t>Till riksdagen</w:t>
              </w:r>
              <w:r w:rsidR="00304D6D">
                <w:br/>
              </w:r>
              <w:r w:rsidR="00304D6D">
                <w:br/>
              </w:r>
              <w:r w:rsidR="00432AAC" w:rsidRPr="003F4288">
                <w:br/>
              </w:r>
              <w:r w:rsidRPr="003F4288">
                <w:br/>
              </w:r>
              <w:r w:rsidRPr="003F4288">
                <w:br/>
              </w:r>
            </w:p>
          </w:tc>
        </w:sdtContent>
      </w:sdt>
      <w:tc>
        <w:tcPr>
          <w:tcW w:w="1134" w:type="dxa"/>
        </w:tcPr>
        <w:p w14:paraId="431223F1" w14:textId="77777777" w:rsidR="000E1BFA" w:rsidRDefault="000E1BFA" w:rsidP="003E6020">
          <w:pPr>
            <w:pStyle w:val="Sidhuvud"/>
          </w:pPr>
        </w:p>
      </w:tc>
    </w:tr>
  </w:tbl>
  <w:p w14:paraId="67A1A6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A"/>
    <w:rsid w:val="00000290"/>
    <w:rsid w:val="00001068"/>
    <w:rsid w:val="0000412C"/>
    <w:rsid w:val="00004D5C"/>
    <w:rsid w:val="00005F68"/>
    <w:rsid w:val="00006709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65F"/>
    <w:rsid w:val="000241FA"/>
    <w:rsid w:val="00025992"/>
    <w:rsid w:val="00026711"/>
    <w:rsid w:val="0002708E"/>
    <w:rsid w:val="0002763D"/>
    <w:rsid w:val="000308D0"/>
    <w:rsid w:val="000349B5"/>
    <w:rsid w:val="0003679E"/>
    <w:rsid w:val="0003799A"/>
    <w:rsid w:val="00041EDC"/>
    <w:rsid w:val="00042CE5"/>
    <w:rsid w:val="0004352E"/>
    <w:rsid w:val="000504A5"/>
    <w:rsid w:val="00051341"/>
    <w:rsid w:val="00053CAA"/>
    <w:rsid w:val="00054024"/>
    <w:rsid w:val="00055875"/>
    <w:rsid w:val="00056B5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888"/>
    <w:rsid w:val="00092296"/>
    <w:rsid w:val="00093408"/>
    <w:rsid w:val="00093BBF"/>
    <w:rsid w:val="0009435C"/>
    <w:rsid w:val="0009525D"/>
    <w:rsid w:val="000A13CA"/>
    <w:rsid w:val="000A456A"/>
    <w:rsid w:val="000A5E43"/>
    <w:rsid w:val="000B56A9"/>
    <w:rsid w:val="000B60EA"/>
    <w:rsid w:val="000C45FA"/>
    <w:rsid w:val="000C61D1"/>
    <w:rsid w:val="000D31A9"/>
    <w:rsid w:val="000D370F"/>
    <w:rsid w:val="000D5449"/>
    <w:rsid w:val="000D7110"/>
    <w:rsid w:val="000E12D9"/>
    <w:rsid w:val="000E1BFA"/>
    <w:rsid w:val="000E431B"/>
    <w:rsid w:val="000E59A9"/>
    <w:rsid w:val="000E638A"/>
    <w:rsid w:val="000E6472"/>
    <w:rsid w:val="000E691F"/>
    <w:rsid w:val="000F00B8"/>
    <w:rsid w:val="000F1EA7"/>
    <w:rsid w:val="000F2084"/>
    <w:rsid w:val="000F2A8A"/>
    <w:rsid w:val="000F3A92"/>
    <w:rsid w:val="000F6462"/>
    <w:rsid w:val="00101DE6"/>
    <w:rsid w:val="00103CEC"/>
    <w:rsid w:val="00105471"/>
    <w:rsid w:val="001055DA"/>
    <w:rsid w:val="00106F29"/>
    <w:rsid w:val="00111FD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B5B"/>
    <w:rsid w:val="00130EC3"/>
    <w:rsid w:val="001318F5"/>
    <w:rsid w:val="001331B1"/>
    <w:rsid w:val="00134837"/>
    <w:rsid w:val="00135111"/>
    <w:rsid w:val="001428E2"/>
    <w:rsid w:val="0015054C"/>
    <w:rsid w:val="00153EF5"/>
    <w:rsid w:val="0016294F"/>
    <w:rsid w:val="00167FA8"/>
    <w:rsid w:val="0017099B"/>
    <w:rsid w:val="00170CE4"/>
    <w:rsid w:val="00170E3E"/>
    <w:rsid w:val="00172B8C"/>
    <w:rsid w:val="0017300E"/>
    <w:rsid w:val="00173126"/>
    <w:rsid w:val="00176A26"/>
    <w:rsid w:val="001774F8"/>
    <w:rsid w:val="001808EE"/>
    <w:rsid w:val="00180BE1"/>
    <w:rsid w:val="001813DF"/>
    <w:rsid w:val="001857B5"/>
    <w:rsid w:val="00186BD7"/>
    <w:rsid w:val="00187E1F"/>
    <w:rsid w:val="0019051C"/>
    <w:rsid w:val="0019127B"/>
    <w:rsid w:val="00192350"/>
    <w:rsid w:val="00192E34"/>
    <w:rsid w:val="0019308B"/>
    <w:rsid w:val="001941B9"/>
    <w:rsid w:val="00196BA4"/>
    <w:rsid w:val="00196C02"/>
    <w:rsid w:val="00197A8A"/>
    <w:rsid w:val="001A0A09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127"/>
    <w:rsid w:val="001D512F"/>
    <w:rsid w:val="001D761A"/>
    <w:rsid w:val="001E0BD5"/>
    <w:rsid w:val="001E193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E24"/>
    <w:rsid w:val="00201E34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FA3"/>
    <w:rsid w:val="00236B60"/>
    <w:rsid w:val="00237147"/>
    <w:rsid w:val="00242AD1"/>
    <w:rsid w:val="0024412C"/>
    <w:rsid w:val="0024537C"/>
    <w:rsid w:val="0024557B"/>
    <w:rsid w:val="00251B00"/>
    <w:rsid w:val="00260D2D"/>
    <w:rsid w:val="00261975"/>
    <w:rsid w:val="00263A6C"/>
    <w:rsid w:val="00264503"/>
    <w:rsid w:val="002651FF"/>
    <w:rsid w:val="00271D00"/>
    <w:rsid w:val="00274AA3"/>
    <w:rsid w:val="00275872"/>
    <w:rsid w:val="002807D2"/>
    <w:rsid w:val="00281106"/>
    <w:rsid w:val="00282263"/>
    <w:rsid w:val="00282417"/>
    <w:rsid w:val="00282D27"/>
    <w:rsid w:val="00287C78"/>
    <w:rsid w:val="00287F0D"/>
    <w:rsid w:val="00292420"/>
    <w:rsid w:val="00296B7A"/>
    <w:rsid w:val="002974DC"/>
    <w:rsid w:val="002A0CB3"/>
    <w:rsid w:val="002A39EF"/>
    <w:rsid w:val="002A6820"/>
    <w:rsid w:val="002B00E5"/>
    <w:rsid w:val="002B25C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75E"/>
    <w:rsid w:val="002F59E0"/>
    <w:rsid w:val="002F66A6"/>
    <w:rsid w:val="002F7E51"/>
    <w:rsid w:val="00300342"/>
    <w:rsid w:val="00304D6D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0FB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4BD"/>
    <w:rsid w:val="00365461"/>
    <w:rsid w:val="00370311"/>
    <w:rsid w:val="00380663"/>
    <w:rsid w:val="003848C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B0B"/>
    <w:rsid w:val="003C7201"/>
    <w:rsid w:val="003C74D9"/>
    <w:rsid w:val="003C7BE0"/>
    <w:rsid w:val="003D0DD3"/>
    <w:rsid w:val="003D17EF"/>
    <w:rsid w:val="003D3535"/>
    <w:rsid w:val="003D4246"/>
    <w:rsid w:val="003D4CA1"/>
    <w:rsid w:val="003D4D9F"/>
    <w:rsid w:val="003D53D5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288"/>
    <w:rsid w:val="003F59B4"/>
    <w:rsid w:val="003F6B92"/>
    <w:rsid w:val="004008FB"/>
    <w:rsid w:val="0040090E"/>
    <w:rsid w:val="00401C85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121"/>
    <w:rsid w:val="0042068E"/>
    <w:rsid w:val="00422030"/>
    <w:rsid w:val="00422A7F"/>
    <w:rsid w:val="00426213"/>
    <w:rsid w:val="00426EBD"/>
    <w:rsid w:val="00431A7B"/>
    <w:rsid w:val="00432AAC"/>
    <w:rsid w:val="0043623F"/>
    <w:rsid w:val="00437459"/>
    <w:rsid w:val="004379F0"/>
    <w:rsid w:val="00437A35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446"/>
    <w:rsid w:val="004911D9"/>
    <w:rsid w:val="00491796"/>
    <w:rsid w:val="00493416"/>
    <w:rsid w:val="004942F7"/>
    <w:rsid w:val="00496D4A"/>
    <w:rsid w:val="0049768A"/>
    <w:rsid w:val="004A33C6"/>
    <w:rsid w:val="004A66B1"/>
    <w:rsid w:val="004A7DC4"/>
    <w:rsid w:val="004B1E7B"/>
    <w:rsid w:val="004B3029"/>
    <w:rsid w:val="004B326C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51B"/>
    <w:rsid w:val="004D38A3"/>
    <w:rsid w:val="004D408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D1C"/>
    <w:rsid w:val="00544738"/>
    <w:rsid w:val="005453F9"/>
    <w:rsid w:val="005456E4"/>
    <w:rsid w:val="00547B89"/>
    <w:rsid w:val="00551027"/>
    <w:rsid w:val="005568AF"/>
    <w:rsid w:val="00556AF5"/>
    <w:rsid w:val="005575D0"/>
    <w:rsid w:val="005606BC"/>
    <w:rsid w:val="00563E73"/>
    <w:rsid w:val="0056426C"/>
    <w:rsid w:val="00565266"/>
    <w:rsid w:val="00565792"/>
    <w:rsid w:val="00567799"/>
    <w:rsid w:val="005710DE"/>
    <w:rsid w:val="00571A0B"/>
    <w:rsid w:val="00573DFD"/>
    <w:rsid w:val="005747D0"/>
    <w:rsid w:val="00574DC5"/>
    <w:rsid w:val="005827D5"/>
    <w:rsid w:val="00582918"/>
    <w:rsid w:val="005849E3"/>
    <w:rsid w:val="005850D7"/>
    <w:rsid w:val="0058522F"/>
    <w:rsid w:val="00585282"/>
    <w:rsid w:val="00586266"/>
    <w:rsid w:val="0058703B"/>
    <w:rsid w:val="005879E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01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07B"/>
    <w:rsid w:val="005E790C"/>
    <w:rsid w:val="005F08C5"/>
    <w:rsid w:val="005F448C"/>
    <w:rsid w:val="00602DD4"/>
    <w:rsid w:val="00604782"/>
    <w:rsid w:val="00605718"/>
    <w:rsid w:val="00605C66"/>
    <w:rsid w:val="00606310"/>
    <w:rsid w:val="00606A82"/>
    <w:rsid w:val="00607814"/>
    <w:rsid w:val="00610D87"/>
    <w:rsid w:val="00610E88"/>
    <w:rsid w:val="006131A2"/>
    <w:rsid w:val="00613827"/>
    <w:rsid w:val="0061451A"/>
    <w:rsid w:val="006175D7"/>
    <w:rsid w:val="006208E5"/>
    <w:rsid w:val="00622BAB"/>
    <w:rsid w:val="006273E4"/>
    <w:rsid w:val="006305B1"/>
    <w:rsid w:val="00631F82"/>
    <w:rsid w:val="00633B59"/>
    <w:rsid w:val="00634EF4"/>
    <w:rsid w:val="006357D0"/>
    <w:rsid w:val="006358C8"/>
    <w:rsid w:val="00637EF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845"/>
    <w:rsid w:val="00674C2F"/>
    <w:rsid w:val="00674C8B"/>
    <w:rsid w:val="00685C94"/>
    <w:rsid w:val="00686928"/>
    <w:rsid w:val="00691AEE"/>
    <w:rsid w:val="0069523C"/>
    <w:rsid w:val="006962CA"/>
    <w:rsid w:val="00696A95"/>
    <w:rsid w:val="006A09DA"/>
    <w:rsid w:val="006A1835"/>
    <w:rsid w:val="006A2625"/>
    <w:rsid w:val="006A296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CBE"/>
    <w:rsid w:val="006F2588"/>
    <w:rsid w:val="006F436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FF5"/>
    <w:rsid w:val="00731C75"/>
    <w:rsid w:val="00732599"/>
    <w:rsid w:val="00743E09"/>
    <w:rsid w:val="00744FCC"/>
    <w:rsid w:val="00747725"/>
    <w:rsid w:val="00747B9C"/>
    <w:rsid w:val="00750C93"/>
    <w:rsid w:val="007539AB"/>
    <w:rsid w:val="00754E24"/>
    <w:rsid w:val="00757B3B"/>
    <w:rsid w:val="007618C5"/>
    <w:rsid w:val="00762739"/>
    <w:rsid w:val="00764FA6"/>
    <w:rsid w:val="00765294"/>
    <w:rsid w:val="00773075"/>
    <w:rsid w:val="00773F36"/>
    <w:rsid w:val="00775BF6"/>
    <w:rsid w:val="00776254"/>
    <w:rsid w:val="007769FC"/>
    <w:rsid w:val="00777CFF"/>
    <w:rsid w:val="00780676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220"/>
    <w:rsid w:val="007B2F08"/>
    <w:rsid w:val="007B6FA9"/>
    <w:rsid w:val="007C44FF"/>
    <w:rsid w:val="007C6456"/>
    <w:rsid w:val="007C7BDB"/>
    <w:rsid w:val="007C7DD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2F9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B1C"/>
    <w:rsid w:val="008349AA"/>
    <w:rsid w:val="008375D5"/>
    <w:rsid w:val="00841486"/>
    <w:rsid w:val="00842633"/>
    <w:rsid w:val="00842BC9"/>
    <w:rsid w:val="00843094"/>
    <w:rsid w:val="008431AF"/>
    <w:rsid w:val="0084476E"/>
    <w:rsid w:val="00845137"/>
    <w:rsid w:val="00845884"/>
    <w:rsid w:val="008504F6"/>
    <w:rsid w:val="0085240E"/>
    <w:rsid w:val="00852484"/>
    <w:rsid w:val="00853ED0"/>
    <w:rsid w:val="008573B9"/>
    <w:rsid w:val="0085782D"/>
    <w:rsid w:val="00863BB7"/>
    <w:rsid w:val="00863E3B"/>
    <w:rsid w:val="00864F83"/>
    <w:rsid w:val="0087296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242"/>
    <w:rsid w:val="0089514A"/>
    <w:rsid w:val="00895C2A"/>
    <w:rsid w:val="008A03E9"/>
    <w:rsid w:val="008A0A0D"/>
    <w:rsid w:val="008A3961"/>
    <w:rsid w:val="008A4CEA"/>
    <w:rsid w:val="008A6730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750"/>
    <w:rsid w:val="008D7CAF"/>
    <w:rsid w:val="008E02EE"/>
    <w:rsid w:val="008E65A8"/>
    <w:rsid w:val="008E77D6"/>
    <w:rsid w:val="009036E7"/>
    <w:rsid w:val="0090605F"/>
    <w:rsid w:val="00910007"/>
    <w:rsid w:val="0091053B"/>
    <w:rsid w:val="00912158"/>
    <w:rsid w:val="00912945"/>
    <w:rsid w:val="009144EE"/>
    <w:rsid w:val="00915D4C"/>
    <w:rsid w:val="00920A63"/>
    <w:rsid w:val="00923612"/>
    <w:rsid w:val="009279B2"/>
    <w:rsid w:val="009325B8"/>
    <w:rsid w:val="00935814"/>
    <w:rsid w:val="009414B1"/>
    <w:rsid w:val="009422CE"/>
    <w:rsid w:val="0094502D"/>
    <w:rsid w:val="00946561"/>
    <w:rsid w:val="00946B39"/>
    <w:rsid w:val="00947013"/>
    <w:rsid w:val="0095062C"/>
    <w:rsid w:val="00956EA9"/>
    <w:rsid w:val="00960988"/>
    <w:rsid w:val="00962A0B"/>
    <w:rsid w:val="00966E40"/>
    <w:rsid w:val="00970175"/>
    <w:rsid w:val="00971BC4"/>
    <w:rsid w:val="00973084"/>
    <w:rsid w:val="00973CBD"/>
    <w:rsid w:val="00974520"/>
    <w:rsid w:val="00974B59"/>
    <w:rsid w:val="00975341"/>
    <w:rsid w:val="00975CBC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B50"/>
    <w:rsid w:val="009B4594"/>
    <w:rsid w:val="009B4DEC"/>
    <w:rsid w:val="009B65C2"/>
    <w:rsid w:val="009C2459"/>
    <w:rsid w:val="009C255A"/>
    <w:rsid w:val="009C2B46"/>
    <w:rsid w:val="009C4448"/>
    <w:rsid w:val="009C610D"/>
    <w:rsid w:val="009C6863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05A"/>
    <w:rsid w:val="00A12A69"/>
    <w:rsid w:val="00A16B7D"/>
    <w:rsid w:val="00A2019A"/>
    <w:rsid w:val="00A23493"/>
    <w:rsid w:val="00A2416A"/>
    <w:rsid w:val="00A24F04"/>
    <w:rsid w:val="00A30E06"/>
    <w:rsid w:val="00A3270B"/>
    <w:rsid w:val="00A333A9"/>
    <w:rsid w:val="00A33CE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1D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1EF"/>
    <w:rsid w:val="00AA105C"/>
    <w:rsid w:val="00AA1809"/>
    <w:rsid w:val="00AA1FFE"/>
    <w:rsid w:val="00AA3F2E"/>
    <w:rsid w:val="00AA450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992"/>
    <w:rsid w:val="00AC3F0D"/>
    <w:rsid w:val="00AD0E75"/>
    <w:rsid w:val="00AD266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1FB"/>
    <w:rsid w:val="00B2131A"/>
    <w:rsid w:val="00B2169D"/>
    <w:rsid w:val="00B21CBB"/>
    <w:rsid w:val="00B256FD"/>
    <w:rsid w:val="00B2606D"/>
    <w:rsid w:val="00B263C0"/>
    <w:rsid w:val="00B316CA"/>
    <w:rsid w:val="00B31BFB"/>
    <w:rsid w:val="00B3429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232"/>
    <w:rsid w:val="00BB5683"/>
    <w:rsid w:val="00BC112B"/>
    <w:rsid w:val="00BC17DF"/>
    <w:rsid w:val="00BC39A1"/>
    <w:rsid w:val="00BC41C2"/>
    <w:rsid w:val="00BC6832"/>
    <w:rsid w:val="00BD0826"/>
    <w:rsid w:val="00BD15AB"/>
    <w:rsid w:val="00BD181D"/>
    <w:rsid w:val="00BD1FC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CC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FED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D4C"/>
    <w:rsid w:val="00D2793F"/>
    <w:rsid w:val="00D279D8"/>
    <w:rsid w:val="00D27C8E"/>
    <w:rsid w:val="00D3026A"/>
    <w:rsid w:val="00D32D62"/>
    <w:rsid w:val="00D33FA8"/>
    <w:rsid w:val="00D36E44"/>
    <w:rsid w:val="00D40205"/>
    <w:rsid w:val="00D40556"/>
    <w:rsid w:val="00D40C72"/>
    <w:rsid w:val="00D4141B"/>
    <w:rsid w:val="00D4145D"/>
    <w:rsid w:val="00D4460B"/>
    <w:rsid w:val="00D458F0"/>
    <w:rsid w:val="00D50B3B"/>
    <w:rsid w:val="00D50DD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EB6"/>
    <w:rsid w:val="00DB30D3"/>
    <w:rsid w:val="00DB44CA"/>
    <w:rsid w:val="00DB4E26"/>
    <w:rsid w:val="00DB714B"/>
    <w:rsid w:val="00DC07EE"/>
    <w:rsid w:val="00DC1025"/>
    <w:rsid w:val="00DC10F6"/>
    <w:rsid w:val="00DC1EB8"/>
    <w:rsid w:val="00DC3E45"/>
    <w:rsid w:val="00DC4598"/>
    <w:rsid w:val="00DD0722"/>
    <w:rsid w:val="00DD0967"/>
    <w:rsid w:val="00DD0B3D"/>
    <w:rsid w:val="00DD212F"/>
    <w:rsid w:val="00DD650A"/>
    <w:rsid w:val="00DE18F5"/>
    <w:rsid w:val="00DE73D2"/>
    <w:rsid w:val="00DF5BFB"/>
    <w:rsid w:val="00DF5CD6"/>
    <w:rsid w:val="00DF677A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9C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A48"/>
    <w:rsid w:val="00E93339"/>
    <w:rsid w:val="00E96501"/>
    <w:rsid w:val="00E96532"/>
    <w:rsid w:val="00E973A0"/>
    <w:rsid w:val="00EA1688"/>
    <w:rsid w:val="00EA1AFC"/>
    <w:rsid w:val="00EA2317"/>
    <w:rsid w:val="00EA3A7D"/>
    <w:rsid w:val="00EA4C83"/>
    <w:rsid w:val="00EA68E5"/>
    <w:rsid w:val="00EB763D"/>
    <w:rsid w:val="00EB7FE4"/>
    <w:rsid w:val="00EC0A92"/>
    <w:rsid w:val="00EC1DA0"/>
    <w:rsid w:val="00EC329B"/>
    <w:rsid w:val="00EC4C5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2C"/>
    <w:rsid w:val="00F03EAC"/>
    <w:rsid w:val="00F04B7C"/>
    <w:rsid w:val="00F078B5"/>
    <w:rsid w:val="00F14024"/>
    <w:rsid w:val="00F14FA3"/>
    <w:rsid w:val="00F1514F"/>
    <w:rsid w:val="00F15DB1"/>
    <w:rsid w:val="00F24297"/>
    <w:rsid w:val="00F2564A"/>
    <w:rsid w:val="00F25761"/>
    <w:rsid w:val="00F259D7"/>
    <w:rsid w:val="00F26B0F"/>
    <w:rsid w:val="00F32D05"/>
    <w:rsid w:val="00F35263"/>
    <w:rsid w:val="00F35E34"/>
    <w:rsid w:val="00F36932"/>
    <w:rsid w:val="00F403BF"/>
    <w:rsid w:val="00F4342F"/>
    <w:rsid w:val="00F45227"/>
    <w:rsid w:val="00F4723E"/>
    <w:rsid w:val="00F5045C"/>
    <w:rsid w:val="00F520C7"/>
    <w:rsid w:val="00F53AEA"/>
    <w:rsid w:val="00F55AC7"/>
    <w:rsid w:val="00F55FC9"/>
    <w:rsid w:val="00F563CD"/>
    <w:rsid w:val="00F5663B"/>
    <w:rsid w:val="00F5674D"/>
    <w:rsid w:val="00F6090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970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F80"/>
    <w:rsid w:val="00FD4C08"/>
    <w:rsid w:val="00FE0864"/>
    <w:rsid w:val="00FE1DCC"/>
    <w:rsid w:val="00FE1DD4"/>
    <w:rsid w:val="00FE291F"/>
    <w:rsid w:val="00FE2B19"/>
    <w:rsid w:val="00FF0538"/>
    <w:rsid w:val="00FF5B88"/>
    <w:rsid w:val="00FF6BA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F15D158"/>
  <w15:docId w15:val="{4F32C336-5316-41C2-A3E3-F6592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RDefault="008B25E0" w:rsidP="008B25E0">
          <w:pPr>
            <w:pStyle w:val="2BA46CBF0EAF49E9942AE0A6D6F3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RDefault="008B25E0" w:rsidP="008B25E0">
          <w:pPr>
            <w:pStyle w:val="9F3495F9122D40DAB968B39AEC9F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RDefault="008B25E0" w:rsidP="008B25E0">
          <w:pPr>
            <w:pStyle w:val="04A8C584E39D4C5D8EC4C9FA8319E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RDefault="008B25E0" w:rsidP="008B25E0">
          <w:pPr>
            <w:pStyle w:val="608490DF0FB645CCA4BEC8360EC88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16D2332E4FE5935C014A0BFB3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45E66-6895-4555-957C-2535EE0271A3}"/>
      </w:docPartPr>
      <w:docPartBody>
        <w:p w:rsidR="00483F27" w:rsidRDefault="008B25E0" w:rsidP="008B25E0">
          <w:pPr>
            <w:pStyle w:val="27E416D2332E4FE5935C014A0BFB37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E0"/>
    <w:rsid w:val="00015D6C"/>
    <w:rsid w:val="001D6F0A"/>
    <w:rsid w:val="00483F27"/>
    <w:rsid w:val="008B25E0"/>
    <w:rsid w:val="00D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tshllartext">
    <w:name w:val="Placeholder Text"/>
    <w:basedOn w:val="Standardstycketeckensnit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7bcd6467-2459-4e0f-b19b-b25bf2497616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2021-04-21T00:00:00</HeaderDate>
    <Office/>
    <Dnr>UD2021/05560</Dnr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1430BF6-AB5E-4A93-8205-EFE51287FE1C}"/>
</file>

<file path=customXml/itemProps2.xml><?xml version="1.0" encoding="utf-8"?>
<ds:datastoreItem xmlns:ds="http://schemas.openxmlformats.org/officeDocument/2006/customXml" ds:itemID="{B7C18468-1661-40BE-9A29-AD0A19152E6C}"/>
</file>

<file path=customXml/itemProps3.xml><?xml version="1.0" encoding="utf-8"?>
<ds:datastoreItem xmlns:ds="http://schemas.openxmlformats.org/officeDocument/2006/customXml" ds:itemID="{FB666733-FA82-41B6-B227-6F5295E73324}"/>
</file>

<file path=customXml/itemProps4.xml><?xml version="1.0" encoding="utf-8"?>
<ds:datastoreItem xmlns:ds="http://schemas.openxmlformats.org/officeDocument/2006/customXml" ds:itemID="{B7C18468-1661-40BE-9A29-AD0A19152E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2F626D-0679-4C4F-86B4-FA291302E70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95F559A-17DC-401A-880B-D7EF7CE67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B236A15-59F3-4297-9F70-8415910B1590}"/>
</file>

<file path=customXml/itemProps8.xml><?xml version="1.0" encoding="utf-8"?>
<ds:datastoreItem xmlns:ds="http://schemas.openxmlformats.org/officeDocument/2006/customXml" ds:itemID="{865B02B3-DBDB-4113-B1F5-48565A2707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2500 av Robert Hannah (L) Turkiets godtyckliga dom mot fader Aho.docx</dc:title>
  <dc:subject/>
  <dc:creator>Erik Malmberg</dc:creator>
  <cp:keywords/>
  <dc:description/>
  <cp:lastModifiedBy>Eva-Lena Gustafsson</cp:lastModifiedBy>
  <cp:revision>2</cp:revision>
  <dcterms:created xsi:type="dcterms:W3CDTF">2021-04-21T09:45:00Z</dcterms:created>
  <dcterms:modified xsi:type="dcterms:W3CDTF">2021-04-21T09:45:00Z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c17b2fb8-01bc-44bb-a592-a80a17b871ad</vt:lpwstr>
  </property>
</Properties>
</file>