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6478C" w14:textId="58076D33" w:rsidR="00C95708" w:rsidRDefault="00C95708" w:rsidP="00263D0B">
      <w:pPr>
        <w:pStyle w:val="Rubrik"/>
        <w:spacing w:after="360"/>
      </w:pPr>
      <w:bookmarkStart w:id="0" w:name="Start"/>
      <w:bookmarkEnd w:id="0"/>
      <w:r>
        <w:t xml:space="preserve">Svar på fråga 2020/21:1630 av </w:t>
      </w:r>
      <w:r w:rsidRPr="00C95708">
        <w:t>Camilla Waltersson Grönvall</w:t>
      </w:r>
      <w:r>
        <w:t xml:space="preserve"> (M)</w:t>
      </w:r>
      <w:r>
        <w:br/>
      </w:r>
      <w:r w:rsidRPr="00C95708">
        <w:t>Regeringens agerande avseende covid-19-pandemin</w:t>
      </w:r>
    </w:p>
    <w:p w14:paraId="6FDCF092" w14:textId="58F41F9B" w:rsidR="00C95708" w:rsidRDefault="00C95708" w:rsidP="00C95708">
      <w:pPr>
        <w:pStyle w:val="Brdtext"/>
      </w:pPr>
      <w:r>
        <w:t xml:space="preserve">Camilla Waltersson Grönvall har frågat mig vilka slutsatser jag är beredd att dra avseende mitt eget och regeringens ansvar för den mycket omfattande smittspridningen och de höga dödstalen i Sverige jämfört med i Norge och Danmark. </w:t>
      </w:r>
    </w:p>
    <w:p w14:paraId="0A4C064C" w14:textId="72C1DE05" w:rsidR="000A70E4" w:rsidRDefault="000A70E4" w:rsidP="000A70E4">
      <w:pPr>
        <w:pStyle w:val="Brdtext"/>
      </w:pPr>
      <w:r>
        <w:t xml:space="preserve">Jag vill </w:t>
      </w:r>
      <w:r w:rsidR="009B7EEE">
        <w:t xml:space="preserve">inledningsvis </w:t>
      </w:r>
      <w:r>
        <w:t>uttrycka mitt djupaste deltagande till alla som mist en älskad familjemedlem eller vän, till alla som blivit svårt eller långvarigt sjuka.</w:t>
      </w:r>
    </w:p>
    <w:p w14:paraId="219A586B" w14:textId="636F66F6" w:rsidR="000A70E4" w:rsidRDefault="009B7EEE" w:rsidP="000A70E4">
      <w:pPr>
        <w:pStyle w:val="Brdtext"/>
      </w:pPr>
      <w:r>
        <w:t xml:space="preserve">Regeringen har sedan pandemins utbrott vidtagit många åtgärder för att minska smittspridningen samt skydda människors liv och hälsa. </w:t>
      </w:r>
      <w:r w:rsidR="000A70E4">
        <w:t>Det finns ingen heltäckande förklaring till hur pandemin har slagit</w:t>
      </w:r>
      <w:r w:rsidR="00E37A37">
        <w:t>, men det finns</w:t>
      </w:r>
      <w:r w:rsidR="000A70E4">
        <w:t xml:space="preserve"> flera exempel i Europa på att länder drabbats olika</w:t>
      </w:r>
      <w:r w:rsidR="00E37A37">
        <w:t>. Detta</w:t>
      </w:r>
      <w:r w:rsidR="000A70E4">
        <w:t xml:space="preserve"> trots att </w:t>
      </w:r>
      <w:r w:rsidR="00E37A37">
        <w:t>länderna</w:t>
      </w:r>
      <w:r w:rsidR="000A70E4">
        <w:t xml:space="preserve"> ligger nära varandra</w:t>
      </w:r>
      <w:r w:rsidR="00E37A37">
        <w:t xml:space="preserve">, eller trots att länderna </w:t>
      </w:r>
      <w:r w:rsidR="000A70E4">
        <w:t>vidta</w:t>
      </w:r>
      <w:r w:rsidR="00E37A37">
        <w:t>git</w:t>
      </w:r>
      <w:r w:rsidR="000A70E4">
        <w:t xml:space="preserve"> liknande åtgärder.</w:t>
      </w:r>
      <w:r w:rsidR="00D629ED">
        <w:t xml:space="preserve"> </w:t>
      </w:r>
      <w:r w:rsidR="00D629ED" w:rsidRPr="00D629ED">
        <w:t xml:space="preserve">Därtill </w:t>
      </w:r>
      <w:r w:rsidR="00D629ED">
        <w:t>medför även</w:t>
      </w:r>
      <w:r w:rsidR="00D629ED" w:rsidRPr="00D629ED">
        <w:t xml:space="preserve"> länders olika förvaltnin</w:t>
      </w:r>
      <w:r w:rsidR="00D629ED">
        <w:t xml:space="preserve">gsmodeller olika typer av möjliga åtgärder för att hantera pandemin. Vidare kan internationella </w:t>
      </w:r>
      <w:r w:rsidR="000A70E4">
        <w:t xml:space="preserve">jämförelser  också vara svåra att göra med säkerhet eftersom länder samlar in och redovisar statistik på olika sätt. </w:t>
      </w:r>
    </w:p>
    <w:p w14:paraId="79FD2061" w14:textId="60D6EB5D" w:rsidR="00D629ED" w:rsidRDefault="00D629ED" w:rsidP="000A70E4">
      <w:pPr>
        <w:pStyle w:val="Brdtext"/>
      </w:pPr>
      <w:r>
        <w:t>Den s.k. Coronakommissionen som regeringen tillsatt ska</w:t>
      </w:r>
      <w:r w:rsidRPr="00D629ED">
        <w:t xml:space="preserve"> </w:t>
      </w:r>
      <w:r>
        <w:t>utvärdera</w:t>
      </w:r>
      <w:r w:rsidRPr="00D629ED">
        <w:t xml:space="preserve"> de åtgärder som vidtagits för att begränsa spridningen av covid-19.</w:t>
      </w:r>
    </w:p>
    <w:p w14:paraId="3D474682" w14:textId="63AF27B0" w:rsidR="00E37A37" w:rsidRDefault="00E37A37" w:rsidP="000A70E4">
      <w:pPr>
        <w:pStyle w:val="Brdtext"/>
      </w:pPr>
      <w:r>
        <w:t xml:space="preserve">Regeringen är beredd att fortsatt besluta om nya åtgärder om så krävs. </w:t>
      </w:r>
    </w:p>
    <w:p w14:paraId="0A0602B5" w14:textId="55460315" w:rsidR="00C95708" w:rsidRDefault="00C9570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AEB305ED85C4C95B755DEE774966EDB"/>
          </w:placeholder>
          <w:dataBinding w:prefixMappings="xmlns:ns0='http://lp/documentinfo/RK' " w:xpath="/ns0:DocumentInfo[1]/ns0:BaseInfo[1]/ns0:HeaderDate[1]" w:storeItemID="{562D0FEA-94C6-491D-9F3B-7673757850BC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63D0B">
            <w:t>17 februari 2021</w:t>
          </w:r>
        </w:sdtContent>
      </w:sdt>
    </w:p>
    <w:p w14:paraId="313B7DA3" w14:textId="77777777" w:rsidR="00C95708" w:rsidRDefault="00C95708" w:rsidP="004E7A8F">
      <w:pPr>
        <w:pStyle w:val="Brdtextutanavstnd"/>
      </w:pPr>
    </w:p>
    <w:p w14:paraId="524FA45D" w14:textId="77777777" w:rsidR="00C95708" w:rsidRDefault="00C95708" w:rsidP="004E7A8F">
      <w:pPr>
        <w:pStyle w:val="Brdtextutanavstnd"/>
      </w:pPr>
    </w:p>
    <w:p w14:paraId="28938ACC" w14:textId="58F49500" w:rsidR="00C95708" w:rsidRPr="00DB48AB" w:rsidRDefault="00C95708" w:rsidP="00DB48AB">
      <w:pPr>
        <w:pStyle w:val="Brdtext"/>
      </w:pPr>
      <w:r>
        <w:t>Lena Hallengren</w:t>
      </w:r>
    </w:p>
    <w:sectPr w:rsidR="00C95708" w:rsidRPr="00DB48AB" w:rsidSect="00263D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4A409" w14:textId="77777777" w:rsidR="00EE27DE" w:rsidRDefault="00EE27DE" w:rsidP="00A87A54">
      <w:pPr>
        <w:spacing w:after="0" w:line="240" w:lineRule="auto"/>
      </w:pPr>
      <w:r>
        <w:separator/>
      </w:r>
    </w:p>
  </w:endnote>
  <w:endnote w:type="continuationSeparator" w:id="0">
    <w:p w14:paraId="314C10A8" w14:textId="77777777" w:rsidR="00EE27DE" w:rsidRDefault="00EE27D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29C75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50AC2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2ECBE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EA8B7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1E8B16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F5464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CC6C0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CCE98E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EE70317" w14:textId="77777777" w:rsidTr="00C26068">
      <w:trPr>
        <w:trHeight w:val="227"/>
      </w:trPr>
      <w:tc>
        <w:tcPr>
          <w:tcW w:w="4074" w:type="dxa"/>
        </w:tcPr>
        <w:p w14:paraId="0958EC1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64D9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6E548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BA951" w14:textId="77777777" w:rsidR="00EE27DE" w:rsidRDefault="00EE27DE" w:rsidP="00A87A54">
      <w:pPr>
        <w:spacing w:after="0" w:line="240" w:lineRule="auto"/>
      </w:pPr>
      <w:r>
        <w:separator/>
      </w:r>
    </w:p>
  </w:footnote>
  <w:footnote w:type="continuationSeparator" w:id="0">
    <w:p w14:paraId="01841CD7" w14:textId="77777777" w:rsidR="00EE27DE" w:rsidRDefault="00EE27D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ACB7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0216C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95708" w14:paraId="6F6F3E72" w14:textId="77777777" w:rsidTr="00C93EBA">
      <w:trPr>
        <w:trHeight w:val="227"/>
      </w:trPr>
      <w:tc>
        <w:tcPr>
          <w:tcW w:w="5534" w:type="dxa"/>
        </w:tcPr>
        <w:p w14:paraId="239E9DB1" w14:textId="77777777" w:rsidR="00C95708" w:rsidRPr="007D73AB" w:rsidRDefault="00C95708">
          <w:pPr>
            <w:pStyle w:val="Sidhuvud"/>
          </w:pPr>
        </w:p>
      </w:tc>
      <w:tc>
        <w:tcPr>
          <w:tcW w:w="3170" w:type="dxa"/>
          <w:vAlign w:val="bottom"/>
        </w:tcPr>
        <w:p w14:paraId="17146373" w14:textId="77777777" w:rsidR="00C95708" w:rsidRPr="007D73AB" w:rsidRDefault="00C95708" w:rsidP="00340DE0">
          <w:pPr>
            <w:pStyle w:val="Sidhuvud"/>
          </w:pPr>
        </w:p>
      </w:tc>
      <w:tc>
        <w:tcPr>
          <w:tcW w:w="1134" w:type="dxa"/>
        </w:tcPr>
        <w:p w14:paraId="0437E595" w14:textId="77777777" w:rsidR="00C95708" w:rsidRDefault="00C95708" w:rsidP="005A703A">
          <w:pPr>
            <w:pStyle w:val="Sidhuvud"/>
          </w:pPr>
        </w:p>
      </w:tc>
    </w:tr>
    <w:tr w:rsidR="00C95708" w14:paraId="51801993" w14:textId="77777777" w:rsidTr="00C93EBA">
      <w:trPr>
        <w:trHeight w:val="1928"/>
      </w:trPr>
      <w:tc>
        <w:tcPr>
          <w:tcW w:w="5534" w:type="dxa"/>
        </w:tcPr>
        <w:p w14:paraId="19BB99E5" w14:textId="77777777" w:rsidR="00C95708" w:rsidRPr="00340DE0" w:rsidRDefault="00C9570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9CD3D5" wp14:editId="6F778431">
                <wp:extent cx="1748028" cy="505968"/>
                <wp:effectExtent l="0" t="0" r="5080" b="8890"/>
                <wp:docPr id="6" name="Bildobjekt 6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0BB10B" w14:textId="77777777" w:rsidR="00C95708" w:rsidRPr="00710A6C" w:rsidRDefault="00C95708" w:rsidP="00EE3C0F">
          <w:pPr>
            <w:pStyle w:val="Sidhuvud"/>
            <w:rPr>
              <w:b/>
            </w:rPr>
          </w:pPr>
        </w:p>
        <w:p w14:paraId="5493DE71" w14:textId="77777777" w:rsidR="00C95708" w:rsidRDefault="00C95708" w:rsidP="00EE3C0F">
          <w:pPr>
            <w:pStyle w:val="Sidhuvud"/>
          </w:pPr>
        </w:p>
        <w:p w14:paraId="47C98106" w14:textId="77777777" w:rsidR="00C95708" w:rsidRDefault="00C95708" w:rsidP="00EE3C0F">
          <w:pPr>
            <w:pStyle w:val="Sidhuvud"/>
          </w:pPr>
        </w:p>
        <w:p w14:paraId="18679335" w14:textId="77777777" w:rsidR="00C95708" w:rsidRDefault="00C9570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1D206CE110F4B7DA6103555E4E16D34"/>
            </w:placeholder>
            <w:dataBinding w:prefixMappings="xmlns:ns0='http://lp/documentinfo/RK' " w:xpath="/ns0:DocumentInfo[1]/ns0:BaseInfo[1]/ns0:Dnr[1]" w:storeItemID="{562D0FEA-94C6-491D-9F3B-7673757850BC}"/>
            <w:text/>
          </w:sdtPr>
          <w:sdtEndPr/>
          <w:sdtContent>
            <w:p w14:paraId="58870B6E" w14:textId="04079498" w:rsidR="00C95708" w:rsidRDefault="00C95708" w:rsidP="00EE3C0F">
              <w:pPr>
                <w:pStyle w:val="Sidhuvud"/>
              </w:pPr>
              <w:r>
                <w:t>S2021/01135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3C0C6858930475AA2B9F32E0FE8E608"/>
            </w:placeholder>
            <w:showingPlcHdr/>
            <w:dataBinding w:prefixMappings="xmlns:ns0='http://lp/documentinfo/RK' " w:xpath="/ns0:DocumentInfo[1]/ns0:BaseInfo[1]/ns0:DocNumber[1]" w:storeItemID="{562D0FEA-94C6-491D-9F3B-7673757850BC}"/>
            <w:text/>
          </w:sdtPr>
          <w:sdtEndPr/>
          <w:sdtContent>
            <w:p w14:paraId="4FCE571F" w14:textId="77777777" w:rsidR="00C95708" w:rsidRDefault="00C9570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F12A23" w14:textId="77777777" w:rsidR="00C95708" w:rsidRDefault="00C95708" w:rsidP="00EE3C0F">
          <w:pPr>
            <w:pStyle w:val="Sidhuvud"/>
          </w:pPr>
        </w:p>
      </w:tc>
      <w:tc>
        <w:tcPr>
          <w:tcW w:w="1134" w:type="dxa"/>
        </w:tcPr>
        <w:p w14:paraId="73EA4D70" w14:textId="77777777" w:rsidR="00C95708" w:rsidRDefault="00C95708" w:rsidP="0094502D">
          <w:pPr>
            <w:pStyle w:val="Sidhuvud"/>
          </w:pPr>
        </w:p>
        <w:p w14:paraId="7EA9C1E3" w14:textId="77777777" w:rsidR="00C95708" w:rsidRPr="0094502D" w:rsidRDefault="00C95708" w:rsidP="00EC71A6">
          <w:pPr>
            <w:pStyle w:val="Sidhuvud"/>
          </w:pPr>
        </w:p>
      </w:tc>
    </w:tr>
    <w:tr w:rsidR="00C95708" w14:paraId="01CD0C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2DBB3E7C9224CDAA858333519B04C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B6E3CD" w14:textId="77777777" w:rsidR="00C95708" w:rsidRPr="00C95708" w:rsidRDefault="00C95708" w:rsidP="00340DE0">
              <w:pPr>
                <w:pStyle w:val="Sidhuvud"/>
                <w:rPr>
                  <w:b/>
                </w:rPr>
              </w:pPr>
              <w:r w:rsidRPr="00C95708">
                <w:rPr>
                  <w:b/>
                </w:rPr>
                <w:t>Socialdepartementet</w:t>
              </w:r>
            </w:p>
            <w:p w14:paraId="3A61FCD6" w14:textId="0D4DDB29" w:rsidR="00C95708" w:rsidRPr="00340DE0" w:rsidRDefault="00C95708" w:rsidP="00340DE0">
              <w:pPr>
                <w:pStyle w:val="Sidhuvud"/>
              </w:pPr>
              <w:r w:rsidRPr="00C9570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A7EC0AA076549609315EA3DE46908FE"/>
          </w:placeholder>
          <w:dataBinding w:prefixMappings="xmlns:ns0='http://lp/documentinfo/RK' " w:xpath="/ns0:DocumentInfo[1]/ns0:BaseInfo[1]/ns0:Recipient[1]" w:storeItemID="{562D0FEA-94C6-491D-9F3B-7673757850BC}"/>
          <w:text w:multiLine="1"/>
        </w:sdtPr>
        <w:sdtEndPr/>
        <w:sdtContent>
          <w:tc>
            <w:tcPr>
              <w:tcW w:w="3170" w:type="dxa"/>
            </w:tcPr>
            <w:p w14:paraId="5C2D6ED0" w14:textId="77777777" w:rsidR="00C95708" w:rsidRDefault="00C9570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010FEE" w14:textId="77777777" w:rsidR="00C95708" w:rsidRDefault="00C95708" w:rsidP="003E6020">
          <w:pPr>
            <w:pStyle w:val="Sidhuvud"/>
          </w:pPr>
        </w:p>
      </w:tc>
    </w:tr>
  </w:tbl>
  <w:p w14:paraId="326B51C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70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70E4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D0B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154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7EEE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5708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9ED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37A37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676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7DE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9CC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A3A01"/>
  <w15:docId w15:val="{3B1482CB-F70E-4B73-B4CC-62A30EA1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1D206CE110F4B7DA6103555E4E16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0A986D-C6B6-457F-8E49-FBCEEE2DFD64}"/>
      </w:docPartPr>
      <w:docPartBody>
        <w:p w:rsidR="00F70A6D" w:rsidRDefault="00E47B72" w:rsidP="00E47B72">
          <w:pPr>
            <w:pStyle w:val="01D206CE110F4B7DA6103555E4E16D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C0C6858930475AA2B9F32E0FE8E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EA9FD7-E016-4AC7-BC23-3DBCA40A23D6}"/>
      </w:docPartPr>
      <w:docPartBody>
        <w:p w:rsidR="00F70A6D" w:rsidRDefault="00E47B72" w:rsidP="00E47B72">
          <w:pPr>
            <w:pStyle w:val="93C0C6858930475AA2B9F32E0FE8E6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DBB3E7C9224CDAA858333519B04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1F585F-5ABE-4A8B-AE12-FC1393AD07BD}"/>
      </w:docPartPr>
      <w:docPartBody>
        <w:p w:rsidR="00F70A6D" w:rsidRDefault="00E47B72" w:rsidP="00E47B72">
          <w:pPr>
            <w:pStyle w:val="32DBB3E7C9224CDAA858333519B04C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7EC0AA076549609315EA3DE46908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DEFA9-4201-4070-A553-B5A9A1C89997}"/>
      </w:docPartPr>
      <w:docPartBody>
        <w:p w:rsidR="00F70A6D" w:rsidRDefault="00E47B72" w:rsidP="00E47B72">
          <w:pPr>
            <w:pStyle w:val="5A7EC0AA076549609315EA3DE46908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EB305ED85C4C95B755DEE774966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DAC38-A677-4B7F-99E0-4A410F82C12F}"/>
      </w:docPartPr>
      <w:docPartBody>
        <w:p w:rsidR="00F70A6D" w:rsidRDefault="00E47B72" w:rsidP="00E47B72">
          <w:pPr>
            <w:pStyle w:val="5AEB305ED85C4C95B755DEE774966E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72"/>
    <w:rsid w:val="0027667E"/>
    <w:rsid w:val="00A02BF1"/>
    <w:rsid w:val="00E47B72"/>
    <w:rsid w:val="00F7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466E29A88094A338EAF97D430264C31">
    <w:name w:val="8466E29A88094A338EAF97D430264C31"/>
    <w:rsid w:val="00E47B72"/>
  </w:style>
  <w:style w:type="character" w:styleId="Platshllartext">
    <w:name w:val="Placeholder Text"/>
    <w:basedOn w:val="Standardstycketeckensnitt"/>
    <w:uiPriority w:val="99"/>
    <w:semiHidden/>
    <w:rsid w:val="00E47B72"/>
    <w:rPr>
      <w:noProof w:val="0"/>
      <w:color w:val="808080"/>
    </w:rPr>
  </w:style>
  <w:style w:type="paragraph" w:customStyle="1" w:styleId="9C73205144964417A2ABF9AA87B58CFC">
    <w:name w:val="9C73205144964417A2ABF9AA87B58CFC"/>
    <w:rsid w:val="00E47B72"/>
  </w:style>
  <w:style w:type="paragraph" w:customStyle="1" w:styleId="9725F204FB66402798B0456F45392EB8">
    <w:name w:val="9725F204FB66402798B0456F45392EB8"/>
    <w:rsid w:val="00E47B72"/>
  </w:style>
  <w:style w:type="paragraph" w:customStyle="1" w:styleId="CD108DC0F3E648FB8EAC250C9161EE76">
    <w:name w:val="CD108DC0F3E648FB8EAC250C9161EE76"/>
    <w:rsid w:val="00E47B72"/>
  </w:style>
  <w:style w:type="paragraph" w:customStyle="1" w:styleId="01D206CE110F4B7DA6103555E4E16D34">
    <w:name w:val="01D206CE110F4B7DA6103555E4E16D34"/>
    <w:rsid w:val="00E47B72"/>
  </w:style>
  <w:style w:type="paragraph" w:customStyle="1" w:styleId="93C0C6858930475AA2B9F32E0FE8E608">
    <w:name w:val="93C0C6858930475AA2B9F32E0FE8E608"/>
    <w:rsid w:val="00E47B72"/>
  </w:style>
  <w:style w:type="paragraph" w:customStyle="1" w:styleId="06B0BD61B0D844ADADA4CDD14C06D8EA">
    <w:name w:val="06B0BD61B0D844ADADA4CDD14C06D8EA"/>
    <w:rsid w:val="00E47B72"/>
  </w:style>
  <w:style w:type="paragraph" w:customStyle="1" w:styleId="DDCD147E533F416E93A71E8148369A46">
    <w:name w:val="DDCD147E533F416E93A71E8148369A46"/>
    <w:rsid w:val="00E47B72"/>
  </w:style>
  <w:style w:type="paragraph" w:customStyle="1" w:styleId="209A60335EA6439DAB3644A1DFFEDEF2">
    <w:name w:val="209A60335EA6439DAB3644A1DFFEDEF2"/>
    <w:rsid w:val="00E47B72"/>
  </w:style>
  <w:style w:type="paragraph" w:customStyle="1" w:styleId="32DBB3E7C9224CDAA858333519B04C43">
    <w:name w:val="32DBB3E7C9224CDAA858333519B04C43"/>
    <w:rsid w:val="00E47B72"/>
  </w:style>
  <w:style w:type="paragraph" w:customStyle="1" w:styleId="5A7EC0AA076549609315EA3DE46908FE">
    <w:name w:val="5A7EC0AA076549609315EA3DE46908FE"/>
    <w:rsid w:val="00E47B72"/>
  </w:style>
  <w:style w:type="paragraph" w:customStyle="1" w:styleId="93C0C6858930475AA2B9F32E0FE8E6081">
    <w:name w:val="93C0C6858930475AA2B9F32E0FE8E6081"/>
    <w:rsid w:val="00E47B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DBB3E7C9224CDAA858333519B04C431">
    <w:name w:val="32DBB3E7C9224CDAA858333519B04C431"/>
    <w:rsid w:val="00E47B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2FC36780811476891585E82DAB59D6D">
    <w:name w:val="42FC36780811476891585E82DAB59D6D"/>
    <w:rsid w:val="00E47B72"/>
  </w:style>
  <w:style w:type="paragraph" w:customStyle="1" w:styleId="3FA8751FE711426CAB8FA83F27DD5BCB">
    <w:name w:val="3FA8751FE711426CAB8FA83F27DD5BCB"/>
    <w:rsid w:val="00E47B72"/>
  </w:style>
  <w:style w:type="paragraph" w:customStyle="1" w:styleId="609E2B845B234E61BF0D1C416983F47F">
    <w:name w:val="609E2B845B234E61BF0D1C416983F47F"/>
    <w:rsid w:val="00E47B72"/>
  </w:style>
  <w:style w:type="paragraph" w:customStyle="1" w:styleId="F3BD2E8158B447DC936C7F70BEE9CD48">
    <w:name w:val="F3BD2E8158B447DC936C7F70BEE9CD48"/>
    <w:rsid w:val="00E47B72"/>
  </w:style>
  <w:style w:type="paragraph" w:customStyle="1" w:styleId="8501ADE4AB964FD19B7C48BB59E50947">
    <w:name w:val="8501ADE4AB964FD19B7C48BB59E50947"/>
    <w:rsid w:val="00E47B72"/>
  </w:style>
  <w:style w:type="paragraph" w:customStyle="1" w:styleId="5AEB305ED85C4C95B755DEE774966EDB">
    <w:name w:val="5AEB305ED85C4C95B755DEE774966EDB"/>
    <w:rsid w:val="00E47B72"/>
  </w:style>
  <w:style w:type="paragraph" w:customStyle="1" w:styleId="0460778A442146E7A317C591EABA8DD1">
    <w:name w:val="0460778A442146E7A317C591EABA8DD1"/>
    <w:rsid w:val="00E47B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2021-02-17T00:00:00</HeaderDate>
    <Office/>
    <Dnr>S2021/01135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PANP3H6M3MHX-1495422866-4530</_dlc_DocId>
    <_dlc_DocIdUrl xmlns="a68c6c55-4fbb-48c7-bd04-03a904b43046">
      <Url>https://dhs.sp.regeringskansliet.se/dep/s/FS_fragor/_layouts/15/DocIdRedir.aspx?ID=PANP3H6M3MHX-1495422866-4530</Url>
      <Description>PANP3H6M3MHX-1495422866-4530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e3559437-460c-4a55-b0ea-01640dc97af8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26FAA-9F4A-409D-B708-0B467D7AAD53}"/>
</file>

<file path=customXml/itemProps2.xml><?xml version="1.0" encoding="utf-8"?>
<ds:datastoreItem xmlns:ds="http://schemas.openxmlformats.org/officeDocument/2006/customXml" ds:itemID="{9E2CC4D9-CF54-4C93-AF12-0FB8303C0508}"/>
</file>

<file path=customXml/itemProps3.xml><?xml version="1.0" encoding="utf-8"?>
<ds:datastoreItem xmlns:ds="http://schemas.openxmlformats.org/officeDocument/2006/customXml" ds:itemID="{562D0FEA-94C6-491D-9F3B-7673757850BC}"/>
</file>

<file path=customXml/itemProps4.xml><?xml version="1.0" encoding="utf-8"?>
<ds:datastoreItem xmlns:ds="http://schemas.openxmlformats.org/officeDocument/2006/customXml" ds:itemID="{A89F7652-FC4C-4313-9795-1B79CB12D50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2CC4D9-CF54-4C93-AF12-0FB8303C05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43C4B9-CB07-4FCC-AC0D-8CF05932EEFF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4943C4B9-CB07-4FCC-AC0D-8CF05932EEFF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2020_21_1630.docx</dc:title>
  <dc:subject/>
  <dc:creator>Jenni Lundh</dc:creator>
  <cp:keywords/>
  <dc:description/>
  <cp:lastModifiedBy>Maria Zetterström</cp:lastModifiedBy>
  <cp:revision>6</cp:revision>
  <dcterms:created xsi:type="dcterms:W3CDTF">2021-02-08T11:08:00Z</dcterms:created>
  <dcterms:modified xsi:type="dcterms:W3CDTF">2021-02-16T19:19:00Z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d4f3a178-be22-47e2-b5c3-87a24423bc79</vt:lpwstr>
  </property>
</Properties>
</file>