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A1713" w14:textId="77777777" w:rsidR="00314ECD" w:rsidRDefault="00314ECD" w:rsidP="00DA0661">
      <w:pPr>
        <w:pStyle w:val="Rubrik"/>
      </w:pPr>
      <w:bookmarkStart w:id="0" w:name="Start"/>
      <w:bookmarkEnd w:id="0"/>
      <w:r>
        <w:t xml:space="preserve">Svar på fråga 2020/21:143 av </w:t>
      </w:r>
      <w:sdt>
        <w:sdtPr>
          <w:alias w:val="Frågeställare"/>
          <w:tag w:val="delete"/>
          <w:id w:val="-211816850"/>
          <w:placeholder>
            <w:docPart w:val="FA8992D9C29D4C6D8CF7CF7A5A77E7FB"/>
          </w:placeholder>
          <w:dataBinding w:prefixMappings="xmlns:ns0='http://lp/documentinfo/RK' " w:xpath="/ns0:DocumentInfo[1]/ns0:BaseInfo[1]/ns0:Extra3[1]" w:storeItemID="{E14EDA0C-8F07-4053-A2BF-1DBF0DD861B1}"/>
          <w:text/>
        </w:sdtPr>
        <w:sdtEndPr/>
        <w:sdtContent>
          <w:r>
            <w:t>Monika Lövgren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A5F53780CA044AD5BB2982403CC5237A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>
            <w:t>SD</w:t>
          </w:r>
        </w:sdtContent>
      </w:sdt>
      <w:r>
        <w:t>)</w:t>
      </w:r>
      <w:r>
        <w:br/>
        <w:t>Säkerställd tillgång på jodtabletter</w:t>
      </w:r>
    </w:p>
    <w:p w14:paraId="54142079" w14:textId="77777777" w:rsidR="00314ECD" w:rsidRDefault="00EB7F4B" w:rsidP="00314ECD">
      <w:pPr>
        <w:pStyle w:val="Brdtext"/>
      </w:pPr>
      <w:sdt>
        <w:sdtPr>
          <w:tag w:val="delete"/>
          <w:id w:val="541410710"/>
          <w:placeholder>
            <w:docPart w:val="A81A062C09D74D9EA86F4D837312FFAB"/>
          </w:placeholder>
          <w:dataBinding w:prefixMappings="xmlns:ns0='http://lp/documentinfo/RK' " w:xpath="/ns0:DocumentInfo[1]/ns0:BaseInfo[1]/ns0:Extra3[1]" w:storeItemID="{E14EDA0C-8F07-4053-A2BF-1DBF0DD861B1}"/>
          <w:text/>
        </w:sdtPr>
        <w:sdtEndPr/>
        <w:sdtContent>
          <w:r w:rsidR="00314ECD">
            <w:t>Monika Lövgren</w:t>
          </w:r>
        </w:sdtContent>
      </w:sdt>
      <w:r w:rsidR="00314ECD">
        <w:t xml:space="preserve"> har frågat socialministern v</w:t>
      </w:r>
      <w:r w:rsidR="00314ECD" w:rsidRPr="00314ECD">
        <w:t>ilka åtgärder ministern avser att vidta för att möjliggöra för landets invånare</w:t>
      </w:r>
      <w:r w:rsidR="00314ECD">
        <w:t xml:space="preserve"> </w:t>
      </w:r>
      <w:r w:rsidR="00314ECD" w:rsidRPr="00314ECD">
        <w:t>att själva kunna införskaffa adekvata jodtabletter på apotek</w:t>
      </w:r>
      <w:r w:rsidR="00314ECD">
        <w:t>.</w:t>
      </w:r>
    </w:p>
    <w:p w14:paraId="232EA35E" w14:textId="77777777" w:rsidR="00314ECD" w:rsidRDefault="00314ECD" w:rsidP="006A12F1">
      <w:pPr>
        <w:pStyle w:val="Brdtext"/>
      </w:pPr>
      <w:r>
        <w:t xml:space="preserve">Arbetet inom regeringen är så fördelat att det är jag som ska svara på frågan. </w:t>
      </w:r>
    </w:p>
    <w:p w14:paraId="4F3E05B8" w14:textId="77777777" w:rsidR="00EF37F3" w:rsidRDefault="00EF37F3" w:rsidP="00EF37F3">
      <w:pPr>
        <w:pStyle w:val="Brdtext"/>
      </w:pPr>
      <w:r>
        <w:t xml:space="preserve">Jodtabletter intas för att förebygga att </w:t>
      </w:r>
      <w:proofErr w:type="gramStart"/>
      <w:r>
        <w:t>radioaktivt jod</w:t>
      </w:r>
      <w:proofErr w:type="gramEnd"/>
      <w:r>
        <w:t xml:space="preserve"> tas upp i sköldkörteln. </w:t>
      </w:r>
      <w:r w:rsidRPr="00EF37F3">
        <w:t xml:space="preserve">Sköldkörteln är känslig för strålning och </w:t>
      </w:r>
      <w:r w:rsidR="00FD3DFC">
        <w:t xml:space="preserve">kan </w:t>
      </w:r>
      <w:r w:rsidRPr="00EF37F3">
        <w:t>ackumulera radioaktiv jod</w:t>
      </w:r>
      <w:r>
        <w:t xml:space="preserve">. </w:t>
      </w:r>
      <w:r w:rsidR="00A8146D">
        <w:t xml:space="preserve">För bästa verkan bör </w:t>
      </w:r>
      <w:r w:rsidR="00C3119C">
        <w:t xml:space="preserve">jodtabletter </w:t>
      </w:r>
      <w:r w:rsidR="00A8146D" w:rsidRPr="00EF37F3">
        <w:t xml:space="preserve">tas innan </w:t>
      </w:r>
      <w:r w:rsidR="00C3119C">
        <w:t xml:space="preserve">exponering av </w:t>
      </w:r>
      <w:r w:rsidR="00A8146D">
        <w:t xml:space="preserve">ett </w:t>
      </w:r>
      <w:r w:rsidR="00A8146D" w:rsidRPr="00EF37F3">
        <w:t>radioaktivt utsläpp</w:t>
      </w:r>
      <w:r w:rsidR="00A8146D">
        <w:t xml:space="preserve"> </w:t>
      </w:r>
      <w:r w:rsidR="00C3119C">
        <w:t xml:space="preserve">sker </w:t>
      </w:r>
      <w:r w:rsidR="00A8146D">
        <w:t xml:space="preserve">och då </w:t>
      </w:r>
      <w:r w:rsidR="00C3119C">
        <w:t xml:space="preserve">först </w:t>
      </w:r>
      <w:r w:rsidR="00A8146D">
        <w:t>efter rekommendation av myndigheter som gjort en bedömning av om intag</w:t>
      </w:r>
      <w:r w:rsidR="00C3119C">
        <w:t>et</w:t>
      </w:r>
      <w:r w:rsidR="00A8146D">
        <w:t xml:space="preserve"> är </w:t>
      </w:r>
      <w:r w:rsidR="004A5CDB">
        <w:t>motiverat.</w:t>
      </w:r>
      <w:r w:rsidR="00A8146D">
        <w:t xml:space="preserve"> </w:t>
      </w:r>
      <w:r w:rsidR="00A8146D" w:rsidRPr="00856ACE">
        <w:t>Utan en sådan bedömning finns risk för att intag av jodtabletter sker vid fel tidpunkt och därmed får försämrad effekt</w:t>
      </w:r>
      <w:r w:rsidR="00A8146D">
        <w:t>. J</w:t>
      </w:r>
      <w:r w:rsidR="00A8146D" w:rsidRPr="00856ACE">
        <w:t xml:space="preserve">odtabletter används sällan som enda skyddsåtgärd utan kombineras ofta med inomhusvistelse </w:t>
      </w:r>
      <w:r w:rsidR="00A8146D">
        <w:t xml:space="preserve">som </w:t>
      </w:r>
      <w:r w:rsidR="004A5CDB">
        <w:t xml:space="preserve">ett </w:t>
      </w:r>
      <w:r w:rsidR="00A8146D">
        <w:t xml:space="preserve">kompletterande </w:t>
      </w:r>
      <w:r w:rsidR="00A8146D" w:rsidRPr="00856ACE">
        <w:t>skydd</w:t>
      </w:r>
      <w:r w:rsidR="00A8146D">
        <w:t xml:space="preserve">. Det är Strålsäkerhetsmyndigheten och länsstyrelserna </w:t>
      </w:r>
      <w:r w:rsidR="004A5CDB">
        <w:t xml:space="preserve">som </w:t>
      </w:r>
      <w:r w:rsidR="00A8146D" w:rsidRPr="00A8146D">
        <w:t>rekommendera</w:t>
      </w:r>
      <w:r w:rsidR="00E34331">
        <w:t>r</w:t>
      </w:r>
      <w:r w:rsidR="00A8146D" w:rsidRPr="00A8146D">
        <w:t xml:space="preserve"> intag av jodtabletter om det skulle behövas i en radiologisk nödsituation</w:t>
      </w:r>
      <w:r w:rsidR="00A8146D">
        <w:t xml:space="preserve">. </w:t>
      </w:r>
      <w:r w:rsidRPr="00EF37F3">
        <w:t xml:space="preserve"> </w:t>
      </w:r>
    </w:p>
    <w:p w14:paraId="196E4301" w14:textId="77777777" w:rsidR="00542727" w:rsidRDefault="00AD56C2" w:rsidP="00B1043E">
      <w:pPr>
        <w:pStyle w:val="Brdtext"/>
      </w:pPr>
      <w:r>
        <w:t>En översyn av hanteringen av jodtabletter i beredskapssyfte i ett längre perspektiv pågår</w:t>
      </w:r>
      <w:r w:rsidR="00A8146D">
        <w:t xml:space="preserve">. </w:t>
      </w:r>
      <w:r w:rsidR="00223B30">
        <w:t>I tilläggsdirektiv (dir. 2019:83) har u</w:t>
      </w:r>
      <w:r w:rsidR="00890EB7">
        <w:t>tredningen om hälso- och sjukvårdens beredskap (S</w:t>
      </w:r>
      <w:r w:rsidR="00223B30">
        <w:t> </w:t>
      </w:r>
      <w:r w:rsidR="00890EB7">
        <w:t>2018:09)</w:t>
      </w:r>
      <w:r>
        <w:t xml:space="preserve"> </w:t>
      </w:r>
      <w:r w:rsidR="00890EB7">
        <w:t>fått i uppdrag att utreda vissa frågor kring hantering av jodtabletter</w:t>
      </w:r>
      <w:r w:rsidR="00223B30">
        <w:t>. U</w:t>
      </w:r>
      <w:r w:rsidR="00890EB7">
        <w:t xml:space="preserve">tredaren ska analysera rättsläget kring hantering av jodtabletter inom ramen för kärnenergiberedskapen genom att </w:t>
      </w:r>
      <w:r w:rsidR="00C3119C">
        <w:t xml:space="preserve">se över </w:t>
      </w:r>
      <w:r w:rsidR="00890EB7">
        <w:t>ansvaret för upphandling, lagerhållning, kompletterings-</w:t>
      </w:r>
      <w:r w:rsidR="00C54895">
        <w:t xml:space="preserve"> </w:t>
      </w:r>
      <w:r w:rsidR="00890EB7">
        <w:t>och extrautdelning samt rätten att rekommendera intag av jodtabletter, och föreslå hur dessa frågor ska lösas.</w:t>
      </w:r>
      <w:r>
        <w:t xml:space="preserve"> Utredningen ska </w:t>
      </w:r>
      <w:r w:rsidR="00C54895">
        <w:t>slut</w:t>
      </w:r>
      <w:r>
        <w:t>redovisas den 28</w:t>
      </w:r>
      <w:r w:rsidR="00C54895">
        <w:t> </w:t>
      </w:r>
      <w:r>
        <w:t>februari 2022.</w:t>
      </w:r>
      <w:r w:rsidR="009F24C2">
        <w:t xml:space="preserve"> Regeringen kommer d</w:t>
      </w:r>
      <w:r w:rsidR="00C54895">
        <w:t>ärefter</w:t>
      </w:r>
      <w:r w:rsidR="009F24C2">
        <w:t xml:space="preserve"> att ta ställning till utredningens förslag.</w:t>
      </w:r>
    </w:p>
    <w:p w14:paraId="360D4B11" w14:textId="77777777" w:rsidR="00314ECD" w:rsidRDefault="00314ECD" w:rsidP="00B1043E">
      <w:pPr>
        <w:pStyle w:val="Brdtext"/>
      </w:pPr>
      <w:r>
        <w:t xml:space="preserve">Stockholm den </w:t>
      </w:r>
      <w:sdt>
        <w:sdtPr>
          <w:id w:val="2032990546"/>
          <w:placeholder>
            <w:docPart w:val="883FC8CA7F464A5088DDF7D6899A1640"/>
          </w:placeholder>
          <w:dataBinding w:prefixMappings="xmlns:ns0='http://lp/documentinfo/RK' " w:xpath="/ns0:DocumentInfo[1]/ns0:BaseInfo[1]/ns0:HeaderDate[1]" w:storeItemID="{E14EDA0C-8F07-4053-A2BF-1DBF0DD861B1}"/>
          <w:date w:fullDate="2020-10-07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223B30">
            <w:t>7 oktober 2020</w:t>
          </w:r>
        </w:sdtContent>
      </w:sdt>
    </w:p>
    <w:p w14:paraId="37058C84" w14:textId="77777777" w:rsidR="00314ECD" w:rsidRDefault="00314ECD" w:rsidP="00471B06">
      <w:pPr>
        <w:pStyle w:val="Brdtextutanavstnd"/>
      </w:pPr>
    </w:p>
    <w:sdt>
      <w:sdtPr>
        <w:alias w:val="Klicka på listpilen"/>
        <w:tag w:val="run-loadAllMinistersFromDep"/>
        <w:id w:val="908118230"/>
        <w:placeholder>
          <w:docPart w:val="C48465BAD4D8460EBE5BBA6934A117E8"/>
        </w:placeholder>
        <w:dataBinding w:prefixMappings="xmlns:ns0='http://lp/documentinfo/RK' " w:xpath="/ns0:DocumentInfo[1]/ns0:BaseInfo[1]/ns0:TopSender[1]" w:storeItemID="{E14EDA0C-8F07-4053-A2BF-1DBF0DD861B1}"/>
        <w:comboBox w:lastValue="Miljö- och klimatministern samt vice statsministern">
          <w:listItem w:displayText="Isabella Lövin" w:value="Miljö- och klimatministern samt vice statsministern"/>
        </w:comboBox>
      </w:sdtPr>
      <w:sdtEndPr/>
      <w:sdtContent>
        <w:p w14:paraId="6AEC666A" w14:textId="77777777" w:rsidR="00314ECD" w:rsidRDefault="00AD56C2" w:rsidP="00422A41">
          <w:pPr>
            <w:pStyle w:val="Brdtext"/>
          </w:pPr>
          <w:r>
            <w:t>Isabella Lövin</w:t>
          </w:r>
        </w:p>
      </w:sdtContent>
    </w:sdt>
    <w:p w14:paraId="0A21CEC5" w14:textId="77777777" w:rsidR="00314ECD" w:rsidRPr="00DB48AB" w:rsidRDefault="00314ECD" w:rsidP="00DB48AB">
      <w:pPr>
        <w:pStyle w:val="Brdtext"/>
      </w:pPr>
    </w:p>
    <w:sectPr w:rsidR="00314ECD" w:rsidRPr="00DB48AB"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9A741" w14:textId="77777777" w:rsidR="00EB7F4B" w:rsidRDefault="00EB7F4B" w:rsidP="00A87A54">
      <w:pPr>
        <w:spacing w:after="0" w:line="240" w:lineRule="auto"/>
      </w:pPr>
      <w:r>
        <w:separator/>
      </w:r>
    </w:p>
  </w:endnote>
  <w:endnote w:type="continuationSeparator" w:id="0">
    <w:p w14:paraId="1835458E" w14:textId="77777777" w:rsidR="00EB7F4B" w:rsidRDefault="00EB7F4B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5C67490B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4E062286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5B9E9388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016A0716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6D8EBF9E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24F51EE3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6440CC93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5FC148DA" w14:textId="77777777" w:rsidTr="00C26068">
      <w:trPr>
        <w:trHeight w:val="227"/>
      </w:trPr>
      <w:tc>
        <w:tcPr>
          <w:tcW w:w="4074" w:type="dxa"/>
        </w:tcPr>
        <w:p w14:paraId="6AAEAB20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49E7E176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1514BCFF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A2849" w14:textId="77777777" w:rsidR="00EB7F4B" w:rsidRDefault="00EB7F4B" w:rsidP="00A87A54">
      <w:pPr>
        <w:spacing w:after="0" w:line="240" w:lineRule="auto"/>
      </w:pPr>
      <w:r>
        <w:separator/>
      </w:r>
    </w:p>
  </w:footnote>
  <w:footnote w:type="continuationSeparator" w:id="0">
    <w:p w14:paraId="72366F70" w14:textId="77777777" w:rsidR="00EB7F4B" w:rsidRDefault="00EB7F4B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314ECD" w14:paraId="2563E851" w14:textId="77777777" w:rsidTr="00C93EBA">
      <w:trPr>
        <w:trHeight w:val="227"/>
      </w:trPr>
      <w:tc>
        <w:tcPr>
          <w:tcW w:w="5534" w:type="dxa"/>
        </w:tcPr>
        <w:p w14:paraId="4E2564C4" w14:textId="77777777" w:rsidR="00314ECD" w:rsidRPr="007D73AB" w:rsidRDefault="00314ECD">
          <w:pPr>
            <w:pStyle w:val="Sidhuvud"/>
          </w:pPr>
        </w:p>
      </w:tc>
      <w:tc>
        <w:tcPr>
          <w:tcW w:w="3170" w:type="dxa"/>
          <w:vAlign w:val="bottom"/>
        </w:tcPr>
        <w:p w14:paraId="0B979776" w14:textId="77777777" w:rsidR="00314ECD" w:rsidRPr="007D73AB" w:rsidRDefault="00314ECD" w:rsidP="00340DE0">
          <w:pPr>
            <w:pStyle w:val="Sidhuvud"/>
          </w:pPr>
        </w:p>
      </w:tc>
      <w:tc>
        <w:tcPr>
          <w:tcW w:w="1134" w:type="dxa"/>
        </w:tcPr>
        <w:p w14:paraId="519A3EB1" w14:textId="77777777" w:rsidR="00314ECD" w:rsidRDefault="00314ECD" w:rsidP="005A703A">
          <w:pPr>
            <w:pStyle w:val="Sidhuvud"/>
          </w:pPr>
        </w:p>
      </w:tc>
    </w:tr>
    <w:tr w:rsidR="00314ECD" w14:paraId="74BEF8C0" w14:textId="77777777" w:rsidTr="00C93EBA">
      <w:trPr>
        <w:trHeight w:val="1928"/>
      </w:trPr>
      <w:tc>
        <w:tcPr>
          <w:tcW w:w="5534" w:type="dxa"/>
        </w:tcPr>
        <w:p w14:paraId="04D42101" w14:textId="77777777" w:rsidR="00314ECD" w:rsidRPr="00340DE0" w:rsidRDefault="00314ECD" w:rsidP="00340DE0">
          <w:pPr>
            <w:pStyle w:val="Sidhuvud"/>
          </w:pPr>
          <w:r>
            <w:rPr>
              <w:noProof/>
            </w:rPr>
            <w:drawing>
              <wp:inline distT="0" distB="0" distL="0" distR="0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5902D1F8" w14:textId="77777777" w:rsidR="00314ECD" w:rsidRPr="00710A6C" w:rsidRDefault="00314ECD" w:rsidP="00EE3C0F">
          <w:pPr>
            <w:pStyle w:val="Sidhuvud"/>
            <w:rPr>
              <w:b/>
            </w:rPr>
          </w:pPr>
        </w:p>
        <w:p w14:paraId="5C3DF02F" w14:textId="77777777" w:rsidR="00314ECD" w:rsidRDefault="00314ECD" w:rsidP="00EE3C0F">
          <w:pPr>
            <w:pStyle w:val="Sidhuvud"/>
          </w:pPr>
        </w:p>
        <w:p w14:paraId="4F3413CA" w14:textId="77777777" w:rsidR="00314ECD" w:rsidRDefault="00314ECD" w:rsidP="00EE3C0F">
          <w:pPr>
            <w:pStyle w:val="Sidhuvud"/>
          </w:pPr>
        </w:p>
        <w:p w14:paraId="1BE8089F" w14:textId="77777777" w:rsidR="00314ECD" w:rsidRDefault="00314ECD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E130CB585AF14C949242644975EA8387"/>
            </w:placeholder>
            <w:dataBinding w:prefixMappings="xmlns:ns0='http://lp/documentinfo/RK' " w:xpath="/ns0:DocumentInfo[1]/ns0:BaseInfo[1]/ns0:Dnr[1]" w:storeItemID="{E14EDA0C-8F07-4053-A2BF-1DBF0DD861B1}"/>
            <w:text/>
          </w:sdtPr>
          <w:sdtEndPr/>
          <w:sdtContent>
            <w:p w14:paraId="2F9F863E" w14:textId="77777777" w:rsidR="00314ECD" w:rsidRDefault="00314ECD" w:rsidP="00EE3C0F">
              <w:pPr>
                <w:pStyle w:val="Sidhuvud"/>
              </w:pPr>
              <w:r>
                <w:t>M2020/</w:t>
              </w:r>
              <w:r w:rsidR="00FA6B30">
                <w:t>01523/</w:t>
              </w:r>
              <w:proofErr w:type="spellStart"/>
              <w:r w:rsidR="00FA6B30">
                <w:t>Ke</w:t>
              </w:r>
              <w:proofErr w:type="spellEnd"/>
            </w:p>
          </w:sdtContent>
        </w:sdt>
        <w:sdt>
          <w:sdtPr>
            <w:alias w:val="DocNumber"/>
            <w:tag w:val="DocNumber"/>
            <w:id w:val="1726028884"/>
            <w:placeholder>
              <w:docPart w:val="786BF7DF58DD4D2197FB2D28204F5542"/>
            </w:placeholder>
            <w:showingPlcHdr/>
            <w:dataBinding w:prefixMappings="xmlns:ns0='http://lp/documentinfo/RK' " w:xpath="/ns0:DocumentInfo[1]/ns0:BaseInfo[1]/ns0:DocNumber[1]" w:storeItemID="{E14EDA0C-8F07-4053-A2BF-1DBF0DD861B1}"/>
            <w:text/>
          </w:sdtPr>
          <w:sdtEndPr/>
          <w:sdtContent>
            <w:p w14:paraId="15EDC122" w14:textId="77777777" w:rsidR="00314ECD" w:rsidRDefault="00314ECD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5D16E933" w14:textId="77777777" w:rsidR="00314ECD" w:rsidRDefault="00314ECD" w:rsidP="00EE3C0F">
          <w:pPr>
            <w:pStyle w:val="Sidhuvud"/>
          </w:pPr>
        </w:p>
      </w:tc>
      <w:tc>
        <w:tcPr>
          <w:tcW w:w="1134" w:type="dxa"/>
        </w:tcPr>
        <w:p w14:paraId="52FD3E0A" w14:textId="77777777" w:rsidR="00314ECD" w:rsidRDefault="00314ECD" w:rsidP="0094502D">
          <w:pPr>
            <w:pStyle w:val="Sidhuvud"/>
          </w:pPr>
        </w:p>
        <w:p w14:paraId="5841F0C7" w14:textId="77777777" w:rsidR="00314ECD" w:rsidRPr="0094502D" w:rsidRDefault="00314ECD" w:rsidP="00EC71A6">
          <w:pPr>
            <w:pStyle w:val="Sidhuvud"/>
          </w:pPr>
        </w:p>
      </w:tc>
    </w:tr>
    <w:tr w:rsidR="00314ECD" w14:paraId="656A8EBD" w14:textId="77777777" w:rsidTr="00C93EBA"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9A57D43B370D438BBB390690DE3DFCD9"/>
          </w:placeholder>
        </w:sdtPr>
        <w:sdtEndPr/>
        <w:sdtContent>
          <w:sdt>
            <w:sdtPr>
              <w:alias w:val="SenderText"/>
              <w:tag w:val="ccRKShow_SenderText"/>
              <w:id w:val="472262137"/>
              <w:placeholder>
                <w:docPart w:val="B0A2A0A8CDA249F29A6EDD5D3881D0BD"/>
              </w:placeholder>
            </w:sdtPr>
            <w:sdtEndPr/>
            <w:sdtContent>
              <w:tc>
                <w:tcPr>
                  <w:tcW w:w="5534" w:type="dxa"/>
                  <w:tcMar>
                    <w:right w:w="1134" w:type="dxa"/>
                  </w:tcMar>
                </w:tcPr>
                <w:p w14:paraId="5D59E49F" w14:textId="77777777" w:rsidR="00314ECD" w:rsidRPr="006D5B6D" w:rsidRDefault="00314ECD" w:rsidP="00314ECD">
                  <w:pPr>
                    <w:pStyle w:val="Sidhuvud"/>
                    <w:rPr>
                      <w:b/>
                    </w:rPr>
                  </w:pPr>
                  <w:r w:rsidRPr="006D5B6D">
                    <w:rPr>
                      <w:b/>
                    </w:rPr>
                    <w:t>Miljödepartementet</w:t>
                  </w:r>
                </w:p>
                <w:p w14:paraId="5CA47FCD" w14:textId="77777777" w:rsidR="00314ECD" w:rsidRPr="00340DE0" w:rsidRDefault="00314ECD" w:rsidP="00314ECD">
                  <w:pPr>
                    <w:pStyle w:val="Sidhuvud"/>
                  </w:pPr>
                  <w:r w:rsidRPr="006D5B6D">
                    <w:t>Miljö- och klimatministern samt vice statsministern</w:t>
                  </w:r>
                </w:p>
              </w:tc>
            </w:sdtContent>
          </w:sdt>
        </w:sdtContent>
      </w:sdt>
      <w:sdt>
        <w:sdtPr>
          <w:alias w:val="Recipient"/>
          <w:tag w:val="ccRKShow_Recipient"/>
          <w:id w:val="-28344517"/>
          <w:placeholder>
            <w:docPart w:val="98D6A50F562243B487319784335CA7AD"/>
          </w:placeholder>
          <w:dataBinding w:prefixMappings="xmlns:ns0='http://lp/documentinfo/RK' " w:xpath="/ns0:DocumentInfo[1]/ns0:BaseInfo[1]/ns0:Recipient[1]" w:storeItemID="{E14EDA0C-8F07-4053-A2BF-1DBF0DD861B1}"/>
          <w:text w:multiLine="1"/>
        </w:sdtPr>
        <w:sdtEndPr/>
        <w:sdtContent>
          <w:tc>
            <w:tcPr>
              <w:tcW w:w="3170" w:type="dxa"/>
            </w:tcPr>
            <w:p w14:paraId="2DC7C5B9" w14:textId="77777777" w:rsidR="00314ECD" w:rsidRDefault="00314ECD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63F91369" w14:textId="77777777" w:rsidR="00314ECD" w:rsidRDefault="00314ECD" w:rsidP="003E6020">
          <w:pPr>
            <w:pStyle w:val="Sidhuvud"/>
          </w:pPr>
        </w:p>
      </w:tc>
    </w:tr>
  </w:tbl>
  <w:p w14:paraId="43F2E292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ECD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568A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42C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3B30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4ECD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27295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5CDB"/>
    <w:rsid w:val="004A66B1"/>
    <w:rsid w:val="004A7DC4"/>
    <w:rsid w:val="004B1E7B"/>
    <w:rsid w:val="004B3029"/>
    <w:rsid w:val="004B352B"/>
    <w:rsid w:val="004B35E7"/>
    <w:rsid w:val="004B45B6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2727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2AAF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5888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6ACE"/>
    <w:rsid w:val="008573B9"/>
    <w:rsid w:val="0085782D"/>
    <w:rsid w:val="00862291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0EB7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24C2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146D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D56C2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043E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0D5B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475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19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422A"/>
    <w:rsid w:val="00C54895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4331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763D"/>
    <w:rsid w:val="00EB7F4B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37F3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9F4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6B30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3DFC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E90E4D"/>
  <w15:docId w15:val="{B3CBEF50-E5E6-4523-9686-E75F40A1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30CB585AF14C949242644975EA83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FCDA66-23DB-4AB3-A480-F0AF37CA30DB}"/>
      </w:docPartPr>
      <w:docPartBody>
        <w:p w:rsidR="00DE1351" w:rsidRDefault="00C71539" w:rsidP="00C71539">
          <w:pPr>
            <w:pStyle w:val="E130CB585AF14C949242644975EA838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86BF7DF58DD4D2197FB2D28204F55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BBCEEC-7F99-4E54-AE31-D1744398019E}"/>
      </w:docPartPr>
      <w:docPartBody>
        <w:p w:rsidR="00DE1351" w:rsidRDefault="00C71539" w:rsidP="00C71539">
          <w:pPr>
            <w:pStyle w:val="786BF7DF58DD4D2197FB2D28204F5542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A57D43B370D438BBB390690DE3DFC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26E2A2-599E-44F7-9E52-6FCAA280E7D1}"/>
      </w:docPartPr>
      <w:docPartBody>
        <w:p w:rsidR="00DE1351" w:rsidRDefault="00C71539" w:rsidP="00C71539">
          <w:pPr>
            <w:pStyle w:val="9A57D43B370D438BBB390690DE3DFCD9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8D6A50F562243B487319784335CA7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3E2B77-4990-4931-B322-277CF2EDC85D}"/>
      </w:docPartPr>
      <w:docPartBody>
        <w:p w:rsidR="00DE1351" w:rsidRDefault="00C71539" w:rsidP="00C71539">
          <w:pPr>
            <w:pStyle w:val="98D6A50F562243B487319784335CA7A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0A2A0A8CDA249F29A6EDD5D3881D0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F33F1B-A80C-407C-8666-16336BCE511F}"/>
      </w:docPartPr>
      <w:docPartBody>
        <w:p w:rsidR="00DE1351" w:rsidRDefault="00C71539" w:rsidP="00C71539">
          <w:pPr>
            <w:pStyle w:val="B0A2A0A8CDA249F29A6EDD5D3881D0B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A8992D9C29D4C6D8CF7CF7A5A77E7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FDFA9B-BB1A-4967-B797-D8F010A664DF}"/>
      </w:docPartPr>
      <w:docPartBody>
        <w:p w:rsidR="00DE1351" w:rsidRDefault="00C71539" w:rsidP="00C71539">
          <w:pPr>
            <w:pStyle w:val="FA8992D9C29D4C6D8CF7CF7A5A77E7FB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A5F53780CA044AD5BB2982403CC523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4C1CFE-45E7-4B68-923B-6068886DBBCF}"/>
      </w:docPartPr>
      <w:docPartBody>
        <w:p w:rsidR="00DE1351" w:rsidRDefault="00C71539" w:rsidP="00C71539">
          <w:pPr>
            <w:pStyle w:val="A5F53780CA044AD5BB2982403CC5237A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A81A062C09D74D9EA86F4D837312FF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B387D3-1087-4BE0-AF41-E0EE5D840B8E}"/>
      </w:docPartPr>
      <w:docPartBody>
        <w:p w:rsidR="00DE1351" w:rsidRDefault="00C71539" w:rsidP="00C71539">
          <w:pPr>
            <w:pStyle w:val="A81A062C09D74D9EA86F4D837312FFAB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883FC8CA7F464A5088DDF7D6899A16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293AE3-65F9-4DF7-A8F5-018834ED6948}"/>
      </w:docPartPr>
      <w:docPartBody>
        <w:p w:rsidR="00DE1351" w:rsidRDefault="00C71539" w:rsidP="00C71539">
          <w:pPr>
            <w:pStyle w:val="883FC8CA7F464A5088DDF7D6899A1640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C48465BAD4D8460EBE5BBA6934A117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188EE7-3AEC-41E7-A8B9-989A81823986}"/>
      </w:docPartPr>
      <w:docPartBody>
        <w:p w:rsidR="00DE1351" w:rsidRDefault="00C71539" w:rsidP="00C71539">
          <w:pPr>
            <w:pStyle w:val="C48465BAD4D8460EBE5BBA6934A117E8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39"/>
    <w:rsid w:val="001C2FAD"/>
    <w:rsid w:val="00C71539"/>
    <w:rsid w:val="00DE1351"/>
    <w:rsid w:val="00E8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B4B818C25AC43CA9BD4523283DB1CD2">
    <w:name w:val="4B4B818C25AC43CA9BD4523283DB1CD2"/>
    <w:rsid w:val="00C71539"/>
  </w:style>
  <w:style w:type="character" w:styleId="Platshllartext">
    <w:name w:val="Placeholder Text"/>
    <w:basedOn w:val="Standardstycketeckensnitt"/>
    <w:uiPriority w:val="99"/>
    <w:semiHidden/>
    <w:rsid w:val="00C71539"/>
    <w:rPr>
      <w:color w:val="808080"/>
    </w:rPr>
  </w:style>
  <w:style w:type="paragraph" w:customStyle="1" w:styleId="77708B587457458FB0839A9FEA021899">
    <w:name w:val="77708B587457458FB0839A9FEA021899"/>
    <w:rsid w:val="00C71539"/>
  </w:style>
  <w:style w:type="paragraph" w:customStyle="1" w:styleId="C54F3CDA340A4EA9A356F0E8500BE0D1">
    <w:name w:val="C54F3CDA340A4EA9A356F0E8500BE0D1"/>
    <w:rsid w:val="00C71539"/>
  </w:style>
  <w:style w:type="paragraph" w:customStyle="1" w:styleId="F4FB43E92EF74046B3358BEE579A85E6">
    <w:name w:val="F4FB43E92EF74046B3358BEE579A85E6"/>
    <w:rsid w:val="00C71539"/>
  </w:style>
  <w:style w:type="paragraph" w:customStyle="1" w:styleId="E130CB585AF14C949242644975EA8387">
    <w:name w:val="E130CB585AF14C949242644975EA8387"/>
    <w:rsid w:val="00C71539"/>
  </w:style>
  <w:style w:type="paragraph" w:customStyle="1" w:styleId="786BF7DF58DD4D2197FB2D28204F5542">
    <w:name w:val="786BF7DF58DD4D2197FB2D28204F5542"/>
    <w:rsid w:val="00C71539"/>
  </w:style>
  <w:style w:type="paragraph" w:customStyle="1" w:styleId="998B9D3629774BCB88104220E0008CC0">
    <w:name w:val="998B9D3629774BCB88104220E0008CC0"/>
    <w:rsid w:val="00C71539"/>
  </w:style>
  <w:style w:type="paragraph" w:customStyle="1" w:styleId="92394BC4168842C6A8D068A033410982">
    <w:name w:val="92394BC4168842C6A8D068A033410982"/>
    <w:rsid w:val="00C71539"/>
  </w:style>
  <w:style w:type="paragraph" w:customStyle="1" w:styleId="8B5E35301F9541B8B7843B72CF62D21C">
    <w:name w:val="8B5E35301F9541B8B7843B72CF62D21C"/>
    <w:rsid w:val="00C71539"/>
  </w:style>
  <w:style w:type="paragraph" w:customStyle="1" w:styleId="9A57D43B370D438BBB390690DE3DFCD9">
    <w:name w:val="9A57D43B370D438BBB390690DE3DFCD9"/>
    <w:rsid w:val="00C71539"/>
  </w:style>
  <w:style w:type="paragraph" w:customStyle="1" w:styleId="98D6A50F562243B487319784335CA7AD">
    <w:name w:val="98D6A50F562243B487319784335CA7AD"/>
    <w:rsid w:val="00C71539"/>
  </w:style>
  <w:style w:type="paragraph" w:customStyle="1" w:styleId="786BF7DF58DD4D2197FB2D28204F55421">
    <w:name w:val="786BF7DF58DD4D2197FB2D28204F55421"/>
    <w:rsid w:val="00C7153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A57D43B370D438BBB390690DE3DFCD91">
    <w:name w:val="9A57D43B370D438BBB390690DE3DFCD91"/>
    <w:rsid w:val="00C7153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0A2A0A8CDA249F29A6EDD5D3881D0BD">
    <w:name w:val="B0A2A0A8CDA249F29A6EDD5D3881D0BD"/>
    <w:rsid w:val="00C71539"/>
  </w:style>
  <w:style w:type="paragraph" w:customStyle="1" w:styleId="FA8992D9C29D4C6D8CF7CF7A5A77E7FB">
    <w:name w:val="FA8992D9C29D4C6D8CF7CF7A5A77E7FB"/>
    <w:rsid w:val="00C71539"/>
  </w:style>
  <w:style w:type="paragraph" w:customStyle="1" w:styleId="A5F53780CA044AD5BB2982403CC5237A">
    <w:name w:val="A5F53780CA044AD5BB2982403CC5237A"/>
    <w:rsid w:val="00C71539"/>
  </w:style>
  <w:style w:type="paragraph" w:customStyle="1" w:styleId="E2CA662718C94BE9BB21520C7104B3DD">
    <w:name w:val="E2CA662718C94BE9BB21520C7104B3DD"/>
    <w:rsid w:val="00C71539"/>
  </w:style>
  <w:style w:type="paragraph" w:customStyle="1" w:styleId="483DFFEF4E8342A0BA63484E08EEB1A4">
    <w:name w:val="483DFFEF4E8342A0BA63484E08EEB1A4"/>
    <w:rsid w:val="00C71539"/>
  </w:style>
  <w:style w:type="paragraph" w:customStyle="1" w:styleId="A81A062C09D74D9EA86F4D837312FFAB">
    <w:name w:val="A81A062C09D74D9EA86F4D837312FFAB"/>
    <w:rsid w:val="00C71539"/>
  </w:style>
  <w:style w:type="paragraph" w:customStyle="1" w:styleId="C5B6AE882FFB4DE98C73451B47D035BB">
    <w:name w:val="C5B6AE882FFB4DE98C73451B47D035BB"/>
    <w:rsid w:val="00C71539"/>
  </w:style>
  <w:style w:type="paragraph" w:customStyle="1" w:styleId="864F2231401846188D1304FD7EB824D3">
    <w:name w:val="864F2231401846188D1304FD7EB824D3"/>
    <w:rsid w:val="00C71539"/>
  </w:style>
  <w:style w:type="paragraph" w:customStyle="1" w:styleId="883FC8CA7F464A5088DDF7D6899A1640">
    <w:name w:val="883FC8CA7F464A5088DDF7D6899A1640"/>
    <w:rsid w:val="00C71539"/>
  </w:style>
  <w:style w:type="paragraph" w:customStyle="1" w:styleId="C48465BAD4D8460EBE5BBA6934A117E8">
    <w:name w:val="C48465BAD4D8460EBE5BBA6934A117E8"/>
    <w:rsid w:val="00C71539"/>
  </w:style>
  <w:style w:type="paragraph" w:customStyle="1" w:styleId="DAFE2CBC0FD144E7AC6A953B78D397C8">
    <w:name w:val="DAFE2CBC0FD144E7AC6A953B78D397C8"/>
    <w:rsid w:val="00C71539"/>
  </w:style>
  <w:style w:type="paragraph" w:customStyle="1" w:styleId="EB69020EE22C48FAA36E21A588D6601E">
    <w:name w:val="EB69020EE22C48FAA36E21A588D6601E"/>
    <w:rsid w:val="00C715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Miljö- och klimatministern samt vice statsministern</TopSender>
    <OrganisationInfo>
      <Organisatoriskenhet1>Miljödepartementet</Organisatoriskenhet1>
      <Organisatoriskenhet2> </Organisatoriskenhet2>
      <Organisatoriskenhet3> </Organisatoriskenhet3>
      <Organisatoriskenhet1Id>168</Organisatoriskenhet1Id>
      <Organisatoriskenhet2Id> </Organisatoriskenhet2Id>
      <Organisatoriskenhet3Id> </Organisatoriskenhet3Id>
    </OrganisationInfo>
    <HeaderDate>2020-10-07T00:00:00</HeaderDate>
    <Office/>
    <Dnr>M2020/01523/Ke</Dnr>
    <ParagrafNr/>
    <DocumentTitle/>
    <VisitingAddress/>
    <Extra1/>
    <Extra2/>
    <Extra3>Monika Lövgren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cf48646d-7d49-4f2b-b2f6-b579898728ce</RD_Svarsid>
  </documentManagement>
</p:properties>
</file>

<file path=customXml/itemProps1.xml><?xml version="1.0" encoding="utf-8"?>
<ds:datastoreItem xmlns:ds="http://schemas.openxmlformats.org/officeDocument/2006/customXml" ds:itemID="{E86BFBC7-429C-4292-AD99-6DD150109469}"/>
</file>

<file path=customXml/itemProps2.xml><?xml version="1.0" encoding="utf-8"?>
<ds:datastoreItem xmlns:ds="http://schemas.openxmlformats.org/officeDocument/2006/customXml" ds:itemID="{BEB4B086-EE5C-4374-8F74-61120392958B}"/>
</file>

<file path=customXml/itemProps3.xml><?xml version="1.0" encoding="utf-8"?>
<ds:datastoreItem xmlns:ds="http://schemas.openxmlformats.org/officeDocument/2006/customXml" ds:itemID="{DD35C9B3-352C-4F17-B96C-2B33A36E7909}"/>
</file>

<file path=customXml/itemProps4.xml><?xml version="1.0" encoding="utf-8"?>
<ds:datastoreItem xmlns:ds="http://schemas.openxmlformats.org/officeDocument/2006/customXml" ds:itemID="{E14EDA0C-8F07-4053-A2BF-1DBF0DD861B1}"/>
</file>

<file path=customXml/itemProps5.xml><?xml version="1.0" encoding="utf-8"?>
<ds:datastoreItem xmlns:ds="http://schemas.openxmlformats.org/officeDocument/2006/customXml" ds:itemID="{1302E554-D3BA-4731-BED6-692D527219C9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287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143 Säkerställd tillgång på jodtabletter.docx</dc:title>
  <dc:subject/>
  <dc:creator>Anna Sanell</dc:creator>
  <cp:keywords/>
  <dc:description/>
  <cp:lastModifiedBy>Jesper Wistrand</cp:lastModifiedBy>
  <cp:revision>4</cp:revision>
  <dcterms:created xsi:type="dcterms:W3CDTF">2020-10-07T08:47:00Z</dcterms:created>
  <dcterms:modified xsi:type="dcterms:W3CDTF">2020-10-07T09:08:00Z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</Properties>
</file>