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5679" w14:textId="3E25B159" w:rsidR="00000454" w:rsidRDefault="00000454" w:rsidP="006466B8">
      <w:pPr>
        <w:pStyle w:val="Rubrik"/>
      </w:pPr>
      <w:bookmarkStart w:id="0" w:name="Start"/>
      <w:bookmarkEnd w:id="0"/>
      <w:r>
        <w:t>Svar på fråga 2019/20:778 av Jimmy Ståhl (SD)</w:t>
      </w:r>
      <w:r>
        <w:br/>
      </w:r>
      <w:bookmarkStart w:id="1" w:name="_GoBack"/>
      <w:r w:rsidR="008D4AE4">
        <w:t>Bonus</w:t>
      </w:r>
      <w:r w:rsidR="004C5DE3">
        <w:t>–</w:t>
      </w:r>
      <w:proofErr w:type="spellStart"/>
      <w:r w:rsidR="008D4AE4">
        <w:t>malus</w:t>
      </w:r>
      <w:bookmarkEnd w:id="1"/>
      <w:proofErr w:type="spellEnd"/>
    </w:p>
    <w:p w14:paraId="1FFC2EB5" w14:textId="3ADBB553" w:rsidR="00000454" w:rsidRDefault="00000454" w:rsidP="006466B8">
      <w:pPr>
        <w:pStyle w:val="Brdtext"/>
      </w:pPr>
      <w:r>
        <w:t xml:space="preserve">Jimmy Ståhl har frågat </w:t>
      </w:r>
      <w:r w:rsidR="00D00BEC">
        <w:t xml:space="preserve">miljö- och klimatministern </w:t>
      </w:r>
      <w:r>
        <w:t xml:space="preserve">om hon avser </w:t>
      </w:r>
      <w:r w:rsidR="005E0AFA">
        <w:t xml:space="preserve">att </w:t>
      </w:r>
      <w:r>
        <w:t>se över bonus–</w:t>
      </w:r>
      <w:proofErr w:type="spellStart"/>
      <w:r>
        <w:t>malus</w:t>
      </w:r>
      <w:proofErr w:type="spellEnd"/>
      <w:r>
        <w:t>-systemet och i stället verka för att införa en skrotningspremie</w:t>
      </w:r>
      <w:r w:rsidR="00D00BEC">
        <w:t>.</w:t>
      </w:r>
      <w:r>
        <w:t xml:space="preserve"> </w:t>
      </w:r>
      <w:r w:rsidR="0061717B" w:rsidRPr="0061717B">
        <w:t xml:space="preserve">Jimmy Ståhl menar att systemet har bidragit till att det blivit mindre attraktivt att köpa nya bensin- eller dieselbilar och att det drivit upp efterfrågan på begagnade bilar. </w:t>
      </w:r>
      <w:r w:rsidR="00D00BEC" w:rsidRPr="00D00BEC">
        <w:t>Arbetet inom regeringen är så fördelat att det är jag som ska svara på frågan.</w:t>
      </w:r>
    </w:p>
    <w:p w14:paraId="7F176E1E" w14:textId="0D5F8E96" w:rsidR="0094696E" w:rsidRDefault="00525753" w:rsidP="002945ED">
      <w:pPr>
        <w:pStyle w:val="Brdtext"/>
      </w:pPr>
      <w:r w:rsidRPr="00525753">
        <w:t>Bonus–</w:t>
      </w:r>
      <w:proofErr w:type="spellStart"/>
      <w:r w:rsidRPr="00525753">
        <w:t>malus</w:t>
      </w:r>
      <w:proofErr w:type="spellEnd"/>
      <w:r w:rsidRPr="00525753">
        <w:t>-systemet syftar till att påverka nybilsköpen. Att det precis innan systemets införande säljs mer nya bilar än precis efter, är väntat</w:t>
      </w:r>
      <w:r w:rsidR="00180850">
        <w:t xml:space="preserve"> eftersom strategiska fordonsköp inte helt går att undvika vid införandet av ett </w:t>
      </w:r>
      <w:r w:rsidR="004A7068">
        <w:t xml:space="preserve">sådant nytt </w:t>
      </w:r>
      <w:r w:rsidR="00180850">
        <w:t>system som bonus–</w:t>
      </w:r>
      <w:proofErr w:type="spellStart"/>
      <w:r w:rsidR="00180850">
        <w:t>malus</w:t>
      </w:r>
      <w:proofErr w:type="spellEnd"/>
      <w:r w:rsidR="00180850">
        <w:t>-systemet</w:t>
      </w:r>
      <w:r w:rsidRPr="00525753">
        <w:t>. Jag menar att bonus–</w:t>
      </w:r>
      <w:proofErr w:type="spellStart"/>
      <w:r w:rsidRPr="00525753">
        <w:t>malus</w:t>
      </w:r>
      <w:proofErr w:type="spellEnd"/>
      <w:r w:rsidRPr="00525753">
        <w:t xml:space="preserve">-systemet på sikt kommer öka andelen miljöanpassade fordon och bidra till en fossilfri fordonsflotta eftersom det ger incitament att välja fordon med låga koldioxidutsläpp vid nybilsköp. </w:t>
      </w:r>
      <w:bookmarkStart w:id="2" w:name="_Hlk30757192"/>
      <w:r w:rsidR="009527D7" w:rsidRPr="009527D7">
        <w:t>Regeringen avser att under 2020 genomföra en översyn av bonus–</w:t>
      </w:r>
      <w:proofErr w:type="spellStart"/>
      <w:r w:rsidR="009527D7" w:rsidRPr="009527D7">
        <w:t>malus</w:t>
      </w:r>
      <w:proofErr w:type="spellEnd"/>
      <w:r w:rsidR="009527D7" w:rsidRPr="009527D7">
        <w:t xml:space="preserve">-systemet med inriktningen att förstärka och förenkla det. </w:t>
      </w:r>
    </w:p>
    <w:bookmarkEnd w:id="2"/>
    <w:p w14:paraId="0408523B" w14:textId="732F5479" w:rsidR="00000454" w:rsidRDefault="00000454" w:rsidP="006466B8">
      <w:pPr>
        <w:pStyle w:val="Brdtext"/>
      </w:pPr>
      <w:r>
        <w:t xml:space="preserve">Stockholm den </w:t>
      </w:r>
      <w:sdt>
        <w:sdtPr>
          <w:id w:val="-1225218591"/>
          <w:placeholder>
            <w:docPart w:val="390CFB13E6B04210875F74DCDFFD15EB"/>
          </w:placeholder>
          <w:dataBinding w:prefixMappings="xmlns:ns0='http://lp/documentinfo/RK' " w:xpath="/ns0:DocumentInfo[1]/ns0:BaseInfo[1]/ns0:HeaderDate[1]" w:storeItemID="{22AA0E3B-0A12-493F-AF8C-06CBC7594945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1DA2">
            <w:t>5 februari 2020</w:t>
          </w:r>
        </w:sdtContent>
      </w:sdt>
    </w:p>
    <w:p w14:paraId="4E475E93" w14:textId="77777777" w:rsidR="00000454" w:rsidRDefault="00000454" w:rsidP="006466B8">
      <w:pPr>
        <w:pStyle w:val="Brdtextutanavstnd"/>
      </w:pPr>
    </w:p>
    <w:p w14:paraId="23040FA3" w14:textId="77777777" w:rsidR="00000454" w:rsidRDefault="00000454" w:rsidP="006466B8">
      <w:pPr>
        <w:pStyle w:val="Brdtextutanavstnd"/>
      </w:pPr>
    </w:p>
    <w:p w14:paraId="6DD898B5" w14:textId="77777777" w:rsidR="00000454" w:rsidRDefault="00000454" w:rsidP="006466B8">
      <w:pPr>
        <w:pStyle w:val="Brdtextutanavstnd"/>
      </w:pPr>
    </w:p>
    <w:p w14:paraId="2967564F" w14:textId="77777777" w:rsidR="00000454" w:rsidRDefault="00000454" w:rsidP="006466B8">
      <w:pPr>
        <w:pStyle w:val="Brdtext"/>
      </w:pPr>
      <w:r>
        <w:t>Magdalena Andersson</w:t>
      </w:r>
    </w:p>
    <w:p w14:paraId="7C66E698" w14:textId="77777777" w:rsidR="00000454" w:rsidRPr="00DB48AB" w:rsidRDefault="00000454" w:rsidP="006466B8">
      <w:pPr>
        <w:pStyle w:val="Brdtext"/>
      </w:pPr>
    </w:p>
    <w:sectPr w:rsidR="0000045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0E8A2" w14:textId="77777777" w:rsidR="00D66F8C" w:rsidRDefault="00D66F8C" w:rsidP="00A87A54">
      <w:pPr>
        <w:spacing w:after="0" w:line="240" w:lineRule="auto"/>
      </w:pPr>
      <w:r>
        <w:separator/>
      </w:r>
    </w:p>
  </w:endnote>
  <w:endnote w:type="continuationSeparator" w:id="0">
    <w:p w14:paraId="0501B427" w14:textId="77777777" w:rsidR="00D66F8C" w:rsidRDefault="00D66F8C" w:rsidP="00A87A54">
      <w:pPr>
        <w:spacing w:after="0" w:line="240" w:lineRule="auto"/>
      </w:pPr>
      <w:r>
        <w:continuationSeparator/>
      </w:r>
    </w:p>
  </w:endnote>
  <w:endnote w:type="continuationNotice" w:id="1">
    <w:p w14:paraId="2C48AF6D" w14:textId="77777777" w:rsidR="00D66F8C" w:rsidRDefault="00D66F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66F8C" w:rsidRPr="00347E11" w14:paraId="0AFDA60F" w14:textId="77777777" w:rsidTr="006466B8">
      <w:trPr>
        <w:trHeight w:val="227"/>
        <w:jc w:val="right"/>
      </w:trPr>
      <w:tc>
        <w:tcPr>
          <w:tcW w:w="708" w:type="dxa"/>
          <w:vAlign w:val="bottom"/>
        </w:tcPr>
        <w:p w14:paraId="2B7D8FAD" w14:textId="77777777" w:rsidR="00D66F8C" w:rsidRPr="00B62610" w:rsidRDefault="00D66F8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66F8C" w:rsidRPr="00347E11" w14:paraId="6761E8B5" w14:textId="77777777" w:rsidTr="006466B8">
      <w:trPr>
        <w:trHeight w:val="850"/>
        <w:jc w:val="right"/>
      </w:trPr>
      <w:tc>
        <w:tcPr>
          <w:tcW w:w="708" w:type="dxa"/>
          <w:vAlign w:val="bottom"/>
        </w:tcPr>
        <w:p w14:paraId="3FD8487E" w14:textId="77777777" w:rsidR="00D66F8C" w:rsidRPr="00347E11" w:rsidRDefault="00D66F8C" w:rsidP="005606BC">
          <w:pPr>
            <w:pStyle w:val="Sidfot"/>
            <w:spacing w:line="276" w:lineRule="auto"/>
            <w:jc w:val="right"/>
          </w:pPr>
        </w:p>
      </w:tc>
    </w:tr>
  </w:tbl>
  <w:p w14:paraId="322946EA" w14:textId="77777777" w:rsidR="00D66F8C" w:rsidRPr="005606BC" w:rsidRDefault="00D66F8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66F8C" w:rsidRPr="00347E11" w14:paraId="7999EE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D3ACD2" w14:textId="77777777" w:rsidR="00D66F8C" w:rsidRPr="00347E11" w:rsidRDefault="00D66F8C" w:rsidP="00347E11">
          <w:pPr>
            <w:pStyle w:val="Sidfot"/>
            <w:rPr>
              <w:sz w:val="8"/>
            </w:rPr>
          </w:pPr>
        </w:p>
      </w:tc>
    </w:tr>
    <w:tr w:rsidR="00D66F8C" w:rsidRPr="00EE3C0F" w14:paraId="5406E0C5" w14:textId="77777777" w:rsidTr="00C26068">
      <w:trPr>
        <w:trHeight w:val="227"/>
      </w:trPr>
      <w:tc>
        <w:tcPr>
          <w:tcW w:w="4074" w:type="dxa"/>
        </w:tcPr>
        <w:p w14:paraId="2153E250" w14:textId="77777777" w:rsidR="00D66F8C" w:rsidRPr="00F53AEA" w:rsidRDefault="00D66F8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1DCB24" w14:textId="77777777" w:rsidR="00D66F8C" w:rsidRPr="00F53AEA" w:rsidRDefault="00D66F8C" w:rsidP="00F53AEA">
          <w:pPr>
            <w:pStyle w:val="Sidfot"/>
            <w:spacing w:line="276" w:lineRule="auto"/>
          </w:pPr>
        </w:p>
      </w:tc>
    </w:tr>
  </w:tbl>
  <w:p w14:paraId="26E9C45A" w14:textId="77777777" w:rsidR="00D66F8C" w:rsidRPr="00EE3C0F" w:rsidRDefault="00D66F8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C7A9" w14:textId="77777777" w:rsidR="00D66F8C" w:rsidRDefault="00D66F8C" w:rsidP="00A87A54">
      <w:pPr>
        <w:spacing w:after="0" w:line="240" w:lineRule="auto"/>
      </w:pPr>
      <w:r>
        <w:separator/>
      </w:r>
    </w:p>
  </w:footnote>
  <w:footnote w:type="continuationSeparator" w:id="0">
    <w:p w14:paraId="0B79C5D9" w14:textId="77777777" w:rsidR="00D66F8C" w:rsidRDefault="00D66F8C" w:rsidP="00A87A54">
      <w:pPr>
        <w:spacing w:after="0" w:line="240" w:lineRule="auto"/>
      </w:pPr>
      <w:r>
        <w:continuationSeparator/>
      </w:r>
    </w:p>
  </w:footnote>
  <w:footnote w:type="continuationNotice" w:id="1">
    <w:p w14:paraId="153EA93C" w14:textId="77777777" w:rsidR="00D66F8C" w:rsidRDefault="00D66F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6F8C" w14:paraId="5B65DD14" w14:textId="77777777" w:rsidTr="00C93EBA">
      <w:trPr>
        <w:trHeight w:val="227"/>
      </w:trPr>
      <w:tc>
        <w:tcPr>
          <w:tcW w:w="5534" w:type="dxa"/>
        </w:tcPr>
        <w:p w14:paraId="2B95A375" w14:textId="77777777" w:rsidR="00D66F8C" w:rsidRPr="007D73AB" w:rsidRDefault="00D66F8C">
          <w:pPr>
            <w:pStyle w:val="Sidhuvud"/>
          </w:pPr>
        </w:p>
      </w:tc>
      <w:tc>
        <w:tcPr>
          <w:tcW w:w="3170" w:type="dxa"/>
          <w:vAlign w:val="bottom"/>
        </w:tcPr>
        <w:p w14:paraId="26AC81F8" w14:textId="77777777" w:rsidR="00D66F8C" w:rsidRPr="007D73AB" w:rsidRDefault="00D66F8C" w:rsidP="00340DE0">
          <w:pPr>
            <w:pStyle w:val="Sidhuvud"/>
          </w:pPr>
        </w:p>
      </w:tc>
      <w:tc>
        <w:tcPr>
          <w:tcW w:w="1134" w:type="dxa"/>
        </w:tcPr>
        <w:p w14:paraId="4302BEFE" w14:textId="77777777" w:rsidR="00D66F8C" w:rsidRDefault="00D66F8C" w:rsidP="006466B8">
          <w:pPr>
            <w:pStyle w:val="Sidhuvud"/>
          </w:pPr>
        </w:p>
      </w:tc>
    </w:tr>
    <w:tr w:rsidR="00D66F8C" w14:paraId="60615FB8" w14:textId="77777777" w:rsidTr="00C93EBA">
      <w:trPr>
        <w:trHeight w:val="1928"/>
      </w:trPr>
      <w:tc>
        <w:tcPr>
          <w:tcW w:w="5534" w:type="dxa"/>
        </w:tcPr>
        <w:p w14:paraId="6DDF3B0E" w14:textId="77777777" w:rsidR="00D66F8C" w:rsidRPr="00340DE0" w:rsidRDefault="00D66F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B86F42" wp14:editId="7A9130F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E96C6B" w14:textId="77777777" w:rsidR="00D66F8C" w:rsidRPr="00710A6C" w:rsidRDefault="00D66F8C" w:rsidP="00EE3C0F">
          <w:pPr>
            <w:pStyle w:val="Sidhuvud"/>
            <w:rPr>
              <w:b/>
            </w:rPr>
          </w:pPr>
        </w:p>
        <w:p w14:paraId="40F100BD" w14:textId="77777777" w:rsidR="00D66F8C" w:rsidRDefault="00D66F8C" w:rsidP="00EE3C0F">
          <w:pPr>
            <w:pStyle w:val="Sidhuvud"/>
          </w:pPr>
        </w:p>
        <w:p w14:paraId="78B63184" w14:textId="77777777" w:rsidR="00D66F8C" w:rsidRDefault="00D66F8C" w:rsidP="00EE3C0F">
          <w:pPr>
            <w:pStyle w:val="Sidhuvud"/>
          </w:pPr>
        </w:p>
        <w:p w14:paraId="00969383" w14:textId="77777777" w:rsidR="00D66F8C" w:rsidRDefault="00D66F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8C7BD227F34C9CABB7B917C6FBEEED"/>
            </w:placeholder>
            <w:dataBinding w:prefixMappings="xmlns:ns0='http://lp/documentinfo/RK' " w:xpath="/ns0:DocumentInfo[1]/ns0:BaseInfo[1]/ns0:Dnr[1]" w:storeItemID="{22AA0E3B-0A12-493F-AF8C-06CBC7594945}"/>
            <w:text/>
          </w:sdtPr>
          <w:sdtEndPr/>
          <w:sdtContent>
            <w:p w14:paraId="2BA5B420" w14:textId="3F372DBE" w:rsidR="00D66F8C" w:rsidRDefault="00D66F8C" w:rsidP="00EE3C0F">
              <w:pPr>
                <w:pStyle w:val="Sidhuvud"/>
              </w:pPr>
              <w:r>
                <w:t>Fi2020/00220/S2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1FEE4D3EAA481CB7A899846EF8BBD9"/>
            </w:placeholder>
            <w:showingPlcHdr/>
            <w:dataBinding w:prefixMappings="xmlns:ns0='http://lp/documentinfo/RK' " w:xpath="/ns0:DocumentInfo[1]/ns0:BaseInfo[1]/ns0:DocNumber[1]" w:storeItemID="{22AA0E3B-0A12-493F-AF8C-06CBC7594945}"/>
            <w:text/>
          </w:sdtPr>
          <w:sdtEndPr/>
          <w:sdtContent>
            <w:p w14:paraId="0EFBF790" w14:textId="77777777" w:rsidR="00D66F8C" w:rsidRDefault="00D66F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54F64F" w14:textId="77777777" w:rsidR="00D66F8C" w:rsidRDefault="00D66F8C" w:rsidP="00EE3C0F">
          <w:pPr>
            <w:pStyle w:val="Sidhuvud"/>
          </w:pPr>
        </w:p>
      </w:tc>
      <w:tc>
        <w:tcPr>
          <w:tcW w:w="1134" w:type="dxa"/>
        </w:tcPr>
        <w:p w14:paraId="1D7A3697" w14:textId="77777777" w:rsidR="00D66F8C" w:rsidRDefault="00D66F8C" w:rsidP="0094502D">
          <w:pPr>
            <w:pStyle w:val="Sidhuvud"/>
          </w:pPr>
        </w:p>
        <w:p w14:paraId="748D00B7" w14:textId="77777777" w:rsidR="00D66F8C" w:rsidRPr="0094502D" w:rsidRDefault="00D66F8C" w:rsidP="00EC71A6">
          <w:pPr>
            <w:pStyle w:val="Sidhuvud"/>
          </w:pPr>
        </w:p>
      </w:tc>
    </w:tr>
    <w:tr w:rsidR="00D66F8C" w14:paraId="11796E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4C1C7EDD4F474090AB7CC2D6DDD1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A1FDC6" w14:textId="77777777" w:rsidR="00D66F8C" w:rsidRPr="00000454" w:rsidRDefault="00D66F8C" w:rsidP="00340DE0">
              <w:pPr>
                <w:pStyle w:val="Sidhuvud"/>
                <w:rPr>
                  <w:b/>
                </w:rPr>
              </w:pPr>
              <w:r w:rsidRPr="00000454">
                <w:rPr>
                  <w:b/>
                </w:rPr>
                <w:t>Finansdepartementet</w:t>
              </w:r>
            </w:p>
            <w:p w14:paraId="6B9145EE" w14:textId="6F8795B6" w:rsidR="00D66F8C" w:rsidRPr="00340DE0" w:rsidRDefault="00D66F8C" w:rsidP="00DD671F">
              <w:pPr>
                <w:pStyle w:val="Sidhuvud"/>
              </w:pPr>
              <w:r w:rsidRPr="00000454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274DC5B10744DA8B391FEF27514FEB"/>
          </w:placeholder>
          <w:dataBinding w:prefixMappings="xmlns:ns0='http://lp/documentinfo/RK' " w:xpath="/ns0:DocumentInfo[1]/ns0:BaseInfo[1]/ns0:Recipient[1]" w:storeItemID="{22AA0E3B-0A12-493F-AF8C-06CBC7594945}"/>
          <w:text w:multiLine="1"/>
        </w:sdtPr>
        <w:sdtEndPr/>
        <w:sdtContent>
          <w:tc>
            <w:tcPr>
              <w:tcW w:w="3170" w:type="dxa"/>
            </w:tcPr>
            <w:p w14:paraId="3F34B3B9" w14:textId="77777777" w:rsidR="00D66F8C" w:rsidRDefault="00D66F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DF8836" w14:textId="77777777" w:rsidR="00D66F8C" w:rsidRDefault="00D66F8C" w:rsidP="003E6020">
          <w:pPr>
            <w:pStyle w:val="Sidhuvud"/>
          </w:pPr>
        </w:p>
      </w:tc>
    </w:tr>
  </w:tbl>
  <w:p w14:paraId="7A9CEA51" w14:textId="77777777" w:rsidR="00D66F8C" w:rsidRDefault="00D66F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54"/>
    <w:rsid w:val="00000290"/>
    <w:rsid w:val="00000454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0B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BB7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AE6"/>
    <w:rsid w:val="00170CE4"/>
    <w:rsid w:val="00170E3E"/>
    <w:rsid w:val="0017300E"/>
    <w:rsid w:val="00173126"/>
    <w:rsid w:val="00176A26"/>
    <w:rsid w:val="001774F8"/>
    <w:rsid w:val="00180850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81E"/>
    <w:rsid w:val="001E72EE"/>
    <w:rsid w:val="001F0629"/>
    <w:rsid w:val="001F0736"/>
    <w:rsid w:val="001F4302"/>
    <w:rsid w:val="001F4B0C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5E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45B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1F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90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C2E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068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DE3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CAB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753"/>
    <w:rsid w:val="00526AEB"/>
    <w:rsid w:val="005302E0"/>
    <w:rsid w:val="00544738"/>
    <w:rsid w:val="0054522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60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AF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17B"/>
    <w:rsid w:val="006175D7"/>
    <w:rsid w:val="006208E5"/>
    <w:rsid w:val="00622BAB"/>
    <w:rsid w:val="006273E4"/>
    <w:rsid w:val="006311A2"/>
    <w:rsid w:val="00631F82"/>
    <w:rsid w:val="00633B59"/>
    <w:rsid w:val="00634EF4"/>
    <w:rsid w:val="006357D0"/>
    <w:rsid w:val="006358C8"/>
    <w:rsid w:val="0064133A"/>
    <w:rsid w:val="006416D1"/>
    <w:rsid w:val="006466B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8C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14B"/>
    <w:rsid w:val="006F2588"/>
    <w:rsid w:val="007057A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373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F02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11F3"/>
    <w:rsid w:val="0082249C"/>
    <w:rsid w:val="00824CCE"/>
    <w:rsid w:val="00830B7B"/>
    <w:rsid w:val="00832661"/>
    <w:rsid w:val="008349AA"/>
    <w:rsid w:val="008375D5"/>
    <w:rsid w:val="00837841"/>
    <w:rsid w:val="00841486"/>
    <w:rsid w:val="00841DA2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AE4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96E"/>
    <w:rsid w:val="00946B39"/>
    <w:rsid w:val="00947013"/>
    <w:rsid w:val="0095062C"/>
    <w:rsid w:val="009527D7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6E3"/>
    <w:rsid w:val="009B2F70"/>
    <w:rsid w:val="009B35CF"/>
    <w:rsid w:val="009B4594"/>
    <w:rsid w:val="009B65C2"/>
    <w:rsid w:val="009C2459"/>
    <w:rsid w:val="009C255A"/>
    <w:rsid w:val="009C2B46"/>
    <w:rsid w:val="009C2B4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A4B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F31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7C5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BE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2FB4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350"/>
    <w:rsid w:val="00D55837"/>
    <w:rsid w:val="00D56A9F"/>
    <w:rsid w:val="00D57BA2"/>
    <w:rsid w:val="00D60F51"/>
    <w:rsid w:val="00D65E43"/>
    <w:rsid w:val="00D66F8C"/>
    <w:rsid w:val="00D6730A"/>
    <w:rsid w:val="00D674A6"/>
    <w:rsid w:val="00D7168E"/>
    <w:rsid w:val="00D72719"/>
    <w:rsid w:val="00D73F9D"/>
    <w:rsid w:val="00D74B7C"/>
    <w:rsid w:val="00D756A2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71F"/>
    <w:rsid w:val="00DE18F5"/>
    <w:rsid w:val="00DE6B99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37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6A7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62B"/>
    <w:rsid w:val="00FC7600"/>
    <w:rsid w:val="00FD0B7B"/>
    <w:rsid w:val="00FD1A46"/>
    <w:rsid w:val="00FD4C08"/>
    <w:rsid w:val="00FD6DF6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10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8C7BD227F34C9CABB7B917C6FBE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2CDB5-A9E4-41E9-95A4-89EA6E6DBD8F}"/>
      </w:docPartPr>
      <w:docPartBody>
        <w:p w:rsidR="00C9235A" w:rsidRDefault="00C9235A" w:rsidP="00C9235A">
          <w:pPr>
            <w:pStyle w:val="9B8C7BD227F34C9CABB7B917C6FBEE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FEE4D3EAA481CB7A899846EF8B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F7EF7-BFFE-43C1-A0AB-43B8949B893B}"/>
      </w:docPartPr>
      <w:docPartBody>
        <w:p w:rsidR="00C9235A" w:rsidRDefault="00C9235A" w:rsidP="00C9235A">
          <w:pPr>
            <w:pStyle w:val="761FEE4D3EAA481CB7A899846EF8B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4C1C7EDD4F474090AB7CC2D6DDD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DB699-A17D-4A62-84ED-6D9366E7AAE9}"/>
      </w:docPartPr>
      <w:docPartBody>
        <w:p w:rsidR="00C9235A" w:rsidRDefault="00C9235A" w:rsidP="00C9235A">
          <w:pPr>
            <w:pStyle w:val="644C1C7EDD4F474090AB7CC2D6DDD1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74DC5B10744DA8B391FEF27514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90399-25CF-4B0D-9723-38C097B7F023}"/>
      </w:docPartPr>
      <w:docPartBody>
        <w:p w:rsidR="00C9235A" w:rsidRDefault="00C9235A" w:rsidP="00C9235A">
          <w:pPr>
            <w:pStyle w:val="7B274DC5B10744DA8B391FEF27514F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CFB13E6B04210875F74DCDFFD1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B8730-3FC3-462B-965A-D697CED3A93E}"/>
      </w:docPartPr>
      <w:docPartBody>
        <w:p w:rsidR="00C9235A" w:rsidRDefault="00C9235A" w:rsidP="00C9235A">
          <w:pPr>
            <w:pStyle w:val="390CFB13E6B04210875F74DCDFFD15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5A"/>
    <w:rsid w:val="007B05CA"/>
    <w:rsid w:val="00C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2E0AF9C8B746B29D96B766AC9FD6EC">
    <w:name w:val="4F2E0AF9C8B746B29D96B766AC9FD6EC"/>
    <w:rsid w:val="00C9235A"/>
  </w:style>
  <w:style w:type="character" w:styleId="Platshllartext">
    <w:name w:val="Placeholder Text"/>
    <w:basedOn w:val="Standardstycketeckensnitt"/>
    <w:uiPriority w:val="99"/>
    <w:semiHidden/>
    <w:rsid w:val="00C9235A"/>
    <w:rPr>
      <w:noProof w:val="0"/>
      <w:color w:val="808080"/>
    </w:rPr>
  </w:style>
  <w:style w:type="paragraph" w:customStyle="1" w:styleId="10F063F6FD1247B99EB261A1B4AC7677">
    <w:name w:val="10F063F6FD1247B99EB261A1B4AC7677"/>
    <w:rsid w:val="00C9235A"/>
  </w:style>
  <w:style w:type="paragraph" w:customStyle="1" w:styleId="8CB3B46E0CAF46E0B38FFCC2A21C5C5C">
    <w:name w:val="8CB3B46E0CAF46E0B38FFCC2A21C5C5C"/>
    <w:rsid w:val="00C9235A"/>
  </w:style>
  <w:style w:type="paragraph" w:customStyle="1" w:styleId="24818DD2C0AF4F7AB70AA86B644272A9">
    <w:name w:val="24818DD2C0AF4F7AB70AA86B644272A9"/>
    <w:rsid w:val="00C9235A"/>
  </w:style>
  <w:style w:type="paragraph" w:customStyle="1" w:styleId="9B8C7BD227F34C9CABB7B917C6FBEEED">
    <w:name w:val="9B8C7BD227F34C9CABB7B917C6FBEEED"/>
    <w:rsid w:val="00C9235A"/>
  </w:style>
  <w:style w:type="paragraph" w:customStyle="1" w:styleId="761FEE4D3EAA481CB7A899846EF8BBD9">
    <w:name w:val="761FEE4D3EAA481CB7A899846EF8BBD9"/>
    <w:rsid w:val="00C9235A"/>
  </w:style>
  <w:style w:type="paragraph" w:customStyle="1" w:styleId="7A86C154F18F4591B6228C50F6307D59">
    <w:name w:val="7A86C154F18F4591B6228C50F6307D59"/>
    <w:rsid w:val="00C9235A"/>
  </w:style>
  <w:style w:type="paragraph" w:customStyle="1" w:styleId="392BF03F138C49649F0DF405B3229C49">
    <w:name w:val="392BF03F138C49649F0DF405B3229C49"/>
    <w:rsid w:val="00C9235A"/>
  </w:style>
  <w:style w:type="paragraph" w:customStyle="1" w:styleId="8624FA9E2996417CB4DCA243797D7791">
    <w:name w:val="8624FA9E2996417CB4DCA243797D7791"/>
    <w:rsid w:val="00C9235A"/>
  </w:style>
  <w:style w:type="paragraph" w:customStyle="1" w:styleId="644C1C7EDD4F474090AB7CC2D6DDD190">
    <w:name w:val="644C1C7EDD4F474090AB7CC2D6DDD190"/>
    <w:rsid w:val="00C9235A"/>
  </w:style>
  <w:style w:type="paragraph" w:customStyle="1" w:styleId="7B274DC5B10744DA8B391FEF27514FEB">
    <w:name w:val="7B274DC5B10744DA8B391FEF27514FEB"/>
    <w:rsid w:val="00C9235A"/>
  </w:style>
  <w:style w:type="paragraph" w:customStyle="1" w:styleId="4E02501EB5244840BEBEB5D1F1FDCC44">
    <w:name w:val="4E02501EB5244840BEBEB5D1F1FDCC44"/>
    <w:rsid w:val="00C9235A"/>
  </w:style>
  <w:style w:type="paragraph" w:customStyle="1" w:styleId="C7FFA7E72A9646638B47067F70E4CB36">
    <w:name w:val="C7FFA7E72A9646638B47067F70E4CB36"/>
    <w:rsid w:val="00C9235A"/>
  </w:style>
  <w:style w:type="paragraph" w:customStyle="1" w:styleId="E744B1E70D8D4F7C8D06E9DC8DD33005">
    <w:name w:val="E744B1E70D8D4F7C8D06E9DC8DD33005"/>
    <w:rsid w:val="00C9235A"/>
  </w:style>
  <w:style w:type="paragraph" w:customStyle="1" w:styleId="8FF158EF2BAC4DD291F85A00DBFCCBE3">
    <w:name w:val="8FF158EF2BAC4DD291F85A00DBFCCBE3"/>
    <w:rsid w:val="00C9235A"/>
  </w:style>
  <w:style w:type="paragraph" w:customStyle="1" w:styleId="538702156EC0485FAE83D6E62FA6AD01">
    <w:name w:val="538702156EC0485FAE83D6E62FA6AD01"/>
    <w:rsid w:val="00C9235A"/>
  </w:style>
  <w:style w:type="paragraph" w:customStyle="1" w:styleId="390CFB13E6B04210875F74DCDFFD15EB">
    <w:name w:val="390CFB13E6B04210875F74DCDFFD15EB"/>
    <w:rsid w:val="00C9235A"/>
  </w:style>
  <w:style w:type="paragraph" w:customStyle="1" w:styleId="5E84D93E040E4357B72E0977C66652B9">
    <w:name w:val="5E84D93E040E4357B72E0977C66652B9"/>
    <w:rsid w:val="00C92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a1eac2d0-269c-41c2-b62d-d5d00d05ed3d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Fi2020/00220/S2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40D4-4289-4DF8-85DB-22C048D88A38}"/>
</file>

<file path=customXml/itemProps2.xml><?xml version="1.0" encoding="utf-8"?>
<ds:datastoreItem xmlns:ds="http://schemas.openxmlformats.org/officeDocument/2006/customXml" ds:itemID="{C552F157-9FEB-4FE2-AFDB-2D83E5045CB9}"/>
</file>

<file path=customXml/itemProps3.xml><?xml version="1.0" encoding="utf-8"?>
<ds:datastoreItem xmlns:ds="http://schemas.openxmlformats.org/officeDocument/2006/customXml" ds:itemID="{C56B0950-A8E2-41DD-8408-FF3A08BEAE2E}"/>
</file>

<file path=customXml/itemProps4.xml><?xml version="1.0" encoding="utf-8"?>
<ds:datastoreItem xmlns:ds="http://schemas.openxmlformats.org/officeDocument/2006/customXml" ds:itemID="{AFA95CF5-8BB7-4D31-BCB7-144EC58E232C}"/>
</file>

<file path=customXml/itemProps5.xml><?xml version="1.0" encoding="utf-8"?>
<ds:datastoreItem xmlns:ds="http://schemas.openxmlformats.org/officeDocument/2006/customXml" ds:itemID="{A4C8DD3A-B152-41F8-80CB-4A038A72BC03}"/>
</file>

<file path=customXml/itemProps6.xml><?xml version="1.0" encoding="utf-8"?>
<ds:datastoreItem xmlns:ds="http://schemas.openxmlformats.org/officeDocument/2006/customXml" ds:itemID="{C552F157-9FEB-4FE2-AFDB-2D83E5045CB9}"/>
</file>

<file path=customXml/itemProps7.xml><?xml version="1.0" encoding="utf-8"?>
<ds:datastoreItem xmlns:ds="http://schemas.openxmlformats.org/officeDocument/2006/customXml" ds:itemID="{22AA0E3B-0A12-493F-AF8C-06CBC7594945}"/>
</file>

<file path=customXml/itemProps8.xml><?xml version="1.0" encoding="utf-8"?>
<ds:datastoreItem xmlns:ds="http://schemas.openxmlformats.org/officeDocument/2006/customXml" ds:itemID="{8C7F769F-C351-4C72-AB69-5065FA54E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778.docx</dc:title>
  <dc:subject/>
  <dc:creator/>
  <cp:keywords/>
  <dc:description/>
  <cp:lastModifiedBy/>
  <cp:revision>1</cp:revision>
  <dcterms:created xsi:type="dcterms:W3CDTF">2020-02-05T09:14:00Z</dcterms:created>
  <dcterms:modified xsi:type="dcterms:W3CDTF">2020-02-05T09:14:00Z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2852f89d-4e4f-4cd6-99ac-dfb1aa5c744d</vt:lpwstr>
  </property>
</Properties>
</file>