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83264" w14:textId="17D5BA8D" w:rsidR="00EC6C7E" w:rsidRDefault="00EC6C7E" w:rsidP="00DA0661">
      <w:pPr>
        <w:pStyle w:val="Rubrik"/>
      </w:pPr>
      <w:bookmarkStart w:id="0" w:name="Start"/>
      <w:bookmarkStart w:id="1" w:name="_Hlk38289336"/>
      <w:bookmarkEnd w:id="0"/>
      <w:r>
        <w:t xml:space="preserve">Svar på fråga </w:t>
      </w:r>
      <w:r w:rsidR="007E4951">
        <w:t>2019</w:t>
      </w:r>
      <w:r>
        <w:t>/</w:t>
      </w:r>
      <w:r w:rsidR="007E4951">
        <w:t>20</w:t>
      </w:r>
      <w:r>
        <w:t>:</w:t>
      </w:r>
      <w:r w:rsidR="007C641D">
        <w:t xml:space="preserve">1206 </w:t>
      </w:r>
      <w:r>
        <w:t xml:space="preserve">av </w:t>
      </w:r>
      <w:proofErr w:type="spellStart"/>
      <w:r w:rsidR="005C5286" w:rsidRPr="005C5286">
        <w:t>Amineh</w:t>
      </w:r>
      <w:proofErr w:type="spellEnd"/>
      <w:r w:rsidR="005C5286" w:rsidRPr="005C5286">
        <w:t xml:space="preserve"> </w:t>
      </w:r>
      <w:proofErr w:type="spellStart"/>
      <w:r w:rsidR="005C5286" w:rsidRPr="005C5286">
        <w:t>Kakabaveh</w:t>
      </w:r>
      <w:proofErr w:type="spellEnd"/>
      <w:r w:rsidR="005C5286" w:rsidRPr="005C5286">
        <w:t xml:space="preserve"> (-)</w:t>
      </w:r>
      <w:r w:rsidR="005C5286">
        <w:t xml:space="preserve"> </w:t>
      </w:r>
      <w:r w:rsidR="005C5286" w:rsidRPr="005C5286">
        <w:t xml:space="preserve">Turkiets </w:t>
      </w:r>
      <w:bookmarkStart w:id="2" w:name="_GoBack"/>
      <w:bookmarkEnd w:id="2"/>
      <w:r w:rsidR="005C5286" w:rsidRPr="005C5286">
        <w:t>bombningar i Kurdistan</w:t>
      </w:r>
      <w:r w:rsidR="005C5286">
        <w:t>/</w:t>
      </w:r>
      <w:r w:rsidR="005C5286" w:rsidRPr="005C5286">
        <w:t>Irak</w:t>
      </w:r>
    </w:p>
    <w:p w14:paraId="74788419" w14:textId="5FB3EB4A" w:rsidR="007F4796" w:rsidRDefault="005C5286" w:rsidP="007F4796">
      <w:r w:rsidRPr="005C5286">
        <w:t xml:space="preserve">Amineh Kakabaveh </w:t>
      </w:r>
      <w:r w:rsidR="007E4951">
        <w:t xml:space="preserve">har </w:t>
      </w:r>
      <w:r w:rsidR="000C1DD1">
        <w:t xml:space="preserve">frågat </w:t>
      </w:r>
      <w:r w:rsidR="007E4951">
        <w:t xml:space="preserve">mig om </w:t>
      </w:r>
      <w:r w:rsidR="007F4796">
        <w:t xml:space="preserve">Sverige som enskild stat kommer att fördöma, samt i EU och FN – nu efter FN:s maning till fred – verka för ett fördömande av, Turkiets angrepp på </w:t>
      </w:r>
      <w:proofErr w:type="spellStart"/>
      <w:r w:rsidR="007F4796">
        <w:t>Makhmourlägret</w:t>
      </w:r>
      <w:proofErr w:type="spellEnd"/>
      <w:r w:rsidR="007F4796">
        <w:t xml:space="preserve"> i Kurdistan/Irak som ett grovt brott mot folkrätten och mot mänskliga rättigheter.</w:t>
      </w:r>
    </w:p>
    <w:p w14:paraId="6BAB8A15" w14:textId="7D626832" w:rsidR="00926F06" w:rsidRDefault="00926F06" w:rsidP="00926F06">
      <w:pPr>
        <w:pStyle w:val="RKnormal"/>
        <w:spacing w:line="276" w:lineRule="auto"/>
        <w:rPr>
          <w:rFonts w:asciiTheme="minorHAnsi" w:hAnsiTheme="minorHAnsi"/>
        </w:rPr>
      </w:pPr>
      <w:bookmarkStart w:id="3" w:name="_Hlk38898823"/>
      <w:r w:rsidRPr="009034AF">
        <w:rPr>
          <w:rFonts w:asciiTheme="minorHAnsi" w:hAnsiTheme="minorHAnsi"/>
        </w:rPr>
        <w:t xml:space="preserve">Det är </w:t>
      </w:r>
      <w:r w:rsidR="00EB73E1">
        <w:rPr>
          <w:rFonts w:asciiTheme="minorHAnsi" w:hAnsiTheme="minorHAnsi"/>
        </w:rPr>
        <w:t xml:space="preserve">mycket </w:t>
      </w:r>
      <w:r w:rsidRPr="009034AF">
        <w:rPr>
          <w:rFonts w:asciiTheme="minorHAnsi" w:hAnsiTheme="minorHAnsi"/>
        </w:rPr>
        <w:t>oroande att Turkiets relationer</w:t>
      </w:r>
      <w:r w:rsidR="004D3471">
        <w:rPr>
          <w:rFonts w:asciiTheme="minorHAnsi" w:hAnsiTheme="minorHAnsi"/>
        </w:rPr>
        <w:t>,</w:t>
      </w:r>
      <w:r w:rsidR="004D3471" w:rsidRPr="004D3471">
        <w:t xml:space="preserve"> </w:t>
      </w:r>
      <w:r w:rsidR="004D3471" w:rsidRPr="004D3471">
        <w:rPr>
          <w:rFonts w:asciiTheme="minorHAnsi" w:hAnsiTheme="minorHAnsi"/>
        </w:rPr>
        <w:t xml:space="preserve">i och utanför landets gränser, </w:t>
      </w:r>
      <w:r w:rsidRPr="009034AF">
        <w:rPr>
          <w:rFonts w:asciiTheme="minorHAnsi" w:hAnsiTheme="minorHAnsi"/>
        </w:rPr>
        <w:t xml:space="preserve">med kurdiska grupper fortsätter att försämras. </w:t>
      </w:r>
      <w:r>
        <w:rPr>
          <w:rFonts w:asciiTheme="minorHAnsi" w:hAnsiTheme="minorHAnsi"/>
        </w:rPr>
        <w:t>J</w:t>
      </w:r>
      <w:r w:rsidRPr="009034AF">
        <w:rPr>
          <w:rFonts w:asciiTheme="minorHAnsi" w:hAnsiTheme="minorHAnsi"/>
        </w:rPr>
        <w:t>ag betona</w:t>
      </w:r>
      <w:r>
        <w:rPr>
          <w:rFonts w:asciiTheme="minorHAnsi" w:hAnsiTheme="minorHAnsi"/>
        </w:rPr>
        <w:t>r</w:t>
      </w:r>
      <w:r w:rsidRPr="009034A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ofta </w:t>
      </w:r>
      <w:r w:rsidRPr="009034AF">
        <w:rPr>
          <w:rFonts w:asciiTheme="minorHAnsi" w:hAnsiTheme="minorHAnsi"/>
        </w:rPr>
        <w:t xml:space="preserve">vikten av en återupptagen trovärdig och inkluderande fredsprocess i Turkiet. En sådan skulle kunna </w:t>
      </w:r>
      <w:r>
        <w:rPr>
          <w:rFonts w:asciiTheme="minorHAnsi" w:hAnsiTheme="minorHAnsi"/>
        </w:rPr>
        <w:t xml:space="preserve">leda till en positiv utveckling inte bara </w:t>
      </w:r>
      <w:r w:rsidRPr="009034AF">
        <w:rPr>
          <w:rFonts w:asciiTheme="minorHAnsi" w:hAnsiTheme="minorHAnsi"/>
        </w:rPr>
        <w:t>för Turkiet, utan även för regionen i stort.</w:t>
      </w:r>
      <w:r>
        <w:rPr>
          <w:rFonts w:asciiTheme="minorHAnsi" w:hAnsiTheme="minorHAnsi"/>
        </w:rPr>
        <w:t xml:space="preserve"> Detta framför vi också i våra samtal med turkiska företrädare, liksom inom EU och genom de dialoger EU har med Turkiet.  </w:t>
      </w:r>
    </w:p>
    <w:p w14:paraId="2EDD376C" w14:textId="77777777" w:rsidR="00926F06" w:rsidRPr="009034AF" w:rsidRDefault="00926F06" w:rsidP="00926F06">
      <w:pPr>
        <w:pStyle w:val="RKnormal"/>
        <w:spacing w:line="276" w:lineRule="auto"/>
        <w:rPr>
          <w:rFonts w:asciiTheme="minorHAnsi" w:hAnsiTheme="minorHAnsi"/>
        </w:rPr>
      </w:pPr>
    </w:p>
    <w:p w14:paraId="2905BE2C" w14:textId="2B02B61D" w:rsidR="00A54F52" w:rsidRPr="00450496" w:rsidRDefault="00A54F52" w:rsidP="00857EFE">
      <w:r w:rsidRPr="009034AF">
        <w:t>Irak har under de senaste åren varit hårt drabbat av konflikt</w:t>
      </w:r>
      <w:r>
        <w:t xml:space="preserve"> och landets stabilitet har påverkats negativt av den senaste tidens ökande regionala spänningar</w:t>
      </w:r>
      <w:r w:rsidRPr="009034AF">
        <w:t xml:space="preserve">. Säkerhetsläget i Irak är fortfarande mycket skört. Under dessa omständigheter är det viktigt att alla parter avstår </w:t>
      </w:r>
      <w:r>
        <w:t xml:space="preserve">från </w:t>
      </w:r>
      <w:r w:rsidRPr="00450496">
        <w:t>åtgärder som riskerar att på nytt eskalera situationen</w:t>
      </w:r>
      <w:r>
        <w:t>,</w:t>
      </w:r>
      <w:r w:rsidRPr="00450496">
        <w:t xml:space="preserve"> och att </w:t>
      </w:r>
      <w:r>
        <w:t xml:space="preserve">alla </w:t>
      </w:r>
      <w:r w:rsidRPr="00450496">
        <w:t xml:space="preserve">länder agerar </w:t>
      </w:r>
      <w:r w:rsidR="00B32D7B">
        <w:t>i</w:t>
      </w:r>
      <w:r w:rsidR="00B32D7B" w:rsidRPr="00B32D7B">
        <w:t xml:space="preserve"> enlighet med folkrätten med full respekt för Iraks suveränitet</w:t>
      </w:r>
      <w:r w:rsidR="00C20C4E">
        <w:t xml:space="preserve">. </w:t>
      </w:r>
      <w:r w:rsidR="007C641D" w:rsidRPr="007C641D">
        <w:t>Detta gäller naturligtvis även Turkiet.</w:t>
      </w:r>
    </w:p>
    <w:bookmarkEnd w:id="3"/>
    <w:p w14:paraId="7EE46E80" w14:textId="7574B1AF" w:rsidR="00926F06" w:rsidRDefault="00857EFE" w:rsidP="00926F06">
      <w:r w:rsidRPr="00857EFE">
        <w:t xml:space="preserve">Den internationella humanitära rätten uppställer tydliga krav på att skydda civila från krigets verkningar. Parterna i en väpnad konflikt får endast rikta anfall mot militära mål. Reglerna om distinktion, proportionalitet och försiktighet måste följas. </w:t>
      </w:r>
      <w:r w:rsidR="00926F06" w:rsidRPr="00857EFE">
        <w:t>För Sverige är detta fundamentalt och något vi konsekvent och outtröttligt betonar i internationella sammanhang</w:t>
      </w:r>
      <w:r w:rsidR="00926F06" w:rsidRPr="00450496">
        <w:rPr>
          <w:szCs w:val="24"/>
        </w:rPr>
        <w:t>, inklusive EU</w:t>
      </w:r>
      <w:r w:rsidR="00926F06" w:rsidRPr="008B13D8">
        <w:rPr>
          <w:szCs w:val="24"/>
        </w:rPr>
        <w:t xml:space="preserve"> och FN. </w:t>
      </w:r>
      <w:r w:rsidR="00926F06" w:rsidRPr="008B13D8">
        <w:t>Under vår tid i FN</w:t>
      </w:r>
      <w:r w:rsidR="00926F06">
        <w:t xml:space="preserve">:s säkerhetsråd har Sverige </w:t>
      </w:r>
      <w:r w:rsidR="00926F06" w:rsidRPr="008B13D8">
        <w:t xml:space="preserve">arbetat för att stärka </w:t>
      </w:r>
      <w:r w:rsidR="00926F06" w:rsidRPr="00450496">
        <w:t xml:space="preserve">efterlevnaden av internationell rätt, inklusive internationell humanitär rätt och mänskliga rättigheter i konflikter världen över, inklusive i Irak. </w:t>
      </w:r>
    </w:p>
    <w:p w14:paraId="3052D9A7" w14:textId="4AC72CE7" w:rsidR="00245257" w:rsidRDefault="007E4951" w:rsidP="00245257">
      <w:r>
        <w:t xml:space="preserve">Stockholm den </w:t>
      </w:r>
      <w:r w:rsidR="007F4796">
        <w:t>29 april</w:t>
      </w:r>
      <w:r>
        <w:t xml:space="preserve"> 2020</w:t>
      </w:r>
    </w:p>
    <w:p w14:paraId="5612849D" w14:textId="77777777" w:rsidR="00245257" w:rsidRDefault="00245257" w:rsidP="00245257"/>
    <w:p w14:paraId="3F2754ED" w14:textId="740655C1" w:rsidR="00EC6C7E" w:rsidRPr="00DB48AB" w:rsidRDefault="00FD565A" w:rsidP="00245257">
      <w:r>
        <w:t xml:space="preserve">Ann Linde </w:t>
      </w:r>
      <w:bookmarkEnd w:id="1"/>
    </w:p>
    <w:sectPr w:rsidR="00EC6C7E" w:rsidRPr="00DB48AB" w:rsidSect="00245257">
      <w:footerReference w:type="default" r:id="rId15"/>
      <w:headerReference w:type="first" r:id="rId16"/>
      <w:footerReference w:type="first" r:id="rId17"/>
      <w:pgSz w:w="11906" w:h="16838" w:code="9"/>
      <w:pgMar w:top="2041" w:right="1133" w:bottom="28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DA889" w14:textId="77777777" w:rsidR="00B24BB3" w:rsidRDefault="00B24BB3" w:rsidP="00A87A54">
      <w:pPr>
        <w:spacing w:after="0" w:line="240" w:lineRule="auto"/>
      </w:pPr>
      <w:r>
        <w:separator/>
      </w:r>
    </w:p>
  </w:endnote>
  <w:endnote w:type="continuationSeparator" w:id="0">
    <w:p w14:paraId="50FCAB72" w14:textId="77777777" w:rsidR="00B24BB3" w:rsidRDefault="00B24BB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1CF9D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DA773C" w14:textId="3F58813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E039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E039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FC9C1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A953B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FE1D8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615A0E" w14:textId="77777777" w:rsidTr="00245257">
      <w:trPr>
        <w:trHeight w:val="510"/>
      </w:trPr>
      <w:tc>
        <w:tcPr>
          <w:tcW w:w="8525" w:type="dxa"/>
          <w:gridSpan w:val="2"/>
          <w:vAlign w:val="bottom"/>
        </w:tcPr>
        <w:p w14:paraId="774B50A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9D3D106" w14:textId="77777777" w:rsidTr="00245257">
      <w:trPr>
        <w:trHeight w:val="227"/>
      </w:trPr>
      <w:tc>
        <w:tcPr>
          <w:tcW w:w="4074" w:type="dxa"/>
        </w:tcPr>
        <w:p w14:paraId="74C880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FCA85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06B9D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F4140" w14:textId="77777777" w:rsidR="00B24BB3" w:rsidRDefault="00B24BB3" w:rsidP="00A87A54">
      <w:pPr>
        <w:spacing w:after="0" w:line="240" w:lineRule="auto"/>
      </w:pPr>
      <w:r>
        <w:separator/>
      </w:r>
    </w:p>
  </w:footnote>
  <w:footnote w:type="continuationSeparator" w:id="0">
    <w:p w14:paraId="1FE66680" w14:textId="77777777" w:rsidR="00B24BB3" w:rsidRDefault="00B24BB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234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195"/>
      <w:gridCol w:w="2975"/>
      <w:gridCol w:w="1064"/>
    </w:tblGrid>
    <w:tr w:rsidR="00EC6C7E" w14:paraId="11B285E2" w14:textId="77777777" w:rsidTr="00245257">
      <w:trPr>
        <w:trHeight w:val="132"/>
      </w:trPr>
      <w:tc>
        <w:tcPr>
          <w:tcW w:w="5195" w:type="dxa"/>
        </w:tcPr>
        <w:p w14:paraId="71D3B813" w14:textId="77777777" w:rsidR="00EC6C7E" w:rsidRPr="007D73AB" w:rsidRDefault="00EC6C7E">
          <w:pPr>
            <w:pStyle w:val="Sidhuvud"/>
          </w:pPr>
        </w:p>
      </w:tc>
      <w:tc>
        <w:tcPr>
          <w:tcW w:w="2975" w:type="dxa"/>
          <w:vAlign w:val="bottom"/>
        </w:tcPr>
        <w:p w14:paraId="6249AE68" w14:textId="77777777" w:rsidR="00EC6C7E" w:rsidRPr="007D73AB" w:rsidRDefault="00EC6C7E" w:rsidP="00340DE0">
          <w:pPr>
            <w:pStyle w:val="Sidhuvud"/>
          </w:pPr>
        </w:p>
      </w:tc>
      <w:tc>
        <w:tcPr>
          <w:tcW w:w="1064" w:type="dxa"/>
        </w:tcPr>
        <w:p w14:paraId="3FB4AF36" w14:textId="77777777" w:rsidR="00EC6C7E" w:rsidRDefault="00EC6C7E" w:rsidP="005A703A">
          <w:pPr>
            <w:pStyle w:val="Sidhuvud"/>
          </w:pPr>
        </w:p>
      </w:tc>
    </w:tr>
    <w:tr w:rsidR="00EC6C7E" w14:paraId="1E2DF413" w14:textId="77777777" w:rsidTr="00245257">
      <w:trPr>
        <w:trHeight w:val="1125"/>
      </w:trPr>
      <w:tc>
        <w:tcPr>
          <w:tcW w:w="5195" w:type="dxa"/>
        </w:tcPr>
        <w:p w14:paraId="08C6EBB9" w14:textId="77777777" w:rsidR="00EC6C7E" w:rsidRPr="00340DE0" w:rsidRDefault="00EC6C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E4BBB1" wp14:editId="5D0154D5">
                <wp:extent cx="1743633" cy="505162"/>
                <wp:effectExtent l="0" t="0" r="0" b="9525"/>
                <wp:docPr id="17" name="Bildobjekt 17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5" w:type="dxa"/>
        </w:tcPr>
        <w:p w14:paraId="524DC9A9" w14:textId="77777777" w:rsidR="00EC6C7E" w:rsidRPr="00710A6C" w:rsidRDefault="00EC6C7E" w:rsidP="00EE3C0F">
          <w:pPr>
            <w:pStyle w:val="Sidhuvud"/>
            <w:rPr>
              <w:b/>
            </w:rPr>
          </w:pPr>
        </w:p>
        <w:p w14:paraId="0D3E2DBE" w14:textId="77777777" w:rsidR="00EC6C7E" w:rsidRDefault="00EC6C7E" w:rsidP="00EE3C0F">
          <w:pPr>
            <w:pStyle w:val="Sidhuvud"/>
          </w:pPr>
        </w:p>
        <w:p w14:paraId="256D813B" w14:textId="77777777" w:rsidR="00EC6C7E" w:rsidRDefault="00EC6C7E" w:rsidP="00EE3C0F">
          <w:pPr>
            <w:pStyle w:val="Sidhuvud"/>
          </w:pPr>
        </w:p>
        <w:p w14:paraId="7503788A" w14:textId="77777777" w:rsidR="00EC6C7E" w:rsidRDefault="00EC6C7E" w:rsidP="00EE3C0F">
          <w:pPr>
            <w:pStyle w:val="Sidhuvud"/>
          </w:pPr>
        </w:p>
        <w:sdt>
          <w:sdtPr>
            <w:alias w:val="Dnr"/>
            <w:tag w:val="ccRKShow_Dnr"/>
            <w:id w:val="-822506046"/>
            <w:placeholder>
              <w:docPart w:val="32730B26145340DB85740B32CCD5A760"/>
            </w:placeholder>
            <w:showingPlcHdr/>
            <w:dataBinding w:prefixMappings="xmlns:ns0='http://lp/documentinfo/RK' " w:xpath="/ns0:DocumentInfo[1]/ns0:BaseInfo[1]/ns0:Dnr[1]" w:storeItemID="{8B893EBE-AB7E-4E92-B07A-C019A0E8CC8F}"/>
            <w:text/>
          </w:sdtPr>
          <w:sdtEndPr/>
          <w:sdtContent>
            <w:p w14:paraId="21344A9C" w14:textId="33029C9A" w:rsidR="00EC6C7E" w:rsidRDefault="00FF14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198384903"/>
            <w:placeholder>
              <w:docPart w:val="D870AEF2D1D74112B2F693C1352CAF66"/>
            </w:placeholder>
            <w:showingPlcHdr/>
            <w:dataBinding w:prefixMappings="xmlns:ns0='http://lp/documentinfo/RK' " w:xpath="/ns0:DocumentInfo[1]/ns0:BaseInfo[1]/ns0:DocNumber[1]" w:storeItemID="{8B893EBE-AB7E-4E92-B07A-C019A0E8CC8F}"/>
            <w:text/>
          </w:sdtPr>
          <w:sdtEndPr/>
          <w:sdtContent>
            <w:p w14:paraId="6E1EFB8A" w14:textId="77777777" w:rsidR="00EC6C7E" w:rsidRDefault="00EC6C7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A4D82B" w14:textId="77777777" w:rsidR="00EC6C7E" w:rsidRDefault="00EC6C7E" w:rsidP="00EE3C0F">
          <w:pPr>
            <w:pStyle w:val="Sidhuvud"/>
          </w:pPr>
        </w:p>
      </w:tc>
      <w:tc>
        <w:tcPr>
          <w:tcW w:w="1064" w:type="dxa"/>
        </w:tcPr>
        <w:p w14:paraId="1005A6FE" w14:textId="77777777" w:rsidR="00EC6C7E" w:rsidRDefault="00EC6C7E" w:rsidP="0094502D">
          <w:pPr>
            <w:pStyle w:val="Sidhuvud"/>
          </w:pPr>
        </w:p>
        <w:p w14:paraId="43E408AF" w14:textId="77777777" w:rsidR="00EC6C7E" w:rsidRPr="0094502D" w:rsidRDefault="00EC6C7E" w:rsidP="00EC71A6">
          <w:pPr>
            <w:pStyle w:val="Sidhuvud"/>
          </w:pPr>
        </w:p>
      </w:tc>
    </w:tr>
    <w:tr w:rsidR="00EC6C7E" w14:paraId="4CB3C413" w14:textId="77777777" w:rsidTr="00245257">
      <w:trPr>
        <w:trHeight w:val="1323"/>
      </w:trPr>
      <w:sdt>
        <w:sdtPr>
          <w:rPr>
            <w:b/>
          </w:rPr>
          <w:alias w:val="SenderText"/>
          <w:tag w:val="ccRKShow_SenderText"/>
          <w:id w:val="1230807919"/>
          <w:placeholder>
            <w:docPart w:val="09C8E0ACED2046D1B4DEB0DCDBA04080"/>
          </w:placeholder>
        </w:sdtPr>
        <w:sdtEndPr>
          <w:rPr>
            <w:b w:val="0"/>
          </w:rPr>
        </w:sdtEndPr>
        <w:sdtContent>
          <w:tc>
            <w:tcPr>
              <w:tcW w:w="5195" w:type="dxa"/>
              <w:tcMar>
                <w:right w:w="1134" w:type="dxa"/>
              </w:tcMar>
            </w:tcPr>
            <w:p w14:paraId="4AA4D70C" w14:textId="02D9A43D" w:rsidR="001D011F" w:rsidRPr="001D011F" w:rsidRDefault="001D011F" w:rsidP="00340DE0">
              <w:pPr>
                <w:pStyle w:val="Sidhuvud"/>
                <w:rPr>
                  <w:b/>
                </w:rPr>
              </w:pPr>
              <w:r w:rsidRPr="001D011F">
                <w:rPr>
                  <w:b/>
                </w:rPr>
                <w:t>Utrikesdepartementet</w:t>
              </w:r>
            </w:p>
            <w:p w14:paraId="2B6BF272" w14:textId="77777777" w:rsidR="00643A96" w:rsidRDefault="001D011F" w:rsidP="00340DE0">
              <w:pPr>
                <w:pStyle w:val="Sidhuvud"/>
              </w:pPr>
              <w:r w:rsidRPr="001D011F">
                <w:t>Utrikesministern</w:t>
              </w:r>
            </w:p>
            <w:p w14:paraId="3CBED117" w14:textId="77777777" w:rsidR="00643A96" w:rsidRDefault="00643A96" w:rsidP="00340DE0">
              <w:pPr>
                <w:pStyle w:val="Sidhuvud"/>
              </w:pPr>
            </w:p>
            <w:p w14:paraId="63F92FDA" w14:textId="3675D623" w:rsidR="00EC6C7E" w:rsidRPr="00B94DCA" w:rsidRDefault="00EC6C7E" w:rsidP="007E4951">
              <w:pPr>
                <w:pStyle w:val="Sidhuvud"/>
                <w:rPr>
                  <w:lang w:val="de-DE"/>
                </w:rPr>
              </w:pPr>
            </w:p>
          </w:tc>
        </w:sdtContent>
      </w:sdt>
      <w:tc>
        <w:tcPr>
          <w:tcW w:w="2975" w:type="dxa"/>
        </w:tcPr>
        <w:sdt>
          <w:sdtPr>
            <w:alias w:val="Recipient"/>
            <w:tag w:val="ccRKShow_Recipient"/>
            <w:id w:val="1197048801"/>
            <w:placeholder>
              <w:docPart w:val="AC949D44C5D041C4A80A53D7BAC4DF58"/>
            </w:placeholder>
            <w:dataBinding w:prefixMappings="xmlns:ns0='http://lp/documentinfo/RK' " w:xpath="/ns0:DocumentInfo[1]/ns0:BaseInfo[1]/ns0:Recipient[1]" w:storeItemID="{8B893EBE-AB7E-4E92-B07A-C019A0E8CC8F}"/>
            <w:text w:multiLine="1"/>
          </w:sdtPr>
          <w:sdtEndPr/>
          <w:sdtContent>
            <w:p w14:paraId="6A776FC8" w14:textId="09A10F6E" w:rsidR="00EC6C7E" w:rsidRDefault="00EC6C7E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703EE97F" w14:textId="77777777" w:rsidR="00643A96" w:rsidRDefault="00643A96" w:rsidP="00643A96">
          <w:pPr>
            <w:rPr>
              <w:rFonts w:asciiTheme="majorHAnsi" w:hAnsiTheme="majorHAnsi"/>
              <w:sz w:val="19"/>
            </w:rPr>
          </w:pPr>
        </w:p>
        <w:p w14:paraId="69ADABD0" w14:textId="40356259" w:rsidR="00643A96" w:rsidRPr="00643A96" w:rsidRDefault="00643A96" w:rsidP="005040C7">
          <w:pPr>
            <w:rPr>
              <w:rFonts w:asciiTheme="majorHAnsi" w:hAnsiTheme="majorHAnsi" w:cstheme="majorHAnsi"/>
              <w:sz w:val="19"/>
              <w:szCs w:val="19"/>
            </w:rPr>
          </w:pPr>
        </w:p>
      </w:tc>
      <w:tc>
        <w:tcPr>
          <w:tcW w:w="1064" w:type="dxa"/>
        </w:tcPr>
        <w:p w14:paraId="46A540CD" w14:textId="77777777" w:rsidR="00EC6C7E" w:rsidRDefault="00EC6C7E" w:rsidP="003E6020">
          <w:pPr>
            <w:pStyle w:val="Sidhuvud"/>
          </w:pPr>
        </w:p>
      </w:tc>
    </w:tr>
  </w:tbl>
  <w:p w14:paraId="2775F14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5CF01BB4"/>
    <w:multiLevelType w:val="hybridMultilevel"/>
    <w:tmpl w:val="FA9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abstractNum w:abstractNumId="41" w15:restartNumberingAfterBreak="0">
    <w:nsid w:val="78646BAD"/>
    <w:multiLevelType w:val="hybridMultilevel"/>
    <w:tmpl w:val="EDAA528C"/>
    <w:lvl w:ilvl="0" w:tplc="9466B5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1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C7E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47220"/>
    <w:rsid w:val="0005092D"/>
    <w:rsid w:val="00053CAA"/>
    <w:rsid w:val="000558BE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DD1"/>
    <w:rsid w:val="000C318E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5563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535D"/>
    <w:rsid w:val="001428E2"/>
    <w:rsid w:val="001552D6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A6F"/>
    <w:rsid w:val="00192E34"/>
    <w:rsid w:val="00193532"/>
    <w:rsid w:val="00197A8A"/>
    <w:rsid w:val="001A2A61"/>
    <w:rsid w:val="001B4824"/>
    <w:rsid w:val="001C4980"/>
    <w:rsid w:val="001C5DC9"/>
    <w:rsid w:val="001C71A9"/>
    <w:rsid w:val="001D011F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39C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371B5"/>
    <w:rsid w:val="00242AD1"/>
    <w:rsid w:val="0024412C"/>
    <w:rsid w:val="00245257"/>
    <w:rsid w:val="00260D2D"/>
    <w:rsid w:val="00262ED5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E7B5B"/>
    <w:rsid w:val="002F3675"/>
    <w:rsid w:val="002F59E0"/>
    <w:rsid w:val="002F66A6"/>
    <w:rsid w:val="00300342"/>
    <w:rsid w:val="003050DB"/>
    <w:rsid w:val="00310561"/>
    <w:rsid w:val="00310998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1EAD"/>
    <w:rsid w:val="00380663"/>
    <w:rsid w:val="00382A58"/>
    <w:rsid w:val="003853E3"/>
    <w:rsid w:val="0038587E"/>
    <w:rsid w:val="00386582"/>
    <w:rsid w:val="00392ED4"/>
    <w:rsid w:val="00393680"/>
    <w:rsid w:val="00394D4C"/>
    <w:rsid w:val="003A0522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3F7765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17BBB"/>
    <w:rsid w:val="0042068E"/>
    <w:rsid w:val="00422030"/>
    <w:rsid w:val="00422A7F"/>
    <w:rsid w:val="00426213"/>
    <w:rsid w:val="00427037"/>
    <w:rsid w:val="00431A7B"/>
    <w:rsid w:val="0043623F"/>
    <w:rsid w:val="00437459"/>
    <w:rsid w:val="00441D70"/>
    <w:rsid w:val="004425C2"/>
    <w:rsid w:val="004444A9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239"/>
    <w:rsid w:val="004911D9"/>
    <w:rsid w:val="00491796"/>
    <w:rsid w:val="0049768A"/>
    <w:rsid w:val="004A33C6"/>
    <w:rsid w:val="004A4CD2"/>
    <w:rsid w:val="004A66B1"/>
    <w:rsid w:val="004A7DC4"/>
    <w:rsid w:val="004B1E7B"/>
    <w:rsid w:val="004B3029"/>
    <w:rsid w:val="004B35E7"/>
    <w:rsid w:val="004B3708"/>
    <w:rsid w:val="004B63BF"/>
    <w:rsid w:val="004B66DA"/>
    <w:rsid w:val="004B696B"/>
    <w:rsid w:val="004B7DFF"/>
    <w:rsid w:val="004C3A3F"/>
    <w:rsid w:val="004C5686"/>
    <w:rsid w:val="004C70EE"/>
    <w:rsid w:val="004D3471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40C7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36F"/>
    <w:rsid w:val="005747D0"/>
    <w:rsid w:val="0057626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3312"/>
    <w:rsid w:val="005C5286"/>
    <w:rsid w:val="005C7BF3"/>
    <w:rsid w:val="005D07C2"/>
    <w:rsid w:val="005E23D0"/>
    <w:rsid w:val="005E2F29"/>
    <w:rsid w:val="005E400D"/>
    <w:rsid w:val="005E4E79"/>
    <w:rsid w:val="005E5CE7"/>
    <w:rsid w:val="005E790C"/>
    <w:rsid w:val="005F08C5"/>
    <w:rsid w:val="005F1CBF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0106"/>
    <w:rsid w:val="0064133A"/>
    <w:rsid w:val="00643A96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3B74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5814"/>
    <w:rsid w:val="0079641B"/>
    <w:rsid w:val="00797A90"/>
    <w:rsid w:val="007A1856"/>
    <w:rsid w:val="007A1887"/>
    <w:rsid w:val="007A629C"/>
    <w:rsid w:val="007A6348"/>
    <w:rsid w:val="007B023C"/>
    <w:rsid w:val="007B23D0"/>
    <w:rsid w:val="007C44FF"/>
    <w:rsid w:val="007C641D"/>
    <w:rsid w:val="007C6456"/>
    <w:rsid w:val="007C7BDB"/>
    <w:rsid w:val="007D2FF5"/>
    <w:rsid w:val="007D73AB"/>
    <w:rsid w:val="007D790E"/>
    <w:rsid w:val="007E0397"/>
    <w:rsid w:val="007E2712"/>
    <w:rsid w:val="007E4951"/>
    <w:rsid w:val="007E4A9C"/>
    <w:rsid w:val="007E5516"/>
    <w:rsid w:val="007E7EE2"/>
    <w:rsid w:val="007F06CA"/>
    <w:rsid w:val="007F4796"/>
    <w:rsid w:val="008002E7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50FE"/>
    <w:rsid w:val="008354D3"/>
    <w:rsid w:val="008375D5"/>
    <w:rsid w:val="00841486"/>
    <w:rsid w:val="008420D5"/>
    <w:rsid w:val="00842BC9"/>
    <w:rsid w:val="008431AF"/>
    <w:rsid w:val="0084476E"/>
    <w:rsid w:val="008504F6"/>
    <w:rsid w:val="00850D07"/>
    <w:rsid w:val="008573B9"/>
    <w:rsid w:val="0085782D"/>
    <w:rsid w:val="00857EFE"/>
    <w:rsid w:val="00863BB7"/>
    <w:rsid w:val="008730FD"/>
    <w:rsid w:val="00873DA1"/>
    <w:rsid w:val="00875DDD"/>
    <w:rsid w:val="00881BC6"/>
    <w:rsid w:val="008826D9"/>
    <w:rsid w:val="008860CC"/>
    <w:rsid w:val="00890876"/>
    <w:rsid w:val="00891929"/>
    <w:rsid w:val="00893029"/>
    <w:rsid w:val="0089514A"/>
    <w:rsid w:val="00895C2A"/>
    <w:rsid w:val="008A0A0D"/>
    <w:rsid w:val="008A143B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6F06"/>
    <w:rsid w:val="009279B2"/>
    <w:rsid w:val="00935814"/>
    <w:rsid w:val="0094502D"/>
    <w:rsid w:val="00946561"/>
    <w:rsid w:val="00946B39"/>
    <w:rsid w:val="00947013"/>
    <w:rsid w:val="00966459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4F4"/>
    <w:rsid w:val="009B2F70"/>
    <w:rsid w:val="009B4594"/>
    <w:rsid w:val="009B7D08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19C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4F52"/>
    <w:rsid w:val="00A56824"/>
    <w:rsid w:val="00A569F8"/>
    <w:rsid w:val="00A572DA"/>
    <w:rsid w:val="00A60D45"/>
    <w:rsid w:val="00A61F6D"/>
    <w:rsid w:val="00A652D2"/>
    <w:rsid w:val="00A65996"/>
    <w:rsid w:val="00A67276"/>
    <w:rsid w:val="00A67588"/>
    <w:rsid w:val="00A67840"/>
    <w:rsid w:val="00A67AE8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A7"/>
    <w:rsid w:val="00AC15C5"/>
    <w:rsid w:val="00AD0E75"/>
    <w:rsid w:val="00AD7271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4BB3"/>
    <w:rsid w:val="00B263C0"/>
    <w:rsid w:val="00B316CA"/>
    <w:rsid w:val="00B31BFB"/>
    <w:rsid w:val="00B32D7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36D"/>
    <w:rsid w:val="00B66AC0"/>
    <w:rsid w:val="00B71634"/>
    <w:rsid w:val="00B73091"/>
    <w:rsid w:val="00B75139"/>
    <w:rsid w:val="00B75F67"/>
    <w:rsid w:val="00B80840"/>
    <w:rsid w:val="00B815FC"/>
    <w:rsid w:val="00B82A05"/>
    <w:rsid w:val="00B84409"/>
    <w:rsid w:val="00B84E2D"/>
    <w:rsid w:val="00B927C9"/>
    <w:rsid w:val="00B94DCA"/>
    <w:rsid w:val="00B96EFA"/>
    <w:rsid w:val="00BB17B0"/>
    <w:rsid w:val="00BB28BF"/>
    <w:rsid w:val="00BB2F42"/>
    <w:rsid w:val="00BB3AE5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0763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2871"/>
    <w:rsid w:val="00C1410E"/>
    <w:rsid w:val="00C141C6"/>
    <w:rsid w:val="00C16F5A"/>
    <w:rsid w:val="00C2071A"/>
    <w:rsid w:val="00C20ACB"/>
    <w:rsid w:val="00C20C4E"/>
    <w:rsid w:val="00C23703"/>
    <w:rsid w:val="00C26068"/>
    <w:rsid w:val="00C26DF9"/>
    <w:rsid w:val="00C271A8"/>
    <w:rsid w:val="00C3050C"/>
    <w:rsid w:val="00C32067"/>
    <w:rsid w:val="00C32B8A"/>
    <w:rsid w:val="00C36E3A"/>
    <w:rsid w:val="00C37A77"/>
    <w:rsid w:val="00C41141"/>
    <w:rsid w:val="00C461E6"/>
    <w:rsid w:val="00C50771"/>
    <w:rsid w:val="00C508BE"/>
    <w:rsid w:val="00C61E87"/>
    <w:rsid w:val="00C63EC4"/>
    <w:rsid w:val="00C64CD9"/>
    <w:rsid w:val="00C670F8"/>
    <w:rsid w:val="00C6780B"/>
    <w:rsid w:val="00C76D49"/>
    <w:rsid w:val="00C80AD4"/>
    <w:rsid w:val="00C80B5E"/>
    <w:rsid w:val="00C81A9E"/>
    <w:rsid w:val="00C9061B"/>
    <w:rsid w:val="00C93EBA"/>
    <w:rsid w:val="00CA0BD8"/>
    <w:rsid w:val="00CA6671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2652"/>
    <w:rsid w:val="00CC41BA"/>
    <w:rsid w:val="00CD09EF"/>
    <w:rsid w:val="00CD0C5D"/>
    <w:rsid w:val="00CD17C1"/>
    <w:rsid w:val="00CD1C6C"/>
    <w:rsid w:val="00CD37F1"/>
    <w:rsid w:val="00CD6169"/>
    <w:rsid w:val="00CD6D76"/>
    <w:rsid w:val="00CD6EC5"/>
    <w:rsid w:val="00CE20BC"/>
    <w:rsid w:val="00CE71DB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410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2D2A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63F0"/>
    <w:rsid w:val="00DD0722"/>
    <w:rsid w:val="00DD212F"/>
    <w:rsid w:val="00DD5212"/>
    <w:rsid w:val="00DE18F5"/>
    <w:rsid w:val="00DE73D2"/>
    <w:rsid w:val="00DE7CFC"/>
    <w:rsid w:val="00DF5BFB"/>
    <w:rsid w:val="00DF5CD6"/>
    <w:rsid w:val="00E022DA"/>
    <w:rsid w:val="00E03BCB"/>
    <w:rsid w:val="00E066D7"/>
    <w:rsid w:val="00E124DC"/>
    <w:rsid w:val="00E258D8"/>
    <w:rsid w:val="00E26DDF"/>
    <w:rsid w:val="00E30167"/>
    <w:rsid w:val="00E33493"/>
    <w:rsid w:val="00E37293"/>
    <w:rsid w:val="00E37922"/>
    <w:rsid w:val="00E406DF"/>
    <w:rsid w:val="00E415D3"/>
    <w:rsid w:val="00E469E4"/>
    <w:rsid w:val="00E475C3"/>
    <w:rsid w:val="00E47CE5"/>
    <w:rsid w:val="00E509B0"/>
    <w:rsid w:val="00E50B11"/>
    <w:rsid w:val="00E54246"/>
    <w:rsid w:val="00E55D8E"/>
    <w:rsid w:val="00E6035B"/>
    <w:rsid w:val="00E6096E"/>
    <w:rsid w:val="00E648B6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5D3F"/>
    <w:rsid w:val="00E96532"/>
    <w:rsid w:val="00E973A0"/>
    <w:rsid w:val="00EA1688"/>
    <w:rsid w:val="00EA1AFC"/>
    <w:rsid w:val="00EA4C83"/>
    <w:rsid w:val="00EB42EA"/>
    <w:rsid w:val="00EB73E1"/>
    <w:rsid w:val="00EC0A92"/>
    <w:rsid w:val="00EC1DA0"/>
    <w:rsid w:val="00EC329B"/>
    <w:rsid w:val="00EC5EB9"/>
    <w:rsid w:val="00EC6006"/>
    <w:rsid w:val="00EC6C7E"/>
    <w:rsid w:val="00EC71A6"/>
    <w:rsid w:val="00EC73EB"/>
    <w:rsid w:val="00ED0B58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2F3"/>
    <w:rsid w:val="00F15DB1"/>
    <w:rsid w:val="00F24297"/>
    <w:rsid w:val="00F25761"/>
    <w:rsid w:val="00F259D7"/>
    <w:rsid w:val="00F32D05"/>
    <w:rsid w:val="00F35263"/>
    <w:rsid w:val="00F35BEA"/>
    <w:rsid w:val="00F403BF"/>
    <w:rsid w:val="00F4342F"/>
    <w:rsid w:val="00F43839"/>
    <w:rsid w:val="00F45227"/>
    <w:rsid w:val="00F5045C"/>
    <w:rsid w:val="00F520C7"/>
    <w:rsid w:val="00F53AEA"/>
    <w:rsid w:val="00F55AC7"/>
    <w:rsid w:val="00F55FC9"/>
    <w:rsid w:val="00F5663B"/>
    <w:rsid w:val="00F5674D"/>
    <w:rsid w:val="00F62339"/>
    <w:rsid w:val="00F6392C"/>
    <w:rsid w:val="00F6412D"/>
    <w:rsid w:val="00F64256"/>
    <w:rsid w:val="00F66093"/>
    <w:rsid w:val="00F66657"/>
    <w:rsid w:val="00F6751E"/>
    <w:rsid w:val="00F70848"/>
    <w:rsid w:val="00F72CDE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565A"/>
    <w:rsid w:val="00FE1DCC"/>
    <w:rsid w:val="00FF0538"/>
    <w:rsid w:val="00FF141D"/>
    <w:rsid w:val="00FF3331"/>
    <w:rsid w:val="00FF53C7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7205FED"/>
  <w15:docId w15:val="{A17CBF1F-B590-4CA2-8331-F69A8686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1D011F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730B26145340DB85740B32CCD5A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02768-B7CA-496F-B9E1-A539082671F7}"/>
      </w:docPartPr>
      <w:docPartBody>
        <w:p w:rsidR="00CC1B08" w:rsidRDefault="00246DCA" w:rsidP="00246DCA">
          <w:pPr>
            <w:pStyle w:val="32730B26145340DB85740B32CCD5A7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70AEF2D1D74112B2F693C1352CAF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7050A0-5CF0-49AE-9272-A94484627A8F}"/>
      </w:docPartPr>
      <w:docPartBody>
        <w:p w:rsidR="00CC1B08" w:rsidRDefault="00246DCA" w:rsidP="00246DCA">
          <w:pPr>
            <w:pStyle w:val="D870AEF2D1D74112B2F693C1352CAF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C8E0ACED2046D1B4DEB0DCDBA04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19CD12-E728-4661-A455-07C7590A93DF}"/>
      </w:docPartPr>
      <w:docPartBody>
        <w:p w:rsidR="00CC1B08" w:rsidRDefault="00246DCA" w:rsidP="00246DCA">
          <w:pPr>
            <w:pStyle w:val="09C8E0ACED2046D1B4DEB0DCDBA040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949D44C5D041C4A80A53D7BAC4D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475C72-12E9-436D-B919-70825CB83F01}"/>
      </w:docPartPr>
      <w:docPartBody>
        <w:p w:rsidR="00CC1B08" w:rsidRDefault="00246DCA" w:rsidP="00246DCA">
          <w:pPr>
            <w:pStyle w:val="AC949D44C5D041C4A80A53D7BAC4DF5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DCA"/>
    <w:rsid w:val="00097DB5"/>
    <w:rsid w:val="00246DCA"/>
    <w:rsid w:val="004A1FC8"/>
    <w:rsid w:val="008F08EB"/>
    <w:rsid w:val="009C7ECF"/>
    <w:rsid w:val="00CC1B08"/>
    <w:rsid w:val="00E0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C79FEEDB6AF4804B3DC8D057F13A402">
    <w:name w:val="AC79FEEDB6AF4804B3DC8D057F13A402"/>
    <w:rsid w:val="00246DCA"/>
  </w:style>
  <w:style w:type="character" w:styleId="Platshllartext">
    <w:name w:val="Placeholder Text"/>
    <w:basedOn w:val="Standardstycketeckensnitt"/>
    <w:uiPriority w:val="99"/>
    <w:semiHidden/>
    <w:rsid w:val="00246DCA"/>
    <w:rPr>
      <w:noProof w:val="0"/>
      <w:color w:val="808080"/>
    </w:rPr>
  </w:style>
  <w:style w:type="paragraph" w:customStyle="1" w:styleId="73136140CBD740A3BC053943D7A703AE">
    <w:name w:val="73136140CBD740A3BC053943D7A703AE"/>
    <w:rsid w:val="00246DCA"/>
  </w:style>
  <w:style w:type="paragraph" w:customStyle="1" w:styleId="828DA447E0E647B6B59EA1349C693CD0">
    <w:name w:val="828DA447E0E647B6B59EA1349C693CD0"/>
    <w:rsid w:val="00246DCA"/>
  </w:style>
  <w:style w:type="paragraph" w:customStyle="1" w:styleId="1B20BABEDBF6421CBB6E7FF1CD68BA22">
    <w:name w:val="1B20BABEDBF6421CBB6E7FF1CD68BA22"/>
    <w:rsid w:val="00246DCA"/>
  </w:style>
  <w:style w:type="paragraph" w:customStyle="1" w:styleId="32730B26145340DB85740B32CCD5A760">
    <w:name w:val="32730B26145340DB85740B32CCD5A760"/>
    <w:rsid w:val="00246DCA"/>
  </w:style>
  <w:style w:type="paragraph" w:customStyle="1" w:styleId="D870AEF2D1D74112B2F693C1352CAF66">
    <w:name w:val="D870AEF2D1D74112B2F693C1352CAF66"/>
    <w:rsid w:val="00246DCA"/>
  </w:style>
  <w:style w:type="paragraph" w:customStyle="1" w:styleId="35A594EB1CBA4D8B9B0D053177576374">
    <w:name w:val="35A594EB1CBA4D8B9B0D053177576374"/>
    <w:rsid w:val="00246DCA"/>
  </w:style>
  <w:style w:type="paragraph" w:customStyle="1" w:styleId="CF00F43B1F15458385EF916364612B45">
    <w:name w:val="CF00F43B1F15458385EF916364612B45"/>
    <w:rsid w:val="00246DCA"/>
  </w:style>
  <w:style w:type="paragraph" w:customStyle="1" w:styleId="A95F4B9ECC8349188096C6B0660F649C">
    <w:name w:val="A95F4B9ECC8349188096C6B0660F649C"/>
    <w:rsid w:val="00246DCA"/>
  </w:style>
  <w:style w:type="paragraph" w:customStyle="1" w:styleId="09C8E0ACED2046D1B4DEB0DCDBA04080">
    <w:name w:val="09C8E0ACED2046D1B4DEB0DCDBA04080"/>
    <w:rsid w:val="00246DCA"/>
  </w:style>
  <w:style w:type="paragraph" w:customStyle="1" w:styleId="AC949D44C5D041C4A80A53D7BAC4DF58">
    <w:name w:val="AC949D44C5D041C4A80A53D7BAC4DF58"/>
    <w:rsid w:val="00246DCA"/>
  </w:style>
  <w:style w:type="paragraph" w:customStyle="1" w:styleId="5600D77D7BAD41BA9B6E4900C504FFD8">
    <w:name w:val="5600D77D7BAD41BA9B6E4900C504FFD8"/>
    <w:rsid w:val="00246DCA"/>
  </w:style>
  <w:style w:type="paragraph" w:customStyle="1" w:styleId="129A2150BBB5408885E73B2677570AC1">
    <w:name w:val="129A2150BBB5408885E73B2677570AC1"/>
    <w:rsid w:val="00246DCA"/>
  </w:style>
  <w:style w:type="paragraph" w:customStyle="1" w:styleId="2C28CE1D00FF4A8FB9C820A14B01E164">
    <w:name w:val="2C28CE1D00FF4A8FB9C820A14B01E164"/>
    <w:rsid w:val="00246DCA"/>
  </w:style>
  <w:style w:type="paragraph" w:customStyle="1" w:styleId="33440EF847594207B2A256A4BBFFAB2B">
    <w:name w:val="33440EF847594207B2A256A4BBFFAB2B"/>
    <w:rsid w:val="00246DCA"/>
  </w:style>
  <w:style w:type="paragraph" w:customStyle="1" w:styleId="04246F8A1E6E4335BD12BBE8A9DAE98F">
    <w:name w:val="04246F8A1E6E4335BD12BBE8A9DAE98F"/>
    <w:rsid w:val="00246DCA"/>
  </w:style>
  <w:style w:type="paragraph" w:customStyle="1" w:styleId="C755BD0F86D14B328A1BBB795EE6A861">
    <w:name w:val="C755BD0F86D14B328A1BBB795EE6A861"/>
    <w:rsid w:val="00246DCA"/>
  </w:style>
  <w:style w:type="paragraph" w:customStyle="1" w:styleId="59E46C27842F474FABDFD89DFFFC2E6D">
    <w:name w:val="59E46C27842F474FABDFD89DFFFC2E6D"/>
    <w:rsid w:val="00246D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2019-09-10T00:00:00</HeaderDate>
    <Office/>
    <Dnr/>
    <ParagrafNr/>
    <DocumentTitle/>
    <VisitingAddress/>
    <Extra1/>
    <Extra2/>
    <Extra3>Håkan Svenneling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bcf6620f-0f91-40dd-9fef-5f49d7b7f7f7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2019-09-10T00:00:00</HeaderDate>
    <Office/>
    <Dnr/>
    <ParagrafNr/>
    <DocumentTitle/>
    <VisitingAddress/>
    <Extra1/>
    <Extra2/>
    <Extra3>Håkan Svenneling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2AD7-34EA-4A89-9F6E-9F93A9A7332D}"/>
</file>

<file path=customXml/itemProps2.xml><?xml version="1.0" encoding="utf-8"?>
<ds:datastoreItem xmlns:ds="http://schemas.openxmlformats.org/officeDocument/2006/customXml" ds:itemID="{8B893EBE-AB7E-4E92-B07A-C019A0E8CC8F}"/>
</file>

<file path=customXml/itemProps3.xml><?xml version="1.0" encoding="utf-8"?>
<ds:datastoreItem xmlns:ds="http://schemas.openxmlformats.org/officeDocument/2006/customXml" ds:itemID="{50CC2487-3788-4469-BC7E-FC55379D029C}"/>
</file>

<file path=customXml/itemProps4.xml><?xml version="1.0" encoding="utf-8"?>
<ds:datastoreItem xmlns:ds="http://schemas.openxmlformats.org/officeDocument/2006/customXml" ds:itemID="{8B893EBE-AB7E-4E92-B07A-C019A0E8CC8F}"/>
</file>

<file path=customXml/itemProps5.xml><?xml version="1.0" encoding="utf-8"?>
<ds:datastoreItem xmlns:ds="http://schemas.openxmlformats.org/officeDocument/2006/customXml" ds:itemID="{EA00B2C9-F499-40C3-8668-2C3633B44580}"/>
</file>

<file path=customXml/itemProps6.xml><?xml version="1.0" encoding="utf-8"?>
<ds:datastoreItem xmlns:ds="http://schemas.openxmlformats.org/officeDocument/2006/customXml" ds:itemID="{6A69FF39-A84D-416E-8F86-5A9DCEC6E1B5}"/>
</file>

<file path=customXml/itemProps7.xml><?xml version="1.0" encoding="utf-8"?>
<ds:datastoreItem xmlns:ds="http://schemas.openxmlformats.org/officeDocument/2006/customXml" ds:itemID="{6A69FF39-A84D-416E-8F86-5A9DCEC6E1B5}"/>
</file>

<file path=customXml/itemProps8.xml><?xml version="1.0" encoding="utf-8"?>
<ds:datastoreItem xmlns:ds="http://schemas.openxmlformats.org/officeDocument/2006/customXml" ds:itemID="{C131896E-0C12-4CBE-AA54-661B929B2A4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306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1206 av Amineh Kakabaveh (-) Turkiets bombningar i Kurdistan Irak.docx</dc:title>
  <dc:subject/>
  <dc:creator>Johanna Nilsson</dc:creator>
  <cp:keywords/>
  <dc:description/>
  <cp:lastModifiedBy>Eva-Lena Gustafsson</cp:lastModifiedBy>
  <cp:revision>2</cp:revision>
  <cp:lastPrinted>2020-01-03T09:44:00Z</cp:lastPrinted>
  <dcterms:created xsi:type="dcterms:W3CDTF">2020-04-29T10:24:00Z</dcterms:created>
  <dcterms:modified xsi:type="dcterms:W3CDTF">2020-04-29T10:24:00Z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9fc544f8-86bc-446e-9f55-c3d54a552d83</vt:lpwstr>
  </property>
</Properties>
</file>