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7FF61" w14:textId="77777777" w:rsidR="00EC703D" w:rsidRDefault="00EC703D" w:rsidP="00DA0661">
      <w:pPr>
        <w:pStyle w:val="Rubrik"/>
      </w:pPr>
      <w:bookmarkStart w:id="0" w:name="Start"/>
      <w:bookmarkEnd w:id="0"/>
      <w:r>
        <w:t xml:space="preserve">Svar på fråga 2019/20:905 av Mikael </w:t>
      </w:r>
      <w:proofErr w:type="spellStart"/>
      <w:r>
        <w:t>Eskilandersson</w:t>
      </w:r>
      <w:proofErr w:type="spellEnd"/>
      <w:r>
        <w:t xml:space="preserve"> (SD) Föräldrars vårdnadsrättigheter och barns rätt till god omsorg </w:t>
      </w:r>
      <w:r>
        <w:br/>
      </w:r>
      <w:bookmarkStart w:id="1" w:name="_GoBack"/>
      <w:bookmarkEnd w:id="1"/>
    </w:p>
    <w:p w14:paraId="6397FF62" w14:textId="77777777" w:rsidR="00EC703D" w:rsidRDefault="00EC703D" w:rsidP="006A12F1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hur jag och regeringen avser agera för att garantera </w:t>
      </w:r>
      <w:r w:rsidRPr="00AF39B5">
        <w:t>tillförlitlig vårdnad och tillvaro för barn och för att liknande fall</w:t>
      </w:r>
      <w:r w:rsidR="00B66B5C">
        <w:t xml:space="preserve"> som han nämner</w:t>
      </w:r>
      <w:r w:rsidR="003E49F8">
        <w:t xml:space="preserve"> </w:t>
      </w:r>
      <w:r w:rsidRPr="00AF39B5">
        <w:t>inte ska inträffa igen.</w:t>
      </w:r>
    </w:p>
    <w:p w14:paraId="6397FF63" w14:textId="77777777" w:rsidR="00B66B5C" w:rsidRDefault="00AF39B5" w:rsidP="006A12F1">
      <w:pPr>
        <w:pStyle w:val="Brdtext"/>
      </w:pPr>
      <w:r>
        <w:t xml:space="preserve">Inledningsvis vill jag säga att det fall som Mikael </w:t>
      </w:r>
      <w:proofErr w:type="spellStart"/>
      <w:r>
        <w:t>Eskilandersson</w:t>
      </w:r>
      <w:proofErr w:type="spellEnd"/>
      <w:r>
        <w:t xml:space="preserve"> </w:t>
      </w:r>
      <w:r w:rsidR="00657B12">
        <w:t xml:space="preserve">tar upp </w:t>
      </w:r>
      <w:r w:rsidR="00B83003">
        <w:t xml:space="preserve">är oerhört tragiskt. </w:t>
      </w:r>
      <w:r w:rsidR="00B83003" w:rsidRPr="00EC703D">
        <w:t xml:space="preserve">Samhället har ett ansvar </w:t>
      </w:r>
      <w:r w:rsidR="003E49F8">
        <w:t xml:space="preserve">för </w:t>
      </w:r>
      <w:r w:rsidR="00B83003" w:rsidRPr="00EC703D">
        <w:t>att skydda barn som far illa</w:t>
      </w:r>
      <w:r w:rsidR="00B66B5C">
        <w:t xml:space="preserve"> och här är lagstiftningen tydlig. </w:t>
      </w:r>
    </w:p>
    <w:p w14:paraId="6397FF64" w14:textId="31111F0A" w:rsidR="00440F83" w:rsidRDefault="00B66B5C" w:rsidP="006A12F1">
      <w:pPr>
        <w:pStyle w:val="Brdtext"/>
      </w:pPr>
      <w:r>
        <w:t>Jag håller med</w:t>
      </w:r>
      <w:r w:rsidR="00B83003">
        <w:t xml:space="preserve"> Mikael </w:t>
      </w:r>
      <w:proofErr w:type="spellStart"/>
      <w:r w:rsidR="00B83003">
        <w:t>Eskilandersson</w:t>
      </w:r>
      <w:proofErr w:type="spellEnd"/>
      <w:r w:rsidR="00657B12">
        <w:t xml:space="preserve"> </w:t>
      </w:r>
      <w:r>
        <w:t>om att barn har</w:t>
      </w:r>
      <w:r w:rsidR="00B83003">
        <w:t xml:space="preserve"> behov av trygghet, anknytning och en stadig tillvaro i sin uppväxt</w:t>
      </w:r>
      <w:r w:rsidR="00AF39B5">
        <w:t xml:space="preserve"> för </w:t>
      </w:r>
      <w:r>
        <w:t>att må bra och</w:t>
      </w:r>
      <w:r w:rsidR="00657B12">
        <w:t xml:space="preserve"> </w:t>
      </w:r>
      <w:r w:rsidR="00AF39B5">
        <w:t>utvecklas väl</w:t>
      </w:r>
      <w:r w:rsidR="006B703F">
        <w:t xml:space="preserve">. </w:t>
      </w:r>
      <w:r>
        <w:t>När</w:t>
      </w:r>
      <w:r w:rsidR="00CA21B8">
        <w:t xml:space="preserve"> ett</w:t>
      </w:r>
      <w:r>
        <w:t xml:space="preserve"> barn placeras ska socialnämnden noga följa vården av barnet och nämnden ska löpande överväga eller ompröva om vården behövs. </w:t>
      </w:r>
      <w:r w:rsidR="00B106F4">
        <w:t>Frågan om h</w:t>
      </w:r>
      <w:r w:rsidR="00FE1A0E">
        <w:t xml:space="preserve">uruvida vården ska fortsätta eller upphöra innebär svåra avväganden </w:t>
      </w:r>
      <w:r w:rsidR="003E49F8">
        <w:t xml:space="preserve">för socialnämnden och </w:t>
      </w:r>
      <w:r w:rsidR="00FE1A0E">
        <w:t xml:space="preserve">för </w:t>
      </w:r>
      <w:r w:rsidR="003E49F8">
        <w:t>domstol</w:t>
      </w:r>
      <w:r w:rsidR="00FE1A0E">
        <w:t xml:space="preserve">en. </w:t>
      </w:r>
      <w:r w:rsidR="00095DBB">
        <w:t xml:space="preserve">När </w:t>
      </w:r>
      <w:r w:rsidR="00DD36F9">
        <w:t>barnet</w:t>
      </w:r>
      <w:r w:rsidR="005370E5">
        <w:t xml:space="preserve"> har</w:t>
      </w:r>
      <w:r w:rsidR="00095DBB">
        <w:t xml:space="preserve"> varit placera</w:t>
      </w:r>
      <w:r w:rsidR="00DD36F9">
        <w:t>t</w:t>
      </w:r>
      <w:r w:rsidR="00095DBB">
        <w:t xml:space="preserve"> i samma familjehem under tre år ska socialnämnden särskilt överväga om det finns skäl att ansöka om överflyttning av vårdnaden. Det finns inget som hindrar </w:t>
      </w:r>
      <w:r w:rsidR="00DD36F9">
        <w:t xml:space="preserve">att </w:t>
      </w:r>
      <w:r w:rsidR="00095DBB">
        <w:t xml:space="preserve">socialnämnden </w:t>
      </w:r>
      <w:r w:rsidR="00DD36F9">
        <w:t>överväger detta tidigare.</w:t>
      </w:r>
      <w:r w:rsidR="00095DBB">
        <w:t xml:space="preserve"> Viktigt</w:t>
      </w:r>
      <w:r w:rsidR="00ED3A40">
        <w:t xml:space="preserve"> att nämna</w:t>
      </w:r>
      <w:r w:rsidR="00095DBB">
        <w:t xml:space="preserve"> är också att socialnämnden har möjlighet att</w:t>
      </w:r>
      <w:r w:rsidR="00ED3A40">
        <w:t xml:space="preserve"> besluta om uppföljning för ett barn som </w:t>
      </w:r>
      <w:r w:rsidR="00095DBB">
        <w:t>har varit placerat, även om vårdnadshavarna inte samtycker. Genom</w:t>
      </w:r>
      <w:r w:rsidR="00DD36F9">
        <w:t xml:space="preserve"> uppföljning</w:t>
      </w:r>
      <w:r w:rsidR="004B6CB5">
        <w:t>en</w:t>
      </w:r>
      <w:r w:rsidR="00095DBB">
        <w:t xml:space="preserve"> kan socialnämnden </w:t>
      </w:r>
      <w:r w:rsidR="00DD36F9">
        <w:t>identifiera</w:t>
      </w:r>
      <w:r w:rsidR="00ED3A40">
        <w:t xml:space="preserve"> om</w:t>
      </w:r>
      <w:r w:rsidR="00095DBB">
        <w:t xml:space="preserve"> </w:t>
      </w:r>
      <w:r w:rsidR="00ED3A40">
        <w:t>barnet</w:t>
      </w:r>
      <w:r w:rsidR="00DD36F9">
        <w:t xml:space="preserve"> eventuellt</w:t>
      </w:r>
      <w:r w:rsidR="00ED3A40">
        <w:t xml:space="preserve"> har</w:t>
      </w:r>
      <w:r w:rsidR="00095DBB">
        <w:t xml:space="preserve"> behov av ytterligare stöd och hjälp. </w:t>
      </w:r>
    </w:p>
    <w:p w14:paraId="6397FF65" w14:textId="193E593E" w:rsidR="00095DBB" w:rsidRDefault="00175762" w:rsidP="006A12F1">
      <w:pPr>
        <w:pStyle w:val="Brdtext"/>
      </w:pPr>
      <w:r>
        <w:t xml:space="preserve">Barnets rättigheter </w:t>
      </w:r>
      <w:r w:rsidR="00DD36F9">
        <w:t xml:space="preserve">har genom åren </w:t>
      </w:r>
      <w:r w:rsidR="00095DBB">
        <w:t>stärkts i olika lagstiftning</w:t>
      </w:r>
      <w:r w:rsidR="004B6CB5">
        <w:t>ssammanhang</w:t>
      </w:r>
      <w:r w:rsidR="00095DBB">
        <w:t xml:space="preserve"> </w:t>
      </w:r>
      <w:r w:rsidR="00ED3A40">
        <w:t xml:space="preserve">och </w:t>
      </w:r>
      <w:r>
        <w:t>FN:s konvention om barnets rättigheter (</w:t>
      </w:r>
      <w:r w:rsidR="00ED3A40">
        <w:t>barnkonventionen</w:t>
      </w:r>
      <w:r>
        <w:t>)</w:t>
      </w:r>
      <w:r w:rsidR="00ED3A40">
        <w:t xml:space="preserve"> har nyligen blivit</w:t>
      </w:r>
      <w:r>
        <w:t xml:space="preserve"> svensk</w:t>
      </w:r>
      <w:r w:rsidR="00ED3A40">
        <w:t xml:space="preserve"> lag. Jag ser det som</w:t>
      </w:r>
      <w:r w:rsidR="001A0946">
        <w:t xml:space="preserve"> </w:t>
      </w:r>
      <w:r w:rsidR="00ED3A40">
        <w:t xml:space="preserve">viktigt och naturligt att </w:t>
      </w:r>
      <w:r w:rsidR="001A0946">
        <w:t>detta arbete</w:t>
      </w:r>
      <w:r w:rsidR="00ED3A40">
        <w:t xml:space="preserve"> </w:t>
      </w:r>
      <w:r w:rsidR="00ED3A40">
        <w:lastRenderedPageBreak/>
        <w:t>fortsätter. I betänkandet Barns och ungas rätt vid tvångsvård – Förslag till ny LVU</w:t>
      </w:r>
      <w:r w:rsidR="00DD36F9">
        <w:t xml:space="preserve"> (SOU 2015:71)</w:t>
      </w:r>
      <w:r w:rsidR="00ED3A40">
        <w:t xml:space="preserve"> finns flera förslag som syftar till att stärka barnrättsperspektivet och rättssäkerheten för barn och unga</w:t>
      </w:r>
      <w:r w:rsidR="001A0946">
        <w:t xml:space="preserve"> som är placerade</w:t>
      </w:r>
      <w:r w:rsidR="004B6CB5">
        <w:t>. B</w:t>
      </w:r>
      <w:r w:rsidR="00ED3A40">
        <w:t>etänkandet bereds fortfarande</w:t>
      </w:r>
      <w:r w:rsidR="00DD36F9">
        <w:t xml:space="preserve"> inom </w:t>
      </w:r>
      <w:r w:rsidR="004B6CB5">
        <w:t>R</w:t>
      </w:r>
      <w:r w:rsidR="00DD36F9">
        <w:t>egeringskansliet</w:t>
      </w:r>
      <w:r w:rsidR="00ED3A40">
        <w:t xml:space="preserve">. Jag ser även fram emot </w:t>
      </w:r>
      <w:r w:rsidR="00095DBB">
        <w:t xml:space="preserve">de </w:t>
      </w:r>
      <w:r w:rsidR="00ED3A40">
        <w:t>förslag</w:t>
      </w:r>
      <w:r w:rsidR="00095DBB">
        <w:t xml:space="preserve"> </w:t>
      </w:r>
      <w:r w:rsidR="00DD36F9">
        <w:t xml:space="preserve">som </w:t>
      </w:r>
      <w:r w:rsidR="00095DBB">
        <w:t>utredningen</w:t>
      </w:r>
      <w:r w:rsidR="00440F83" w:rsidRPr="00440F83">
        <w:t xml:space="preserve"> Framtidens socialtjänst </w:t>
      </w:r>
      <w:r w:rsidR="00095DBB">
        <w:t xml:space="preserve">kommer </w:t>
      </w:r>
      <w:r w:rsidR="00ED3A40">
        <w:t>lämna den 1 juni i år</w:t>
      </w:r>
      <w:r w:rsidR="001A0946">
        <w:t>.</w:t>
      </w:r>
      <w:r w:rsidRPr="00175762">
        <w:t xml:space="preserve"> </w:t>
      </w:r>
      <w:bookmarkStart w:id="2" w:name="_Hlk32832163"/>
      <w:r w:rsidRPr="00175762">
        <w:t xml:space="preserve">Regeringen beslutade i juli 2018 om ett tilläggsdirektiv till utredningen som innebär att </w:t>
      </w:r>
      <w:r w:rsidR="00E963BA">
        <w:t>utredningen även ska se över</w:t>
      </w:r>
      <w:r w:rsidRPr="00175762">
        <w:t xml:space="preserve"> om barnrättsperspektivet i socialtjänstlagen behöver förtydligas</w:t>
      </w:r>
      <w:r>
        <w:t>.</w:t>
      </w:r>
      <w:bookmarkEnd w:id="2"/>
    </w:p>
    <w:p w14:paraId="6397FF66" w14:textId="77777777" w:rsidR="00095DBB" w:rsidRDefault="00095DBB" w:rsidP="006A12F1">
      <w:pPr>
        <w:pStyle w:val="Brdtext"/>
      </w:pPr>
    </w:p>
    <w:p w14:paraId="6397FF67" w14:textId="77777777" w:rsidR="00EC703D" w:rsidRDefault="00EC703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087F1164E76422CBB1640A4EC389E96"/>
          </w:placeholder>
          <w:dataBinding w:prefixMappings="xmlns:ns0='http://lp/documentinfo/RK' " w:xpath="/ns0:DocumentInfo[1]/ns0:BaseInfo[1]/ns0:HeaderDate[1]" w:storeItemID="{52AAABF0-E60E-4232-B128-1C894909FF93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6CB5">
            <w:t>25 februari 2020</w:t>
          </w:r>
        </w:sdtContent>
      </w:sdt>
    </w:p>
    <w:p w14:paraId="6397FF68" w14:textId="77777777" w:rsidR="00EC703D" w:rsidRDefault="00EC703D" w:rsidP="004E7A8F">
      <w:pPr>
        <w:pStyle w:val="Brdtextutanavstnd"/>
      </w:pPr>
    </w:p>
    <w:p w14:paraId="6397FF69" w14:textId="77777777" w:rsidR="00EC703D" w:rsidRDefault="00EC703D" w:rsidP="004E7A8F">
      <w:pPr>
        <w:pStyle w:val="Brdtextutanavstnd"/>
      </w:pPr>
    </w:p>
    <w:p w14:paraId="6397FF6A" w14:textId="77777777" w:rsidR="00EC703D" w:rsidRDefault="00EC703D" w:rsidP="004E7A8F">
      <w:pPr>
        <w:pStyle w:val="Brdtextutanavstnd"/>
      </w:pPr>
    </w:p>
    <w:p w14:paraId="6397FF6B" w14:textId="77777777" w:rsidR="00EC703D" w:rsidRDefault="00EC703D" w:rsidP="00422A41">
      <w:pPr>
        <w:pStyle w:val="Brdtext"/>
      </w:pPr>
      <w:r>
        <w:t>Lena Hallengren</w:t>
      </w:r>
    </w:p>
    <w:p w14:paraId="6397FF6C" w14:textId="77777777" w:rsidR="00EC703D" w:rsidRPr="00DB48AB" w:rsidRDefault="00EC703D" w:rsidP="00DB48AB">
      <w:pPr>
        <w:pStyle w:val="Brdtext"/>
      </w:pPr>
    </w:p>
    <w:sectPr w:rsidR="00EC703D" w:rsidRPr="00DB48AB" w:rsidSect="008772C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7FF6F" w14:textId="77777777" w:rsidR="00EC703D" w:rsidRDefault="00EC703D" w:rsidP="00A87A54">
      <w:pPr>
        <w:spacing w:after="0" w:line="240" w:lineRule="auto"/>
      </w:pPr>
      <w:r>
        <w:separator/>
      </w:r>
    </w:p>
  </w:endnote>
  <w:endnote w:type="continuationSeparator" w:id="0">
    <w:p w14:paraId="6397FF70" w14:textId="77777777" w:rsidR="00EC703D" w:rsidRDefault="00EC70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97FF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97FF7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97FF7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97FF7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97FF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97FF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97FF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97FF92" w14:textId="77777777" w:rsidTr="00C26068">
      <w:trPr>
        <w:trHeight w:val="227"/>
      </w:trPr>
      <w:tc>
        <w:tcPr>
          <w:tcW w:w="4074" w:type="dxa"/>
        </w:tcPr>
        <w:p w14:paraId="6397FF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97FF9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97FF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7FF6D" w14:textId="77777777" w:rsidR="00EC703D" w:rsidRDefault="00EC703D" w:rsidP="00A87A54">
      <w:pPr>
        <w:spacing w:after="0" w:line="240" w:lineRule="auto"/>
      </w:pPr>
      <w:r>
        <w:separator/>
      </w:r>
    </w:p>
  </w:footnote>
  <w:footnote w:type="continuationSeparator" w:id="0">
    <w:p w14:paraId="6397FF6E" w14:textId="77777777" w:rsidR="00EC703D" w:rsidRDefault="00EC70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703D" w14:paraId="6397FF7C" w14:textId="77777777" w:rsidTr="00C93EBA">
      <w:trPr>
        <w:trHeight w:val="227"/>
      </w:trPr>
      <w:tc>
        <w:tcPr>
          <w:tcW w:w="5534" w:type="dxa"/>
        </w:tcPr>
        <w:p w14:paraId="6397FF79" w14:textId="77777777" w:rsidR="00EC703D" w:rsidRPr="007D73AB" w:rsidRDefault="00EC703D">
          <w:pPr>
            <w:pStyle w:val="Sidhuvud"/>
          </w:pPr>
        </w:p>
      </w:tc>
      <w:tc>
        <w:tcPr>
          <w:tcW w:w="3170" w:type="dxa"/>
          <w:vAlign w:val="bottom"/>
        </w:tcPr>
        <w:p w14:paraId="6397FF7A" w14:textId="77777777" w:rsidR="00EC703D" w:rsidRPr="007D73AB" w:rsidRDefault="00EC703D" w:rsidP="00340DE0">
          <w:pPr>
            <w:pStyle w:val="Sidhuvud"/>
          </w:pPr>
        </w:p>
      </w:tc>
      <w:tc>
        <w:tcPr>
          <w:tcW w:w="1134" w:type="dxa"/>
        </w:tcPr>
        <w:p w14:paraId="6397FF7B" w14:textId="77777777" w:rsidR="00EC703D" w:rsidRDefault="00EC703D" w:rsidP="005A703A">
          <w:pPr>
            <w:pStyle w:val="Sidhuvud"/>
          </w:pPr>
        </w:p>
      </w:tc>
    </w:tr>
    <w:tr w:rsidR="00EC703D" w14:paraId="6397FF87" w14:textId="77777777" w:rsidTr="00C93EBA">
      <w:trPr>
        <w:trHeight w:val="1928"/>
      </w:trPr>
      <w:tc>
        <w:tcPr>
          <w:tcW w:w="5534" w:type="dxa"/>
        </w:tcPr>
        <w:p w14:paraId="6397FF7D" w14:textId="77777777" w:rsidR="00EC703D" w:rsidRPr="00340DE0" w:rsidRDefault="00EC70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97FF94" wp14:editId="6397FF9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97FF7E" w14:textId="77777777" w:rsidR="00EC703D" w:rsidRPr="00710A6C" w:rsidRDefault="00EC703D" w:rsidP="00EE3C0F">
          <w:pPr>
            <w:pStyle w:val="Sidhuvud"/>
            <w:rPr>
              <w:b/>
            </w:rPr>
          </w:pPr>
        </w:p>
        <w:p w14:paraId="6397FF7F" w14:textId="77777777" w:rsidR="00EC703D" w:rsidRDefault="00EC703D" w:rsidP="00EE3C0F">
          <w:pPr>
            <w:pStyle w:val="Sidhuvud"/>
          </w:pPr>
        </w:p>
        <w:p w14:paraId="6397FF80" w14:textId="77777777" w:rsidR="00EC703D" w:rsidRDefault="00EC703D" w:rsidP="00EE3C0F">
          <w:pPr>
            <w:pStyle w:val="Sidhuvud"/>
          </w:pPr>
        </w:p>
        <w:p w14:paraId="6397FF81" w14:textId="77777777" w:rsidR="00EC703D" w:rsidRDefault="00EC70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D89A804A204CA38FBE1A91B67B7874"/>
            </w:placeholder>
            <w:dataBinding w:prefixMappings="xmlns:ns0='http://lp/documentinfo/RK' " w:xpath="/ns0:DocumentInfo[1]/ns0:BaseInfo[1]/ns0:Dnr[1]" w:storeItemID="{52AAABF0-E60E-4232-B128-1C894909FF93}"/>
            <w:text/>
          </w:sdtPr>
          <w:sdtContent>
            <w:p w14:paraId="6397FF82" w14:textId="29B36EE5" w:rsidR="00EC703D" w:rsidRDefault="004521E5" w:rsidP="00EE3C0F">
              <w:pPr>
                <w:pStyle w:val="Sidhuvud"/>
              </w:pPr>
              <w:r w:rsidRPr="004521E5">
                <w:t>S2020</w:t>
              </w:r>
              <w:r>
                <w:t>/</w:t>
              </w:r>
              <w:r w:rsidRPr="004521E5">
                <w:t>00646</w:t>
              </w:r>
              <w:r>
                <w:t>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AD45C120C3451BACF2AF7E7FDB3AF0"/>
            </w:placeholder>
            <w:showingPlcHdr/>
            <w:dataBinding w:prefixMappings="xmlns:ns0='http://lp/documentinfo/RK' " w:xpath="/ns0:DocumentInfo[1]/ns0:BaseInfo[1]/ns0:DocNumber[1]" w:storeItemID="{52AAABF0-E60E-4232-B128-1C894909FF93}"/>
            <w:text/>
          </w:sdtPr>
          <w:sdtEndPr/>
          <w:sdtContent>
            <w:p w14:paraId="6397FF83" w14:textId="77777777" w:rsidR="00EC703D" w:rsidRDefault="00EC70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97FF84" w14:textId="77777777" w:rsidR="00EC703D" w:rsidRDefault="00EC703D" w:rsidP="00EE3C0F">
          <w:pPr>
            <w:pStyle w:val="Sidhuvud"/>
          </w:pPr>
        </w:p>
      </w:tc>
      <w:tc>
        <w:tcPr>
          <w:tcW w:w="1134" w:type="dxa"/>
        </w:tcPr>
        <w:p w14:paraId="6397FF85" w14:textId="77777777" w:rsidR="00EC703D" w:rsidRDefault="00EC703D" w:rsidP="0094502D">
          <w:pPr>
            <w:pStyle w:val="Sidhuvud"/>
          </w:pPr>
        </w:p>
        <w:p w14:paraId="6397FF86" w14:textId="77777777" w:rsidR="00EC703D" w:rsidRPr="0094502D" w:rsidRDefault="00EC703D" w:rsidP="00EC71A6">
          <w:pPr>
            <w:pStyle w:val="Sidhuvud"/>
          </w:pPr>
        </w:p>
      </w:tc>
    </w:tr>
    <w:tr w:rsidR="00EC703D" w14:paraId="6397FF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9A515C22434011AA15A8C694C55C5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97FF88" w14:textId="77777777" w:rsidR="00EC703D" w:rsidRPr="00EC703D" w:rsidRDefault="00EC703D" w:rsidP="00340DE0">
              <w:pPr>
                <w:pStyle w:val="Sidhuvud"/>
                <w:rPr>
                  <w:b/>
                </w:rPr>
              </w:pPr>
              <w:r w:rsidRPr="00EC703D">
                <w:rPr>
                  <w:b/>
                </w:rPr>
                <w:t>Socialdepartementet</w:t>
              </w:r>
            </w:p>
            <w:p w14:paraId="3D61EC86" w14:textId="77777777" w:rsidR="00972FC8" w:rsidRDefault="00EC703D" w:rsidP="00340DE0">
              <w:pPr>
                <w:pStyle w:val="Sidhuvud"/>
              </w:pPr>
              <w:r w:rsidRPr="00EC703D">
                <w:t>Socialministern</w:t>
              </w:r>
            </w:p>
            <w:p w14:paraId="6C91CA94" w14:textId="77777777" w:rsidR="00972FC8" w:rsidRDefault="00972FC8" w:rsidP="00340DE0">
              <w:pPr>
                <w:pStyle w:val="Sidhuvud"/>
              </w:pPr>
            </w:p>
            <w:p w14:paraId="6397FF89" w14:textId="309493A4" w:rsidR="00EC703D" w:rsidRPr="00340DE0" w:rsidRDefault="00EC703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AD2DD619DD4EF3BBDF5E796D302E21"/>
          </w:placeholder>
          <w:dataBinding w:prefixMappings="xmlns:ns0='http://lp/documentinfo/RK' " w:xpath="/ns0:DocumentInfo[1]/ns0:BaseInfo[1]/ns0:Recipient[1]" w:storeItemID="{52AAABF0-E60E-4232-B128-1C894909FF93}"/>
          <w:text w:multiLine="1"/>
        </w:sdtPr>
        <w:sdtEndPr/>
        <w:sdtContent>
          <w:tc>
            <w:tcPr>
              <w:tcW w:w="3170" w:type="dxa"/>
            </w:tcPr>
            <w:p w14:paraId="6397FF8A" w14:textId="77777777" w:rsidR="00EC703D" w:rsidRDefault="00EC70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97FF8B" w14:textId="77777777" w:rsidR="00EC703D" w:rsidRDefault="00EC703D" w:rsidP="003E6020">
          <w:pPr>
            <w:pStyle w:val="Sidhuvud"/>
          </w:pPr>
        </w:p>
      </w:tc>
    </w:tr>
  </w:tbl>
  <w:p w14:paraId="6397FF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3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DB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762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946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9F8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F83"/>
    <w:rsid w:val="00441D70"/>
    <w:rsid w:val="004425C2"/>
    <w:rsid w:val="004451EF"/>
    <w:rsid w:val="00445604"/>
    <w:rsid w:val="00446BAE"/>
    <w:rsid w:val="004508BA"/>
    <w:rsid w:val="004521E5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6CB5"/>
    <w:rsid w:val="004B7DFF"/>
    <w:rsid w:val="004C3A3F"/>
    <w:rsid w:val="004C52AA"/>
    <w:rsid w:val="004C5686"/>
    <w:rsid w:val="004C70EE"/>
    <w:rsid w:val="004D766C"/>
    <w:rsid w:val="004E0FA8"/>
    <w:rsid w:val="004E1412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0E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B1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03F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2C0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B4A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4A5"/>
    <w:rsid w:val="009279B2"/>
    <w:rsid w:val="00935814"/>
    <w:rsid w:val="0094502D"/>
    <w:rsid w:val="00946561"/>
    <w:rsid w:val="00946B39"/>
    <w:rsid w:val="00947013"/>
    <w:rsid w:val="0095062C"/>
    <w:rsid w:val="00966E40"/>
    <w:rsid w:val="00972FC8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C26"/>
    <w:rsid w:val="00AE77EB"/>
    <w:rsid w:val="00AE7BD8"/>
    <w:rsid w:val="00AE7D02"/>
    <w:rsid w:val="00AF0BB7"/>
    <w:rsid w:val="00AF0BDE"/>
    <w:rsid w:val="00AF0EDE"/>
    <w:rsid w:val="00AF39B5"/>
    <w:rsid w:val="00AF4853"/>
    <w:rsid w:val="00AF53B9"/>
    <w:rsid w:val="00B00702"/>
    <w:rsid w:val="00B0110B"/>
    <w:rsid w:val="00B0234E"/>
    <w:rsid w:val="00B06751"/>
    <w:rsid w:val="00B07931"/>
    <w:rsid w:val="00B106F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B5C"/>
    <w:rsid w:val="00B71634"/>
    <w:rsid w:val="00B73091"/>
    <w:rsid w:val="00B75139"/>
    <w:rsid w:val="00B80840"/>
    <w:rsid w:val="00B815FC"/>
    <w:rsid w:val="00B81623"/>
    <w:rsid w:val="00B82A05"/>
    <w:rsid w:val="00B83003"/>
    <w:rsid w:val="00B84409"/>
    <w:rsid w:val="00B84E2D"/>
    <w:rsid w:val="00B8746A"/>
    <w:rsid w:val="00B927C9"/>
    <w:rsid w:val="00B9480D"/>
    <w:rsid w:val="00B96EFA"/>
    <w:rsid w:val="00B97CCF"/>
    <w:rsid w:val="00BA0F2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276"/>
    <w:rsid w:val="00C63EC4"/>
    <w:rsid w:val="00C64170"/>
    <w:rsid w:val="00C64CD9"/>
    <w:rsid w:val="00C670F8"/>
    <w:rsid w:val="00C6780B"/>
    <w:rsid w:val="00C70058"/>
    <w:rsid w:val="00C73A90"/>
    <w:rsid w:val="00C73D88"/>
    <w:rsid w:val="00C76D49"/>
    <w:rsid w:val="00C80AD4"/>
    <w:rsid w:val="00C80B5E"/>
    <w:rsid w:val="00C82055"/>
    <w:rsid w:val="00C8630A"/>
    <w:rsid w:val="00C9061B"/>
    <w:rsid w:val="00C93EBA"/>
    <w:rsid w:val="00CA0BD8"/>
    <w:rsid w:val="00CA21B8"/>
    <w:rsid w:val="00CA69E3"/>
    <w:rsid w:val="00CA6B28"/>
    <w:rsid w:val="00CA72BB"/>
    <w:rsid w:val="00CA7FF5"/>
    <w:rsid w:val="00CB07E5"/>
    <w:rsid w:val="00CB09E0"/>
    <w:rsid w:val="00CB162F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6F9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3BA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03D"/>
    <w:rsid w:val="00EC71A6"/>
    <w:rsid w:val="00EC73EB"/>
    <w:rsid w:val="00ED3A40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EB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A0E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97FF61"/>
  <w15:docId w15:val="{EE1600AA-EB0E-4320-928E-F453B69C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D89A804A204CA38FBE1A91B67B7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331D1-B317-4D69-B383-5C34DC943BB3}"/>
      </w:docPartPr>
      <w:docPartBody>
        <w:p w:rsidR="00247043" w:rsidRDefault="00624DE7" w:rsidP="00624DE7">
          <w:pPr>
            <w:pStyle w:val="8CD89A804A204CA38FBE1A91B67B78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AD45C120C3451BACF2AF7E7FDB3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CE0B9-C190-45E1-BEB6-4AAC837872C0}"/>
      </w:docPartPr>
      <w:docPartBody>
        <w:p w:rsidR="00247043" w:rsidRDefault="00624DE7" w:rsidP="00624DE7">
          <w:pPr>
            <w:pStyle w:val="92AD45C120C3451BACF2AF7E7FDB3A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9A515C22434011AA15A8C694C55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269F6-7F4A-4471-A444-5CF8016BD504}"/>
      </w:docPartPr>
      <w:docPartBody>
        <w:p w:rsidR="00247043" w:rsidRDefault="00624DE7" w:rsidP="00624DE7">
          <w:pPr>
            <w:pStyle w:val="2E9A515C22434011AA15A8C694C55C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D2DD619DD4EF3BBDF5E796D302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FA802-91EF-4E69-B2DB-5780807C6221}"/>
      </w:docPartPr>
      <w:docPartBody>
        <w:p w:rsidR="00247043" w:rsidRDefault="00624DE7" w:rsidP="00624DE7">
          <w:pPr>
            <w:pStyle w:val="1FAD2DD619DD4EF3BBDF5E796D302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87F1164E76422CBB1640A4EC389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6E237-7127-430A-9882-1D962B60A25E}"/>
      </w:docPartPr>
      <w:docPartBody>
        <w:p w:rsidR="00247043" w:rsidRDefault="00624DE7" w:rsidP="00624DE7">
          <w:pPr>
            <w:pStyle w:val="3087F1164E76422CBB1640A4EC389E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E7"/>
    <w:rsid w:val="00247043"/>
    <w:rsid w:val="0062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21425D57254F7F82A7C4AEE9950D37">
    <w:name w:val="1B21425D57254F7F82A7C4AEE9950D37"/>
    <w:rsid w:val="00624DE7"/>
  </w:style>
  <w:style w:type="character" w:styleId="Platshllartext">
    <w:name w:val="Placeholder Text"/>
    <w:basedOn w:val="Standardstycketeckensnitt"/>
    <w:uiPriority w:val="99"/>
    <w:semiHidden/>
    <w:rsid w:val="00624DE7"/>
    <w:rPr>
      <w:noProof w:val="0"/>
      <w:color w:val="808080"/>
    </w:rPr>
  </w:style>
  <w:style w:type="paragraph" w:customStyle="1" w:styleId="8B3E71EF086C4E2C9DDDE38EC6DB7638">
    <w:name w:val="8B3E71EF086C4E2C9DDDE38EC6DB7638"/>
    <w:rsid w:val="00624DE7"/>
  </w:style>
  <w:style w:type="paragraph" w:customStyle="1" w:styleId="32061A8FDB15499AB0B1999183945663">
    <w:name w:val="32061A8FDB15499AB0B1999183945663"/>
    <w:rsid w:val="00624DE7"/>
  </w:style>
  <w:style w:type="paragraph" w:customStyle="1" w:styleId="6873B51A0C6A4E27AAD96DDB8F118072">
    <w:name w:val="6873B51A0C6A4E27AAD96DDB8F118072"/>
    <w:rsid w:val="00624DE7"/>
  </w:style>
  <w:style w:type="paragraph" w:customStyle="1" w:styleId="8CD89A804A204CA38FBE1A91B67B7874">
    <w:name w:val="8CD89A804A204CA38FBE1A91B67B7874"/>
    <w:rsid w:val="00624DE7"/>
  </w:style>
  <w:style w:type="paragraph" w:customStyle="1" w:styleId="92AD45C120C3451BACF2AF7E7FDB3AF0">
    <w:name w:val="92AD45C120C3451BACF2AF7E7FDB3AF0"/>
    <w:rsid w:val="00624DE7"/>
  </w:style>
  <w:style w:type="paragraph" w:customStyle="1" w:styleId="FFAC11BC62744D8697EDC964BC21CA22">
    <w:name w:val="FFAC11BC62744D8697EDC964BC21CA22"/>
    <w:rsid w:val="00624DE7"/>
  </w:style>
  <w:style w:type="paragraph" w:customStyle="1" w:styleId="B7DABB1690A04D1CB8019D58926C65E0">
    <w:name w:val="B7DABB1690A04D1CB8019D58926C65E0"/>
    <w:rsid w:val="00624DE7"/>
  </w:style>
  <w:style w:type="paragraph" w:customStyle="1" w:styleId="254905D3D4B14697A9DEEFFD9E5316C6">
    <w:name w:val="254905D3D4B14697A9DEEFFD9E5316C6"/>
    <w:rsid w:val="00624DE7"/>
  </w:style>
  <w:style w:type="paragraph" w:customStyle="1" w:styleId="2E9A515C22434011AA15A8C694C55C58">
    <w:name w:val="2E9A515C22434011AA15A8C694C55C58"/>
    <w:rsid w:val="00624DE7"/>
  </w:style>
  <w:style w:type="paragraph" w:customStyle="1" w:styleId="1FAD2DD619DD4EF3BBDF5E796D302E21">
    <w:name w:val="1FAD2DD619DD4EF3BBDF5E796D302E21"/>
    <w:rsid w:val="00624DE7"/>
  </w:style>
  <w:style w:type="paragraph" w:customStyle="1" w:styleId="7AE3AF94BAA049829F618A88479BF376">
    <w:name w:val="7AE3AF94BAA049829F618A88479BF376"/>
    <w:rsid w:val="00624DE7"/>
  </w:style>
  <w:style w:type="paragraph" w:customStyle="1" w:styleId="0AEEE2F9A33A419C95953BD0F2180833">
    <w:name w:val="0AEEE2F9A33A419C95953BD0F2180833"/>
    <w:rsid w:val="00624DE7"/>
  </w:style>
  <w:style w:type="paragraph" w:customStyle="1" w:styleId="82A89530EA0847768F42EF4C3C83B3A8">
    <w:name w:val="82A89530EA0847768F42EF4C3C83B3A8"/>
    <w:rsid w:val="00624DE7"/>
  </w:style>
  <w:style w:type="paragraph" w:customStyle="1" w:styleId="AF0C4DCE3050430099ADEB450BC13597">
    <w:name w:val="AF0C4DCE3050430099ADEB450BC13597"/>
    <w:rsid w:val="00624DE7"/>
  </w:style>
  <w:style w:type="paragraph" w:customStyle="1" w:styleId="1FE0FFD21130416D82590CFCFDF83269">
    <w:name w:val="1FE0FFD21130416D82590CFCFDF83269"/>
    <w:rsid w:val="00624DE7"/>
  </w:style>
  <w:style w:type="paragraph" w:customStyle="1" w:styleId="3087F1164E76422CBB1640A4EC389E96">
    <w:name w:val="3087F1164E76422CBB1640A4EC389E96"/>
    <w:rsid w:val="00624DE7"/>
  </w:style>
  <w:style w:type="paragraph" w:customStyle="1" w:styleId="216D6BC1EC964750AC17EF061A11AE57">
    <w:name w:val="216D6BC1EC964750AC17EF061A11AE57"/>
    <w:rsid w:val="00624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S2020/00646/SOF</Dnr>
    <ParagrafNr/>
    <DocumentTitle/>
    <VisitingAddress/>
    <Extra1/>
    <Extra2/>
    <Extra3>Föräldrars vårdnadsrättigheter och barns rätt till god omsorg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fbaefe4c-05f6-4657-8b92-34f8101350ff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231A-D415-4D3B-8297-F68C091A3624}"/>
</file>

<file path=customXml/itemProps2.xml><?xml version="1.0" encoding="utf-8"?>
<ds:datastoreItem xmlns:ds="http://schemas.openxmlformats.org/officeDocument/2006/customXml" ds:itemID="{947A3CAB-DBF8-4308-8631-CDAAFF72EF8B}"/>
</file>

<file path=customXml/itemProps3.xml><?xml version="1.0" encoding="utf-8"?>
<ds:datastoreItem xmlns:ds="http://schemas.openxmlformats.org/officeDocument/2006/customXml" ds:itemID="{52AAABF0-E60E-4232-B128-1C894909FF93}"/>
</file>

<file path=customXml/itemProps4.xml><?xml version="1.0" encoding="utf-8"?>
<ds:datastoreItem xmlns:ds="http://schemas.openxmlformats.org/officeDocument/2006/customXml" ds:itemID="{17ABA6E8-6016-41DB-8FAA-CE88AAFCB3B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141262F-52CA-4E9A-8EC5-2B6E3D910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47A3CAB-DBF8-4308-8631-CDAAFF72EF8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D8F50EC-6830-481E-B078-06C4DA56D0C5}"/>
</file>

<file path=customXml/itemProps8.xml><?xml version="1.0" encoding="utf-8"?>
<ds:datastoreItem xmlns:ds="http://schemas.openxmlformats.org/officeDocument/2006/customXml" ds:itemID="{63205960-6E9C-46D9-8FD0-9C522EE37D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905.docx</dc:title>
  <dc:subject/>
  <dc:creator>Kajsa Laxhammar</dc:creator>
  <cp:keywords/>
  <dc:description/>
  <cp:lastModifiedBy>Maria Zetterström</cp:lastModifiedBy>
  <cp:revision>2</cp:revision>
  <cp:lastPrinted>2020-02-25T09:54:00Z</cp:lastPrinted>
  <dcterms:created xsi:type="dcterms:W3CDTF">2020-02-25T09:54:00Z</dcterms:created>
  <dcterms:modified xsi:type="dcterms:W3CDTF">2020-02-25T09:54:00Z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S2020/00646/SOF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7616acd5-d8fb-483a-a8c1-ebb211684458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