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449" w:rsidRDefault="00F26449" w:rsidP="00F26449">
      <w:pPr>
        <w:pStyle w:val="Rubrik"/>
      </w:pPr>
      <w:bookmarkStart w:id="0" w:name="Start"/>
      <w:bookmarkEnd w:id="0"/>
      <w:r>
        <w:t>Svar på fråga 20</w:t>
      </w:r>
      <w:r w:rsidRPr="00F26449">
        <w:t>20/21:1193</w:t>
      </w:r>
      <w:r>
        <w:t xml:space="preserve"> av </w:t>
      </w:r>
      <w:r w:rsidRPr="00F26449">
        <w:t>Pål Jonson</w:t>
      </w:r>
      <w:r>
        <w:t xml:space="preserve"> (M)</w:t>
      </w:r>
      <w:r>
        <w:br/>
        <w:t>Ersättning till kommuner för å</w:t>
      </w:r>
      <w:bookmarkStart w:id="1" w:name="_GoBack"/>
      <w:bookmarkEnd w:id="1"/>
      <w:r>
        <w:t>tgärder mot ras och översvämningar</w:t>
      </w:r>
    </w:p>
    <w:p w:rsidR="00F26449" w:rsidRPr="005D0DB9" w:rsidRDefault="00F26449" w:rsidP="00F26449">
      <w:pPr>
        <w:pStyle w:val="Brdtext"/>
      </w:pPr>
      <w:r>
        <w:t xml:space="preserve">Pål Jonson har frågat mig om jag och regeringen avser att vidta några åtgärder så att kommuner likt Arvika kan få den ersättning som tidigare utlovats på myndighetsnivå för det förebyggande arbetet mot ras och </w:t>
      </w:r>
      <w:r w:rsidRPr="005D0DB9">
        <w:t>översvämningar.</w:t>
      </w:r>
    </w:p>
    <w:p w:rsidR="002D55BB" w:rsidRPr="005D0DB9" w:rsidRDefault="00D42895" w:rsidP="0093491F">
      <w:pPr>
        <w:autoSpaceDE w:val="0"/>
        <w:autoSpaceDN w:val="0"/>
        <w:adjustRightInd w:val="0"/>
        <w:spacing w:after="0" w:line="240" w:lineRule="auto"/>
      </w:pPr>
      <w:r>
        <w:t>Risken för n</w:t>
      </w:r>
      <w:r w:rsidR="003C2C25" w:rsidRPr="005D0DB9">
        <w:t>aturolyckor</w:t>
      </w:r>
      <w:r w:rsidR="008D2A37" w:rsidRPr="005D0DB9">
        <w:t xml:space="preserve"> </w:t>
      </w:r>
      <w:r w:rsidR="003C2C25" w:rsidRPr="00F866CC">
        <w:t xml:space="preserve">förväntas öka i ett förändrat klimat. </w:t>
      </w:r>
      <w:r w:rsidR="002D55BB" w:rsidRPr="00F866CC">
        <w:t>Det är</w:t>
      </w:r>
      <w:r w:rsidR="008D2A37" w:rsidRPr="00F866CC">
        <w:t xml:space="preserve"> </w:t>
      </w:r>
      <w:r w:rsidR="00F866CC">
        <w:t xml:space="preserve">därför </w:t>
      </w:r>
      <w:r w:rsidR="005D0DB9" w:rsidRPr="00F866CC">
        <w:t>angeläget</w:t>
      </w:r>
      <w:r w:rsidR="002D55BB" w:rsidRPr="00F866CC">
        <w:t xml:space="preserve"> att Sverige har en god förmåga att förebygga </w:t>
      </w:r>
      <w:r w:rsidRPr="00F866CC">
        <w:t xml:space="preserve">och </w:t>
      </w:r>
      <w:r w:rsidR="002D55BB" w:rsidRPr="00F866CC">
        <w:t>hantera naturolyckor så som jordskred och översvämningar. Kommunernas</w:t>
      </w:r>
      <w:r w:rsidR="002D55BB" w:rsidRPr="005D0DB9">
        <w:t xml:space="preserve"> förebyggande arbete mot naturolyckor är en viktig del av den förmågan.</w:t>
      </w:r>
    </w:p>
    <w:p w:rsidR="002D55BB" w:rsidRPr="005D0DB9" w:rsidRDefault="002D55BB" w:rsidP="0093491F">
      <w:pPr>
        <w:autoSpaceDE w:val="0"/>
        <w:autoSpaceDN w:val="0"/>
        <w:adjustRightInd w:val="0"/>
        <w:spacing w:after="0" w:line="240" w:lineRule="auto"/>
        <w:rPr>
          <w:color w:val="FF0000"/>
        </w:rPr>
      </w:pPr>
    </w:p>
    <w:p w:rsidR="00C360FD" w:rsidRDefault="00D63213" w:rsidP="00224A41">
      <w:r w:rsidRPr="005D0DB9">
        <w:t xml:space="preserve">Staten ska </w:t>
      </w:r>
      <w:r w:rsidR="00C64D9C" w:rsidRPr="005D0DB9">
        <w:t xml:space="preserve">på olika sätt </w:t>
      </w:r>
      <w:r w:rsidRPr="005D0DB9">
        <w:t xml:space="preserve">kunna stödja kommunerna </w:t>
      </w:r>
      <w:r w:rsidR="00E43019" w:rsidRPr="005D0DB9">
        <w:t xml:space="preserve">i deras </w:t>
      </w:r>
      <w:r w:rsidR="00C64D9C" w:rsidRPr="005D0DB9">
        <w:t xml:space="preserve">förebyggande </w:t>
      </w:r>
      <w:r w:rsidR="00E43019" w:rsidRPr="005D0DB9">
        <w:t>arbete</w:t>
      </w:r>
      <w:r w:rsidR="00C64D9C" w:rsidRPr="005D0DB9">
        <w:t xml:space="preserve"> mot naturolyckor</w:t>
      </w:r>
      <w:bookmarkStart w:id="2" w:name="_Hlk61257220"/>
      <w:r w:rsidR="009F6F0F" w:rsidRPr="005D0DB9">
        <w:t xml:space="preserve">. </w:t>
      </w:r>
      <w:r w:rsidR="0032278E" w:rsidRPr="005D0DB9">
        <w:t xml:space="preserve">Myndigheten för samhällsskydd och beredskap (MSB) har exempelvis </w:t>
      </w:r>
      <w:r w:rsidR="00C360FD" w:rsidRPr="005D0DB9">
        <w:t>i samverkan med berörda</w:t>
      </w:r>
      <w:r w:rsidR="00C360FD">
        <w:t xml:space="preserve"> aktörer </w:t>
      </w:r>
      <w:r w:rsidR="001F299C" w:rsidRPr="001F299C">
        <w:t xml:space="preserve">tagit fram </w:t>
      </w:r>
      <w:r w:rsidR="0032278E" w:rsidRPr="001F299C">
        <w:t xml:space="preserve">stabilitetskarteringar </w:t>
      </w:r>
      <w:r w:rsidR="0032278E" w:rsidRPr="0032278E">
        <w:t xml:space="preserve">och översvämningskarteringar </w:t>
      </w:r>
      <w:r w:rsidR="00C360FD">
        <w:t xml:space="preserve">för att kommunerna och länsstyrelserna ska kunna identifiera särskilt riskutsatta områden.  </w:t>
      </w:r>
    </w:p>
    <w:p w:rsidR="00A56175" w:rsidRPr="0032278E" w:rsidRDefault="00D2456E" w:rsidP="00224A41">
      <w:r w:rsidRPr="0032278E">
        <w:t xml:space="preserve">Kommunerna kan </w:t>
      </w:r>
      <w:r w:rsidR="0032278E" w:rsidRPr="0032278E">
        <w:t xml:space="preserve">vidare </w:t>
      </w:r>
      <w:r w:rsidRPr="0032278E">
        <w:t xml:space="preserve">via anslaget för förebyggande åtgärder mot jordskred och andra naturolyckor få </w:t>
      </w:r>
      <w:r w:rsidRPr="006D10B6">
        <w:t xml:space="preserve">bidrag </w:t>
      </w:r>
      <w:r w:rsidR="00D42895" w:rsidRPr="006D10B6">
        <w:t xml:space="preserve">med </w:t>
      </w:r>
      <w:r w:rsidRPr="006D10B6">
        <w:t>upp till 60 procent av kostnade</w:t>
      </w:r>
      <w:r w:rsidR="00A56175" w:rsidRPr="006D10B6">
        <w:t>n</w:t>
      </w:r>
      <w:r w:rsidRPr="006D10B6">
        <w:t xml:space="preserve"> för vissa åtgärder mot naturolyckor. Regeringen genomförde en omfattande tillfällig satsning </w:t>
      </w:r>
      <w:r w:rsidR="007E62A7" w:rsidRPr="006D10B6">
        <w:t xml:space="preserve">där anslaget </w:t>
      </w:r>
      <w:r w:rsidR="00914D8A" w:rsidRPr="006D10B6">
        <w:t xml:space="preserve">sammantaget </w:t>
      </w:r>
      <w:r w:rsidR="002D55BB" w:rsidRPr="006D10B6">
        <w:t xml:space="preserve">tillfördes </w:t>
      </w:r>
      <w:r w:rsidR="00914D8A" w:rsidRPr="006D10B6">
        <w:t>255</w:t>
      </w:r>
      <w:r w:rsidR="002D55BB" w:rsidRPr="006D10B6">
        <w:t xml:space="preserve"> miljoner kronor </w:t>
      </w:r>
      <w:r w:rsidRPr="006D10B6">
        <w:t xml:space="preserve">under perioden 2017–2020. Genom satsningen har fler kommuner fått bidrag </w:t>
      </w:r>
      <w:r w:rsidR="00F866CC" w:rsidRPr="006D10B6">
        <w:t>till</w:t>
      </w:r>
      <w:r w:rsidRPr="006D10B6">
        <w:t xml:space="preserve"> förebyggande åtgärder. </w:t>
      </w:r>
      <w:r w:rsidR="00A56175" w:rsidRPr="006D10B6">
        <w:t xml:space="preserve">Åtgärder </w:t>
      </w:r>
      <w:r w:rsidR="00D42895" w:rsidRPr="006D10B6">
        <w:t xml:space="preserve">i </w:t>
      </w:r>
      <w:r w:rsidR="00A56175" w:rsidRPr="006D10B6">
        <w:t>utsatta områden där en naturolycka kan komma att få omfattande</w:t>
      </w:r>
      <w:r w:rsidR="00A56175" w:rsidRPr="00D42895">
        <w:t xml:space="preserve"> konsekvenser</w:t>
      </w:r>
      <w:r w:rsidR="00A56175" w:rsidRPr="0032278E">
        <w:t xml:space="preserve"> och som berör flera kommuner har prioriterats. </w:t>
      </w:r>
    </w:p>
    <w:bookmarkEnd w:id="2"/>
    <w:p w:rsidR="00E22B85" w:rsidRPr="00370BE5" w:rsidRDefault="00E22B85" w:rsidP="00DF08F5">
      <w:pPr>
        <w:pStyle w:val="Brdtext"/>
      </w:pPr>
      <w:r w:rsidRPr="00370BE5">
        <w:lastRenderedPageBreak/>
        <w:t xml:space="preserve">Regeringen kommer även i fortsättningen att följa </w:t>
      </w:r>
      <w:r w:rsidR="00F14B9F" w:rsidRPr="00370BE5">
        <w:t xml:space="preserve">effekterna av ett förändrat klimat så som </w:t>
      </w:r>
      <w:r w:rsidR="00D42895" w:rsidRPr="00370BE5">
        <w:t xml:space="preserve">den </w:t>
      </w:r>
      <w:r w:rsidR="00F14B9F" w:rsidRPr="00370BE5">
        <w:t>ökad</w:t>
      </w:r>
      <w:r w:rsidR="00D42895" w:rsidRPr="00370BE5">
        <w:t>e</w:t>
      </w:r>
      <w:r w:rsidR="00F14B9F" w:rsidRPr="00370BE5">
        <w:t xml:space="preserve"> risk</w:t>
      </w:r>
      <w:r w:rsidR="00D42895" w:rsidRPr="00370BE5">
        <w:t>en</w:t>
      </w:r>
      <w:r w:rsidR="00F14B9F" w:rsidRPr="00370BE5">
        <w:t xml:space="preserve"> för naturolyckor och vid behov vidta nödvändiga åtgärder. </w:t>
      </w:r>
      <w:r w:rsidRPr="00370BE5">
        <w:t>Samtidigt är det av stor betydelse att kommunerna själva vidtar förebyggande åtgärder för ett effektivt skydd mot naturolyckor så som jordskred och översvämningar.</w:t>
      </w:r>
    </w:p>
    <w:p w:rsidR="00F26449" w:rsidRDefault="00F26449" w:rsidP="00DC5AE3">
      <w:pPr>
        <w:pStyle w:val="Brdtext"/>
      </w:pPr>
      <w:r>
        <w:t xml:space="preserve">Stockholm den </w:t>
      </w:r>
      <w:sdt>
        <w:sdtPr>
          <w:id w:val="-1225218591"/>
          <w:placeholder>
            <w:docPart w:val="54AA13070D9745688FC5A53327A26D3A"/>
          </w:placeholder>
          <w:dataBinding w:prefixMappings="xmlns:ns0='http://lp/documentinfo/RK' " w:xpath="/ns0:DocumentInfo[1]/ns0:BaseInfo[1]/ns0:HeaderDate[1]" w:storeItemID="{DC7B2E08-957E-4D05-95E1-18B1839E49C6}"/>
          <w:date w:fullDate="2021-01-20T00:00:00Z">
            <w:dateFormat w:val="d MMMM yyyy"/>
            <w:lid w:val="sv-SE"/>
            <w:storeMappedDataAs w:val="dateTime"/>
            <w:calendar w:val="gregorian"/>
          </w:date>
        </w:sdtPr>
        <w:sdtEndPr/>
        <w:sdtContent>
          <w:r w:rsidR="002E0FF2">
            <w:t>20 januari 2021</w:t>
          </w:r>
        </w:sdtContent>
      </w:sdt>
    </w:p>
    <w:p w:rsidR="005D0DB9" w:rsidRDefault="005D0DB9" w:rsidP="008D2A37">
      <w:pPr>
        <w:pStyle w:val="Brdtextutanavstnd"/>
      </w:pPr>
    </w:p>
    <w:p w:rsidR="005D0DB9" w:rsidRDefault="005D0DB9" w:rsidP="008D2A37">
      <w:pPr>
        <w:pStyle w:val="Brdtextutanavstnd"/>
      </w:pPr>
    </w:p>
    <w:p w:rsidR="005D0DB9" w:rsidRDefault="005D0DB9" w:rsidP="008D2A37">
      <w:pPr>
        <w:pStyle w:val="Brdtextutanavstnd"/>
      </w:pPr>
      <w:r w:rsidRPr="005D0DB9">
        <w:t>Mikael Damberg</w:t>
      </w:r>
    </w:p>
    <w:p w:rsidR="005D0DB9" w:rsidRDefault="005D0DB9" w:rsidP="008D2A37">
      <w:pPr>
        <w:pStyle w:val="Brdtextutanavstnd"/>
      </w:pPr>
    </w:p>
    <w:p w:rsidR="005D0DB9" w:rsidRDefault="005D0DB9" w:rsidP="008D2A37">
      <w:pPr>
        <w:pStyle w:val="Brdtextutanavstnd"/>
      </w:pPr>
    </w:p>
    <w:p w:rsidR="004D531E" w:rsidRDefault="004D531E" w:rsidP="008D2A37">
      <w:pPr>
        <w:pStyle w:val="Brdtextutanavstnd"/>
      </w:pPr>
    </w:p>
    <w:p w:rsidR="004D531E" w:rsidRDefault="004D531E" w:rsidP="008D2A37">
      <w:pPr>
        <w:pStyle w:val="Brdtextutanavstnd"/>
      </w:pPr>
    </w:p>
    <w:p w:rsidR="005D0DB9" w:rsidRDefault="005D0DB9" w:rsidP="008D2A37">
      <w:pPr>
        <w:pStyle w:val="Brdtextutanavstnd"/>
      </w:pPr>
    </w:p>
    <w:sectPr w:rsidR="005D0DB9"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E3" w:rsidRDefault="00DC5AE3" w:rsidP="00A87A54">
      <w:pPr>
        <w:spacing w:after="0" w:line="240" w:lineRule="auto"/>
      </w:pPr>
      <w:r>
        <w:separator/>
      </w:r>
    </w:p>
  </w:endnote>
  <w:endnote w:type="continuationSeparator" w:id="0">
    <w:p w:rsidR="00DC5AE3" w:rsidRDefault="00DC5A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DC5AE3">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DC5AE3">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E3" w:rsidRDefault="00DC5AE3" w:rsidP="00A87A54">
      <w:pPr>
        <w:spacing w:after="0" w:line="240" w:lineRule="auto"/>
      </w:pPr>
      <w:r>
        <w:separator/>
      </w:r>
    </w:p>
  </w:footnote>
  <w:footnote w:type="continuationSeparator" w:id="0">
    <w:p w:rsidR="00DC5AE3" w:rsidRDefault="00DC5A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6449" w:rsidTr="00C93EBA">
      <w:trPr>
        <w:trHeight w:val="227"/>
      </w:trPr>
      <w:tc>
        <w:tcPr>
          <w:tcW w:w="5534" w:type="dxa"/>
        </w:tcPr>
        <w:p w:rsidR="00F26449" w:rsidRPr="007D73AB" w:rsidRDefault="00F26449">
          <w:pPr>
            <w:pStyle w:val="Sidhuvud"/>
          </w:pPr>
        </w:p>
      </w:tc>
      <w:tc>
        <w:tcPr>
          <w:tcW w:w="3170" w:type="dxa"/>
          <w:vAlign w:val="bottom"/>
        </w:tcPr>
        <w:p w:rsidR="00F26449" w:rsidRPr="007D73AB" w:rsidRDefault="00F26449" w:rsidP="00340DE0">
          <w:pPr>
            <w:pStyle w:val="Sidhuvud"/>
          </w:pPr>
        </w:p>
      </w:tc>
      <w:tc>
        <w:tcPr>
          <w:tcW w:w="1134" w:type="dxa"/>
        </w:tcPr>
        <w:p w:rsidR="00F26449" w:rsidRDefault="00F26449" w:rsidP="00DC5AE3">
          <w:pPr>
            <w:pStyle w:val="Sidhuvud"/>
          </w:pPr>
        </w:p>
      </w:tc>
    </w:tr>
    <w:tr w:rsidR="00F26449" w:rsidTr="00C93EBA">
      <w:trPr>
        <w:trHeight w:val="1928"/>
      </w:trPr>
      <w:tc>
        <w:tcPr>
          <w:tcW w:w="5534" w:type="dxa"/>
        </w:tcPr>
        <w:p w:rsidR="00F26449" w:rsidRPr="00340DE0" w:rsidRDefault="00F26449" w:rsidP="00340DE0">
          <w:pPr>
            <w:pStyle w:val="Sidhuvud"/>
          </w:pPr>
          <w:r>
            <w:rPr>
              <w:noProof/>
            </w:rPr>
            <w:drawing>
              <wp:inline distT="0" distB="0" distL="0" distR="0">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26449" w:rsidRPr="00710A6C" w:rsidRDefault="00F26449" w:rsidP="00EE3C0F">
          <w:pPr>
            <w:pStyle w:val="Sidhuvud"/>
            <w:rPr>
              <w:b/>
            </w:rPr>
          </w:pPr>
        </w:p>
        <w:p w:rsidR="00F26449" w:rsidRDefault="00F26449" w:rsidP="00EE3C0F">
          <w:pPr>
            <w:pStyle w:val="Sidhuvud"/>
          </w:pPr>
        </w:p>
        <w:p w:rsidR="00F26449" w:rsidRDefault="00F26449" w:rsidP="00EE3C0F">
          <w:pPr>
            <w:pStyle w:val="Sidhuvud"/>
          </w:pPr>
        </w:p>
        <w:p w:rsidR="00F26449" w:rsidRDefault="00F26449" w:rsidP="00EE3C0F">
          <w:pPr>
            <w:pStyle w:val="Sidhuvud"/>
          </w:pPr>
        </w:p>
        <w:sdt>
          <w:sdtPr>
            <w:alias w:val="Dnr"/>
            <w:tag w:val="ccRKShow_Dnr"/>
            <w:id w:val="-829283628"/>
            <w:placeholder>
              <w:docPart w:val="50C9B75B61D944A089C5D2EE74B72A0F"/>
            </w:placeholder>
            <w:dataBinding w:prefixMappings="xmlns:ns0='http://lp/documentinfo/RK' " w:xpath="/ns0:DocumentInfo[1]/ns0:BaseInfo[1]/ns0:Dnr[1]" w:storeItemID="{DC7B2E08-957E-4D05-95E1-18B1839E49C6}"/>
            <w:text/>
          </w:sdtPr>
          <w:sdtEndPr/>
          <w:sdtContent>
            <w:p w:rsidR="00F26449" w:rsidRDefault="00F26449" w:rsidP="00EE3C0F">
              <w:pPr>
                <w:pStyle w:val="Sidhuvud"/>
              </w:pPr>
              <w:r w:rsidRPr="00F26449">
                <w:t>Ju2021/00023</w:t>
              </w:r>
            </w:p>
          </w:sdtContent>
        </w:sdt>
        <w:sdt>
          <w:sdtPr>
            <w:alias w:val="DocNumber"/>
            <w:tag w:val="DocNumber"/>
            <w:id w:val="1726028884"/>
            <w:placeholder>
              <w:docPart w:val="DA1A803B73514E9FA5E319AB1305987B"/>
            </w:placeholder>
            <w:showingPlcHdr/>
            <w:dataBinding w:prefixMappings="xmlns:ns0='http://lp/documentinfo/RK' " w:xpath="/ns0:DocumentInfo[1]/ns0:BaseInfo[1]/ns0:DocNumber[1]" w:storeItemID="{DC7B2E08-957E-4D05-95E1-18B1839E49C6}"/>
            <w:text/>
          </w:sdtPr>
          <w:sdtEndPr/>
          <w:sdtContent>
            <w:p w:rsidR="00F26449" w:rsidRDefault="00F26449" w:rsidP="00EE3C0F">
              <w:pPr>
                <w:pStyle w:val="Sidhuvud"/>
              </w:pPr>
              <w:r>
                <w:rPr>
                  <w:rStyle w:val="Platshllartext"/>
                </w:rPr>
                <w:t xml:space="preserve"> </w:t>
              </w:r>
            </w:p>
          </w:sdtContent>
        </w:sdt>
        <w:p w:rsidR="00F26449" w:rsidRDefault="00F26449" w:rsidP="00EE3C0F">
          <w:pPr>
            <w:pStyle w:val="Sidhuvud"/>
          </w:pPr>
        </w:p>
      </w:tc>
      <w:tc>
        <w:tcPr>
          <w:tcW w:w="1134" w:type="dxa"/>
        </w:tcPr>
        <w:p w:rsidR="00F26449" w:rsidRDefault="00F26449" w:rsidP="0094502D">
          <w:pPr>
            <w:pStyle w:val="Sidhuvud"/>
          </w:pPr>
        </w:p>
        <w:p w:rsidR="00F26449" w:rsidRPr="0094502D" w:rsidRDefault="00F26449" w:rsidP="00EC71A6">
          <w:pPr>
            <w:pStyle w:val="Sidhuvud"/>
          </w:pPr>
        </w:p>
      </w:tc>
    </w:tr>
    <w:tr w:rsidR="00F26449" w:rsidTr="00C93EBA">
      <w:trPr>
        <w:trHeight w:val="2268"/>
      </w:trPr>
      <w:sdt>
        <w:sdtPr>
          <w:rPr>
            <w:b/>
          </w:rPr>
          <w:alias w:val="SenderText"/>
          <w:tag w:val="ccRKShow_SenderText"/>
          <w:id w:val="1374046025"/>
          <w:placeholder>
            <w:docPart w:val="8CFE749F5CC0403F8E6AA113EEDCC232"/>
          </w:placeholder>
        </w:sdtPr>
        <w:sdtEndPr>
          <w:rPr>
            <w:b w:val="0"/>
          </w:rPr>
        </w:sdtEndPr>
        <w:sdtContent>
          <w:tc>
            <w:tcPr>
              <w:tcW w:w="5534" w:type="dxa"/>
              <w:tcMar>
                <w:right w:w="1134" w:type="dxa"/>
              </w:tcMar>
            </w:tcPr>
            <w:p w:rsidR="00C75838" w:rsidRPr="00C75838" w:rsidRDefault="00C75838" w:rsidP="00340DE0">
              <w:pPr>
                <w:pStyle w:val="Sidhuvud"/>
                <w:rPr>
                  <w:b/>
                </w:rPr>
              </w:pPr>
              <w:r w:rsidRPr="00C75838">
                <w:rPr>
                  <w:b/>
                </w:rPr>
                <w:t>Justitiedepartementet</w:t>
              </w:r>
            </w:p>
            <w:p w:rsidR="00F26449" w:rsidRPr="00340DE0" w:rsidRDefault="00C75838" w:rsidP="00340DE0">
              <w:pPr>
                <w:pStyle w:val="Sidhuvud"/>
              </w:pPr>
              <w:r w:rsidRPr="00C75838">
                <w:t>Inrikesministern</w:t>
              </w:r>
            </w:p>
          </w:tc>
        </w:sdtContent>
      </w:sdt>
      <w:sdt>
        <w:sdtPr>
          <w:alias w:val="Recipient"/>
          <w:tag w:val="ccRKShow_Recipient"/>
          <w:id w:val="-28344517"/>
          <w:placeholder>
            <w:docPart w:val="E69BF70D450D4AFCADB4052BC6BE5FB2"/>
          </w:placeholder>
          <w:dataBinding w:prefixMappings="xmlns:ns0='http://lp/documentinfo/RK' " w:xpath="/ns0:DocumentInfo[1]/ns0:BaseInfo[1]/ns0:Recipient[1]" w:storeItemID="{DC7B2E08-957E-4D05-95E1-18B1839E49C6}"/>
          <w:text w:multiLine="1"/>
        </w:sdtPr>
        <w:sdtEndPr/>
        <w:sdtContent>
          <w:tc>
            <w:tcPr>
              <w:tcW w:w="3170" w:type="dxa"/>
            </w:tcPr>
            <w:p w:rsidR="00F26449" w:rsidRDefault="00C75838" w:rsidP="00547B89">
              <w:pPr>
                <w:pStyle w:val="Sidhuvud"/>
              </w:pPr>
              <w:r>
                <w:t>Till riksdagen</w:t>
              </w:r>
            </w:p>
          </w:tc>
        </w:sdtContent>
      </w:sdt>
      <w:tc>
        <w:tcPr>
          <w:tcW w:w="1134" w:type="dxa"/>
        </w:tcPr>
        <w:p w:rsidR="00F26449" w:rsidRDefault="00F2644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D24"/>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AE0"/>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4ED9"/>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894"/>
    <w:rsid w:val="001B4824"/>
    <w:rsid w:val="001C1C7D"/>
    <w:rsid w:val="001C4566"/>
    <w:rsid w:val="001C4980"/>
    <w:rsid w:val="001C5DC9"/>
    <w:rsid w:val="001C6B85"/>
    <w:rsid w:val="001C71A9"/>
    <w:rsid w:val="001D12FC"/>
    <w:rsid w:val="001D512F"/>
    <w:rsid w:val="001D6931"/>
    <w:rsid w:val="001D761A"/>
    <w:rsid w:val="001E0BD5"/>
    <w:rsid w:val="001E1A13"/>
    <w:rsid w:val="001E20CC"/>
    <w:rsid w:val="001E3D83"/>
    <w:rsid w:val="001E5DF7"/>
    <w:rsid w:val="001E6477"/>
    <w:rsid w:val="001E72EE"/>
    <w:rsid w:val="001F0629"/>
    <w:rsid w:val="001F0736"/>
    <w:rsid w:val="001F299C"/>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A41"/>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8FF"/>
    <w:rsid w:val="0028775A"/>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5BB"/>
    <w:rsid w:val="002D6541"/>
    <w:rsid w:val="002E0FF2"/>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78E"/>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0F7"/>
    <w:rsid w:val="003542C5"/>
    <w:rsid w:val="00360397"/>
    <w:rsid w:val="00365461"/>
    <w:rsid w:val="00370311"/>
    <w:rsid w:val="00370BE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C2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891"/>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E8F"/>
    <w:rsid w:val="004B1E7B"/>
    <w:rsid w:val="004B3029"/>
    <w:rsid w:val="004B352B"/>
    <w:rsid w:val="004B35E7"/>
    <w:rsid w:val="004B4B73"/>
    <w:rsid w:val="004B63BF"/>
    <w:rsid w:val="004B66DA"/>
    <w:rsid w:val="004B696B"/>
    <w:rsid w:val="004B7DFF"/>
    <w:rsid w:val="004C3A3F"/>
    <w:rsid w:val="004C52AA"/>
    <w:rsid w:val="004C5686"/>
    <w:rsid w:val="004C70EE"/>
    <w:rsid w:val="004D531E"/>
    <w:rsid w:val="004D766C"/>
    <w:rsid w:val="004E0FA8"/>
    <w:rsid w:val="004E1DE3"/>
    <w:rsid w:val="004E251B"/>
    <w:rsid w:val="004E25CD"/>
    <w:rsid w:val="004E2A4B"/>
    <w:rsid w:val="004E4419"/>
    <w:rsid w:val="004E6D22"/>
    <w:rsid w:val="004F0448"/>
    <w:rsid w:val="004F1EA0"/>
    <w:rsid w:val="004F4021"/>
    <w:rsid w:val="004F5640"/>
    <w:rsid w:val="004F6525"/>
    <w:rsid w:val="004F66AA"/>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182"/>
    <w:rsid w:val="005302E0"/>
    <w:rsid w:val="0053673C"/>
    <w:rsid w:val="005442A7"/>
    <w:rsid w:val="00544738"/>
    <w:rsid w:val="005456E4"/>
    <w:rsid w:val="00547B89"/>
    <w:rsid w:val="00551027"/>
    <w:rsid w:val="005568AF"/>
    <w:rsid w:val="00556AF5"/>
    <w:rsid w:val="005606BC"/>
    <w:rsid w:val="00563E73"/>
    <w:rsid w:val="0056426C"/>
    <w:rsid w:val="00564654"/>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D05"/>
    <w:rsid w:val="005C6F80"/>
    <w:rsid w:val="005D07C2"/>
    <w:rsid w:val="005D0DB9"/>
    <w:rsid w:val="005E0F1C"/>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BF2"/>
    <w:rsid w:val="006700F0"/>
    <w:rsid w:val="006706EA"/>
    <w:rsid w:val="00670A48"/>
    <w:rsid w:val="00672F6F"/>
    <w:rsid w:val="00674C2F"/>
    <w:rsid w:val="00674C8B"/>
    <w:rsid w:val="00683F6D"/>
    <w:rsid w:val="00685C94"/>
    <w:rsid w:val="00691AEE"/>
    <w:rsid w:val="006926B3"/>
    <w:rsid w:val="0069523C"/>
    <w:rsid w:val="006962CA"/>
    <w:rsid w:val="00696A95"/>
    <w:rsid w:val="006A09DA"/>
    <w:rsid w:val="006A1835"/>
    <w:rsid w:val="006A2625"/>
    <w:rsid w:val="006B4A30"/>
    <w:rsid w:val="006B7569"/>
    <w:rsid w:val="006C28EE"/>
    <w:rsid w:val="006C4FF1"/>
    <w:rsid w:val="006D10B6"/>
    <w:rsid w:val="006D2998"/>
    <w:rsid w:val="006D3188"/>
    <w:rsid w:val="006D5159"/>
    <w:rsid w:val="006D6779"/>
    <w:rsid w:val="006E08FC"/>
    <w:rsid w:val="006F2588"/>
    <w:rsid w:val="00700C9E"/>
    <w:rsid w:val="00710A6C"/>
    <w:rsid w:val="00710D98"/>
    <w:rsid w:val="00711CE9"/>
    <w:rsid w:val="00712266"/>
    <w:rsid w:val="00712593"/>
    <w:rsid w:val="00712D82"/>
    <w:rsid w:val="00716E22"/>
    <w:rsid w:val="007171AB"/>
    <w:rsid w:val="007213D0"/>
    <w:rsid w:val="007219C0"/>
    <w:rsid w:val="00731C75"/>
    <w:rsid w:val="00732599"/>
    <w:rsid w:val="00736373"/>
    <w:rsid w:val="00743E09"/>
    <w:rsid w:val="00744FCC"/>
    <w:rsid w:val="00747B9C"/>
    <w:rsid w:val="00750C93"/>
    <w:rsid w:val="00754E24"/>
    <w:rsid w:val="00757B3B"/>
    <w:rsid w:val="007618C5"/>
    <w:rsid w:val="007642D3"/>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103"/>
    <w:rsid w:val="007C44FF"/>
    <w:rsid w:val="007C6456"/>
    <w:rsid w:val="007C7BDB"/>
    <w:rsid w:val="007D014A"/>
    <w:rsid w:val="007D2FF5"/>
    <w:rsid w:val="007D4BCF"/>
    <w:rsid w:val="007D73AB"/>
    <w:rsid w:val="007D790E"/>
    <w:rsid w:val="007E2712"/>
    <w:rsid w:val="007E4A9C"/>
    <w:rsid w:val="007E5516"/>
    <w:rsid w:val="007E62A7"/>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A37"/>
    <w:rsid w:val="008D2D6B"/>
    <w:rsid w:val="008D3090"/>
    <w:rsid w:val="008D4306"/>
    <w:rsid w:val="008D4508"/>
    <w:rsid w:val="008D4DC4"/>
    <w:rsid w:val="008D7CAF"/>
    <w:rsid w:val="008E02EE"/>
    <w:rsid w:val="008E65A8"/>
    <w:rsid w:val="008E77D6"/>
    <w:rsid w:val="008F7E2C"/>
    <w:rsid w:val="009036E7"/>
    <w:rsid w:val="0090605F"/>
    <w:rsid w:val="0091053B"/>
    <w:rsid w:val="00912158"/>
    <w:rsid w:val="00912945"/>
    <w:rsid w:val="009144EE"/>
    <w:rsid w:val="00914D8A"/>
    <w:rsid w:val="00915D4C"/>
    <w:rsid w:val="009279B2"/>
    <w:rsid w:val="0093491F"/>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7CC"/>
    <w:rsid w:val="00984EA2"/>
    <w:rsid w:val="00986CC3"/>
    <w:rsid w:val="0099068E"/>
    <w:rsid w:val="009920AA"/>
    <w:rsid w:val="00992943"/>
    <w:rsid w:val="009931B3"/>
    <w:rsid w:val="00996279"/>
    <w:rsid w:val="009965F7"/>
    <w:rsid w:val="009A0866"/>
    <w:rsid w:val="009A239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F0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175"/>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41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325F"/>
    <w:rsid w:val="00B06751"/>
    <w:rsid w:val="00B07515"/>
    <w:rsid w:val="00B07931"/>
    <w:rsid w:val="00B101C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601"/>
    <w:rsid w:val="00B66AC0"/>
    <w:rsid w:val="00B708E5"/>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220"/>
    <w:rsid w:val="00BC1563"/>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0FD"/>
    <w:rsid w:val="00C36E3A"/>
    <w:rsid w:val="00C37A77"/>
    <w:rsid w:val="00C41141"/>
    <w:rsid w:val="00C449AD"/>
    <w:rsid w:val="00C44E30"/>
    <w:rsid w:val="00C461E6"/>
    <w:rsid w:val="00C50045"/>
    <w:rsid w:val="00C50771"/>
    <w:rsid w:val="00C508BE"/>
    <w:rsid w:val="00C55FE8"/>
    <w:rsid w:val="00C63EC4"/>
    <w:rsid w:val="00C64CD9"/>
    <w:rsid w:val="00C64D9C"/>
    <w:rsid w:val="00C670F8"/>
    <w:rsid w:val="00C6780B"/>
    <w:rsid w:val="00C73A90"/>
    <w:rsid w:val="00C75838"/>
    <w:rsid w:val="00C76D49"/>
    <w:rsid w:val="00C80AD4"/>
    <w:rsid w:val="00C80B5E"/>
    <w:rsid w:val="00C82055"/>
    <w:rsid w:val="00C8630A"/>
    <w:rsid w:val="00C8760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56E"/>
    <w:rsid w:val="00D249A5"/>
    <w:rsid w:val="00D2793F"/>
    <w:rsid w:val="00D279D8"/>
    <w:rsid w:val="00D27C8E"/>
    <w:rsid w:val="00D3026A"/>
    <w:rsid w:val="00D32D62"/>
    <w:rsid w:val="00D36E44"/>
    <w:rsid w:val="00D40205"/>
    <w:rsid w:val="00D40C72"/>
    <w:rsid w:val="00D4141B"/>
    <w:rsid w:val="00D4145D"/>
    <w:rsid w:val="00D42895"/>
    <w:rsid w:val="00D4460B"/>
    <w:rsid w:val="00D455F3"/>
    <w:rsid w:val="00D458F0"/>
    <w:rsid w:val="00D50B3B"/>
    <w:rsid w:val="00D51C1C"/>
    <w:rsid w:val="00D51FCC"/>
    <w:rsid w:val="00D5467F"/>
    <w:rsid w:val="00D55837"/>
    <w:rsid w:val="00D56A9F"/>
    <w:rsid w:val="00D57BA2"/>
    <w:rsid w:val="00D60F51"/>
    <w:rsid w:val="00D6321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AE3"/>
    <w:rsid w:val="00DD0722"/>
    <w:rsid w:val="00DD0B3D"/>
    <w:rsid w:val="00DD212F"/>
    <w:rsid w:val="00DE18F5"/>
    <w:rsid w:val="00DE73D2"/>
    <w:rsid w:val="00DF08F5"/>
    <w:rsid w:val="00DF5BFB"/>
    <w:rsid w:val="00DF5CD6"/>
    <w:rsid w:val="00E022DA"/>
    <w:rsid w:val="00E03BCB"/>
    <w:rsid w:val="00E124DC"/>
    <w:rsid w:val="00E15A41"/>
    <w:rsid w:val="00E22B85"/>
    <w:rsid w:val="00E22D68"/>
    <w:rsid w:val="00E247D9"/>
    <w:rsid w:val="00E258D8"/>
    <w:rsid w:val="00E26DDF"/>
    <w:rsid w:val="00E270E5"/>
    <w:rsid w:val="00E30167"/>
    <w:rsid w:val="00E32C2B"/>
    <w:rsid w:val="00E33493"/>
    <w:rsid w:val="00E37922"/>
    <w:rsid w:val="00E406DF"/>
    <w:rsid w:val="00E415D3"/>
    <w:rsid w:val="00E4301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37E9"/>
    <w:rsid w:val="00EF4803"/>
    <w:rsid w:val="00EF5127"/>
    <w:rsid w:val="00F03EAC"/>
    <w:rsid w:val="00F04B7C"/>
    <w:rsid w:val="00F078B5"/>
    <w:rsid w:val="00F14024"/>
    <w:rsid w:val="00F14B9F"/>
    <w:rsid w:val="00F14FA3"/>
    <w:rsid w:val="00F15DB1"/>
    <w:rsid w:val="00F24297"/>
    <w:rsid w:val="00F2564A"/>
    <w:rsid w:val="00F25761"/>
    <w:rsid w:val="00F259D7"/>
    <w:rsid w:val="00F26449"/>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6C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ED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911E15D4-F780-4C2E-A2BE-19ED27CD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9B75B61D944A089C5D2EE74B72A0F"/>
        <w:category>
          <w:name w:val="Allmänt"/>
          <w:gallery w:val="placeholder"/>
        </w:category>
        <w:types>
          <w:type w:val="bbPlcHdr"/>
        </w:types>
        <w:behaviors>
          <w:behavior w:val="content"/>
        </w:behaviors>
        <w:guid w:val="{637E4213-F5D4-4A9D-A031-5046FE1BB9C7}"/>
      </w:docPartPr>
      <w:docPartBody>
        <w:p w:rsidR="009025C1" w:rsidRDefault="00786FEE" w:rsidP="00786FEE">
          <w:pPr>
            <w:pStyle w:val="50C9B75B61D944A089C5D2EE74B72A0F"/>
          </w:pPr>
          <w:r>
            <w:rPr>
              <w:rStyle w:val="Platshllartext"/>
            </w:rPr>
            <w:t xml:space="preserve"> </w:t>
          </w:r>
        </w:p>
      </w:docPartBody>
    </w:docPart>
    <w:docPart>
      <w:docPartPr>
        <w:name w:val="DA1A803B73514E9FA5E319AB1305987B"/>
        <w:category>
          <w:name w:val="Allmänt"/>
          <w:gallery w:val="placeholder"/>
        </w:category>
        <w:types>
          <w:type w:val="bbPlcHdr"/>
        </w:types>
        <w:behaviors>
          <w:behavior w:val="content"/>
        </w:behaviors>
        <w:guid w:val="{26052795-16F0-45DE-B88B-23E2C885EA8F}"/>
      </w:docPartPr>
      <w:docPartBody>
        <w:p w:rsidR="009025C1" w:rsidRDefault="00786FEE" w:rsidP="00786FEE">
          <w:pPr>
            <w:pStyle w:val="DA1A803B73514E9FA5E319AB1305987B1"/>
          </w:pPr>
          <w:r>
            <w:rPr>
              <w:rStyle w:val="Platshllartext"/>
            </w:rPr>
            <w:t xml:space="preserve"> </w:t>
          </w:r>
        </w:p>
      </w:docPartBody>
    </w:docPart>
    <w:docPart>
      <w:docPartPr>
        <w:name w:val="8CFE749F5CC0403F8E6AA113EEDCC232"/>
        <w:category>
          <w:name w:val="Allmänt"/>
          <w:gallery w:val="placeholder"/>
        </w:category>
        <w:types>
          <w:type w:val="bbPlcHdr"/>
        </w:types>
        <w:behaviors>
          <w:behavior w:val="content"/>
        </w:behaviors>
        <w:guid w:val="{2E344DC8-A225-405E-888C-D3F8C30E2968}"/>
      </w:docPartPr>
      <w:docPartBody>
        <w:p w:rsidR="009025C1" w:rsidRDefault="00786FEE" w:rsidP="00786FEE">
          <w:pPr>
            <w:pStyle w:val="8CFE749F5CC0403F8E6AA113EEDCC2321"/>
          </w:pPr>
          <w:r>
            <w:rPr>
              <w:rStyle w:val="Platshllartext"/>
            </w:rPr>
            <w:t xml:space="preserve"> </w:t>
          </w:r>
        </w:p>
      </w:docPartBody>
    </w:docPart>
    <w:docPart>
      <w:docPartPr>
        <w:name w:val="E69BF70D450D4AFCADB4052BC6BE5FB2"/>
        <w:category>
          <w:name w:val="Allmänt"/>
          <w:gallery w:val="placeholder"/>
        </w:category>
        <w:types>
          <w:type w:val="bbPlcHdr"/>
        </w:types>
        <w:behaviors>
          <w:behavior w:val="content"/>
        </w:behaviors>
        <w:guid w:val="{6C287538-7BB4-4F0B-9FCA-766799D98CF2}"/>
      </w:docPartPr>
      <w:docPartBody>
        <w:p w:rsidR="009025C1" w:rsidRDefault="00786FEE" w:rsidP="00786FEE">
          <w:pPr>
            <w:pStyle w:val="E69BF70D450D4AFCADB4052BC6BE5FB2"/>
          </w:pPr>
          <w:r>
            <w:rPr>
              <w:rStyle w:val="Platshllartext"/>
            </w:rPr>
            <w:t xml:space="preserve"> </w:t>
          </w:r>
        </w:p>
      </w:docPartBody>
    </w:docPart>
    <w:docPart>
      <w:docPartPr>
        <w:name w:val="54AA13070D9745688FC5A53327A26D3A"/>
        <w:category>
          <w:name w:val="Allmänt"/>
          <w:gallery w:val="placeholder"/>
        </w:category>
        <w:types>
          <w:type w:val="bbPlcHdr"/>
        </w:types>
        <w:behaviors>
          <w:behavior w:val="content"/>
        </w:behaviors>
        <w:guid w:val="{C4F21F08-47AC-4183-9E14-3DE7D8DFE713}"/>
      </w:docPartPr>
      <w:docPartBody>
        <w:p w:rsidR="009025C1" w:rsidRDefault="00786FEE" w:rsidP="00786FEE">
          <w:pPr>
            <w:pStyle w:val="54AA13070D9745688FC5A53327A26D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E"/>
    <w:rsid w:val="001D6EC1"/>
    <w:rsid w:val="00786FEE"/>
    <w:rsid w:val="00902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859A5D21854577BC2F75DFDAAEB311">
    <w:name w:val="AF859A5D21854577BC2F75DFDAAEB311"/>
    <w:rsid w:val="00786FEE"/>
  </w:style>
  <w:style w:type="character" w:styleId="Platshllartext">
    <w:name w:val="Placeholder Text"/>
    <w:basedOn w:val="Standardstycketeckensnitt"/>
    <w:uiPriority w:val="99"/>
    <w:semiHidden/>
    <w:rsid w:val="00786FEE"/>
    <w:rPr>
      <w:noProof w:val="0"/>
      <w:color w:val="808080"/>
    </w:rPr>
  </w:style>
  <w:style w:type="paragraph" w:customStyle="1" w:styleId="7A3A1794881F4B9694293A66488FA06E">
    <w:name w:val="7A3A1794881F4B9694293A66488FA06E"/>
    <w:rsid w:val="00786FEE"/>
  </w:style>
  <w:style w:type="paragraph" w:customStyle="1" w:styleId="A314E6B5D3DB4EB0BC35660B53937E65">
    <w:name w:val="A314E6B5D3DB4EB0BC35660B53937E65"/>
    <w:rsid w:val="00786FEE"/>
  </w:style>
  <w:style w:type="paragraph" w:customStyle="1" w:styleId="B0BEE43D395444BAAE8036547F6087DA">
    <w:name w:val="B0BEE43D395444BAAE8036547F6087DA"/>
    <w:rsid w:val="00786FEE"/>
  </w:style>
  <w:style w:type="paragraph" w:customStyle="1" w:styleId="50C9B75B61D944A089C5D2EE74B72A0F">
    <w:name w:val="50C9B75B61D944A089C5D2EE74B72A0F"/>
    <w:rsid w:val="00786FEE"/>
  </w:style>
  <w:style w:type="paragraph" w:customStyle="1" w:styleId="DA1A803B73514E9FA5E319AB1305987B">
    <w:name w:val="DA1A803B73514E9FA5E319AB1305987B"/>
    <w:rsid w:val="00786FEE"/>
  </w:style>
  <w:style w:type="paragraph" w:customStyle="1" w:styleId="AA1EF815FA01435381AC59A5CFE30B99">
    <w:name w:val="AA1EF815FA01435381AC59A5CFE30B99"/>
    <w:rsid w:val="00786FEE"/>
  </w:style>
  <w:style w:type="paragraph" w:customStyle="1" w:styleId="88D7388182044EF0AC33549CBD7CEE22">
    <w:name w:val="88D7388182044EF0AC33549CBD7CEE22"/>
    <w:rsid w:val="00786FEE"/>
  </w:style>
  <w:style w:type="paragraph" w:customStyle="1" w:styleId="7469DBCEB39E4962964DF8C92F095267">
    <w:name w:val="7469DBCEB39E4962964DF8C92F095267"/>
    <w:rsid w:val="00786FEE"/>
  </w:style>
  <w:style w:type="paragraph" w:customStyle="1" w:styleId="8CFE749F5CC0403F8E6AA113EEDCC232">
    <w:name w:val="8CFE749F5CC0403F8E6AA113EEDCC232"/>
    <w:rsid w:val="00786FEE"/>
  </w:style>
  <w:style w:type="paragraph" w:customStyle="1" w:styleId="E69BF70D450D4AFCADB4052BC6BE5FB2">
    <w:name w:val="E69BF70D450D4AFCADB4052BC6BE5FB2"/>
    <w:rsid w:val="00786FEE"/>
  </w:style>
  <w:style w:type="paragraph" w:customStyle="1" w:styleId="DA1A803B73514E9FA5E319AB1305987B1">
    <w:name w:val="DA1A803B73514E9FA5E319AB1305987B1"/>
    <w:rsid w:val="00786F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FE749F5CC0403F8E6AA113EEDCC2321">
    <w:name w:val="8CFE749F5CC0403F8E6AA113EEDCC2321"/>
    <w:rsid w:val="00786F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0FC6620C684C83A96C517AB840D0AD">
    <w:name w:val="1B0FC6620C684C83A96C517AB840D0AD"/>
    <w:rsid w:val="00786FEE"/>
  </w:style>
  <w:style w:type="paragraph" w:customStyle="1" w:styleId="114FE87A2AA84AAB8605F70C3A4142D0">
    <w:name w:val="114FE87A2AA84AAB8605F70C3A4142D0"/>
    <w:rsid w:val="00786FEE"/>
  </w:style>
  <w:style w:type="paragraph" w:customStyle="1" w:styleId="8AB1B5D646F74175A67D840C5C273751">
    <w:name w:val="8AB1B5D646F74175A67D840C5C273751"/>
    <w:rsid w:val="00786FEE"/>
  </w:style>
  <w:style w:type="paragraph" w:customStyle="1" w:styleId="9B0D6A244ADA4466A81BDAC8E8E1D5CC">
    <w:name w:val="9B0D6A244ADA4466A81BDAC8E8E1D5CC"/>
    <w:rsid w:val="00786FEE"/>
  </w:style>
  <w:style w:type="paragraph" w:customStyle="1" w:styleId="FCA9C28095FD441A9FBC8A976DBC5174">
    <w:name w:val="FCA9C28095FD441A9FBC8A976DBC5174"/>
    <w:rsid w:val="00786FEE"/>
  </w:style>
  <w:style w:type="paragraph" w:customStyle="1" w:styleId="54AA13070D9745688FC5A53327A26D3A">
    <w:name w:val="54AA13070D9745688FC5A53327A26D3A"/>
    <w:rsid w:val="00786FEE"/>
  </w:style>
  <w:style w:type="paragraph" w:customStyle="1" w:styleId="8346EF75EF63414FA2E9510D9AFD616B">
    <w:name w:val="8346EF75EF63414FA2E9510D9AFD616B"/>
    <w:rsid w:val="00786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2021-01-20T00:00:00</HeaderDate>
    <Office/>
    <Dnr>Ju2021/00023</Dnr>
    <ParagrafNr/>
    <DocumentTitle/>
    <VisitingAddress/>
    <Extra1/>
    <Extra2/>
    <Extra3>Pål Jonson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ec2ff656-f160-4ef0-8405-6e4d75842c11</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08AB7E3D-D497-4FF8-AD14-BF414806EFC4}"/>
</file>

<file path=customXml/itemProps2.xml><?xml version="1.0" encoding="utf-8"?>
<ds:datastoreItem xmlns:ds="http://schemas.openxmlformats.org/officeDocument/2006/customXml" ds:itemID="{DC7B2E08-957E-4D05-95E1-18B1839E49C6}"/>
</file>

<file path=customXml/itemProps3.xml><?xml version="1.0" encoding="utf-8"?>
<ds:datastoreItem xmlns:ds="http://schemas.openxmlformats.org/officeDocument/2006/customXml" ds:itemID="{4E0AAF34-7972-403B-9CAD-BC31BE585987}"/>
</file>

<file path=customXml/itemProps4.xml><?xml version="1.0" encoding="utf-8"?>
<ds:datastoreItem xmlns:ds="http://schemas.openxmlformats.org/officeDocument/2006/customXml" ds:itemID="{C4D9ED15-DAC6-44DC-AEFC-25148287DF84}"/>
</file>

<file path=customXml/itemProps5.xml><?xml version="1.0" encoding="utf-8"?>
<ds:datastoreItem xmlns:ds="http://schemas.openxmlformats.org/officeDocument/2006/customXml" ds:itemID="{FB1A9592-38EB-4ED7-A8D9-F04BE63EA1B6}"/>
</file>

<file path=customXml/itemProps6.xml><?xml version="1.0" encoding="utf-8"?>
<ds:datastoreItem xmlns:ds="http://schemas.openxmlformats.org/officeDocument/2006/customXml" ds:itemID="{53CB3A5E-1BA3-4B44-9B95-DDFF6F20055C}"/>
</file>

<file path=customXml/itemProps7.xml><?xml version="1.0" encoding="utf-8"?>
<ds:datastoreItem xmlns:ds="http://schemas.openxmlformats.org/officeDocument/2006/customXml" ds:itemID="{FB1A9592-38EB-4ED7-A8D9-F04BE63EA1B6}"/>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1193.docx</dc:title>
  <dc:subject/>
  <dc:creator>Ulrika Odén</dc:creator>
  <cp:keywords/>
  <dc:description/>
  <cp:lastModifiedBy>Johan Andersson</cp:lastModifiedBy>
  <cp:revision>3</cp:revision>
  <dcterms:created xsi:type="dcterms:W3CDTF">2021-01-13T15:47:00Z</dcterms:created>
  <dcterms:modified xsi:type="dcterms:W3CDTF">2021-01-19T12:17:00Z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