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E8D2D" w14:textId="7ABFF924" w:rsidR="00E0193E" w:rsidRDefault="00E0193E" w:rsidP="00DA0661">
      <w:pPr>
        <w:pStyle w:val="Rubrik"/>
      </w:pPr>
      <w:r>
        <w:t xml:space="preserve">Svar på fråga 2020/21:1686 av </w:t>
      </w:r>
      <w:r w:rsidRPr="00E0193E">
        <w:t xml:space="preserve">Markus </w:t>
      </w:r>
      <w:proofErr w:type="spellStart"/>
      <w:r w:rsidRPr="00E0193E">
        <w:t>Wiechel</w:t>
      </w:r>
      <w:proofErr w:type="spellEnd"/>
      <w:r>
        <w:rPr>
          <w:rFonts w:ascii="TimesNewRomanPSMT" w:hAnsi="TimesNewRomanPSMT" w:cs="TimesNewRomanPSMT"/>
          <w:sz w:val="23"/>
          <w:szCs w:val="23"/>
        </w:rPr>
        <w:t xml:space="preserve"> </w:t>
      </w:r>
      <w:r>
        <w:t xml:space="preserve">(SD) </w:t>
      </w:r>
      <w:r w:rsidR="00190F26">
        <w:br/>
      </w:r>
      <w:r w:rsidRPr="00E0193E">
        <w:t>Långsiktig lönsamhet för elfordon</w:t>
      </w:r>
      <w:r w:rsidR="00371AF4" w:rsidRPr="00E0193E" w:rsidDel="00371AF4">
        <w:t xml:space="preserve"> </w:t>
      </w:r>
    </w:p>
    <w:p w14:paraId="56FD4FEA" w14:textId="34AFC5E7" w:rsidR="001113A4" w:rsidRDefault="001113A4" w:rsidP="001113A4">
      <w:pPr>
        <w:pStyle w:val="Brdtext"/>
      </w:pPr>
      <w:bookmarkStart w:id="0" w:name="Start"/>
      <w:bookmarkEnd w:id="0"/>
      <w:r w:rsidRPr="001113A4">
        <w:t xml:space="preserve">Markus </w:t>
      </w:r>
      <w:proofErr w:type="spellStart"/>
      <w:r w:rsidR="00C6613F" w:rsidRPr="00C6613F">
        <w:t>Wiechel</w:t>
      </w:r>
      <w:proofErr w:type="spellEnd"/>
      <w:r w:rsidR="00C6613F" w:rsidRPr="00C6613F">
        <w:t xml:space="preserve"> </w:t>
      </w:r>
      <w:r>
        <w:t>har frågat mig vad jag avser göra för att sänka driftskostnaden för elbilar i syfte att långsiktigt säkerställa lönsamheten vid en övergång från bensin- eller dieseldrivna fordon till elfordon.</w:t>
      </w:r>
    </w:p>
    <w:p w14:paraId="55A3F7A1" w14:textId="33569F23" w:rsidR="00C6613F" w:rsidRDefault="00C6613F" w:rsidP="00C6613F">
      <w:pPr>
        <w:pStyle w:val="Brdtext"/>
      </w:pPr>
      <w:r w:rsidRPr="00C6613F">
        <w:t xml:space="preserve">Inledningsvis vill jag understryka att Sverige </w:t>
      </w:r>
      <w:r w:rsidR="00D76EC0">
        <w:t>har</w:t>
      </w:r>
      <w:r w:rsidRPr="00C6613F">
        <w:t xml:space="preserve"> konkurrenskraftiga elpriser sett till de genomsnittliga elpriserna under året. Detta är viktigt för alla elförbrukare och helt avgörande för vår industri.</w:t>
      </w:r>
      <w:r>
        <w:t xml:space="preserve"> </w:t>
      </w:r>
      <w:r w:rsidR="00E0193E">
        <w:t xml:space="preserve">Ökad elektrifiering kommer behövas för omställningen till nettonollutsläpp i såväl transportsektorn som industrin. </w:t>
      </w:r>
      <w:r w:rsidR="001113A4">
        <w:t>Därför är det positivt att Sverige har historiskt stora elöverskott och därmed nettoexport av el.</w:t>
      </w:r>
      <w:r w:rsidR="0048280D">
        <w:t xml:space="preserve"> </w:t>
      </w:r>
    </w:p>
    <w:p w14:paraId="12039E7E" w14:textId="02557E61" w:rsidR="00A0579D" w:rsidRDefault="001D5349" w:rsidP="00A0579D">
      <w:pPr>
        <w:pStyle w:val="Brdtext"/>
      </w:pPr>
      <w:r>
        <w:t>Elektrifieringen av transportsektorn tar nu fart.</w:t>
      </w:r>
      <w:r w:rsidR="009A36B9">
        <w:t xml:space="preserve"> </w:t>
      </w:r>
      <w:r>
        <w:t xml:space="preserve">Driftskostnaderna för en elbil är överlag lägre än den för en motsvarande konventionell bil. Det är ofta inköpspriset som är begränsande för laddbara fordons attraktionskraft på bilmarknaden. </w:t>
      </w:r>
      <w:r w:rsidR="00A2410D">
        <w:t>Den 1 juli 2018 införde</w:t>
      </w:r>
      <w:r>
        <w:t xml:space="preserve"> därför regeringen</w:t>
      </w:r>
      <w:r w:rsidR="00A2410D">
        <w:t xml:space="preserve"> bonus–</w:t>
      </w:r>
      <w:proofErr w:type="spellStart"/>
      <w:r w:rsidR="00A2410D">
        <w:t>malus</w:t>
      </w:r>
      <w:proofErr w:type="spellEnd"/>
      <w:r w:rsidR="00A2410D">
        <w:t xml:space="preserve">-systemet, som ger en klimatbonus till lätta fordon med låga utsläpp av koldioxid. </w:t>
      </w:r>
      <w:r w:rsidR="00A0579D">
        <w:t xml:space="preserve">För miljöanpassade bilar finns det också särskilda regler om nedsättning av förmånsvärdet. Reglerna innebär att om en bil är utrustad med teknik för drift helt eller delvis med elektricitet eller med andra mer miljöanpassade drivmedel än bensin och dieselolja ska nybilspriset, vid beräkning av värdet av bilförmån, sättas ned till en nivå som motsvarar nybilspriset för den jämförbara bilen. </w:t>
      </w:r>
    </w:p>
    <w:p w14:paraId="13BB132C" w14:textId="2FE3FED9" w:rsidR="00A2410D" w:rsidRDefault="00A2410D" w:rsidP="00A2410D">
      <w:pPr>
        <w:pStyle w:val="Brdtext"/>
      </w:pPr>
      <w:r>
        <w:t xml:space="preserve">Under 2019 nyregistrerades drygt 45 000 nya klimatbonusfordon. Det är främst antalet elbilar som har ökat jämfört med tidigare år. Mellan åren 2018 och 2019 ökade antalet nyregistrerade elbilar med över 120 procent. Branschorganisationen Bil Sweden räknar med att laddbara bilar kommer utgöra 40 </w:t>
      </w:r>
      <w:r w:rsidR="00190F26">
        <w:t>procent</w:t>
      </w:r>
      <w:r>
        <w:t xml:space="preserve"> av nybilsförsäljningen i år. </w:t>
      </w:r>
    </w:p>
    <w:p w14:paraId="1BEBE922" w14:textId="464F79AB" w:rsidR="00C6613F" w:rsidRDefault="00371AF4" w:rsidP="00C6613F">
      <w:pPr>
        <w:pStyle w:val="Brdtext"/>
      </w:pPr>
      <w:r>
        <w:t>Närmare 90</w:t>
      </w:r>
      <w:r w:rsidR="00190F26">
        <w:t xml:space="preserve"> procent</w:t>
      </w:r>
      <w:r>
        <w:t xml:space="preserve"> av laddningen av elfordon sker</w:t>
      </w:r>
      <w:r w:rsidR="00C6613F">
        <w:t xml:space="preserve"> i hemmet </w:t>
      </w:r>
      <w:r w:rsidR="00A2410D">
        <w:t xml:space="preserve">eller arbetsplatsen </w:t>
      </w:r>
      <w:r w:rsidR="00C6613F">
        <w:t xml:space="preserve">där elpriserna är betydligt lägre än de priser som </w:t>
      </w:r>
      <w:proofErr w:type="spellStart"/>
      <w:r w:rsidR="00C6613F" w:rsidRPr="00C6613F">
        <w:t>Wiechel</w:t>
      </w:r>
      <w:proofErr w:type="spellEnd"/>
      <w:r w:rsidR="00C6613F">
        <w:t xml:space="preserve"> anför i frågan. </w:t>
      </w:r>
      <w:r w:rsidR="005C7BA3">
        <w:t>Ladd</w:t>
      </w:r>
      <w:r w:rsidR="008C1F6B">
        <w:t>p</w:t>
      </w:r>
      <w:r w:rsidR="00C6613F">
        <w:t xml:space="preserve">riserna på </w:t>
      </w:r>
      <w:r>
        <w:t xml:space="preserve">publika </w:t>
      </w:r>
      <w:proofErr w:type="spellStart"/>
      <w:r w:rsidR="00C6613F">
        <w:t>laddstationer</w:t>
      </w:r>
      <w:proofErr w:type="spellEnd"/>
      <w:r w:rsidR="00C6613F">
        <w:t xml:space="preserve"> </w:t>
      </w:r>
      <w:r w:rsidR="00D76EC0">
        <w:t>styrs av marknaden</w:t>
      </w:r>
      <w:r w:rsidR="00760F53">
        <w:t xml:space="preserve"> som utvecklas snabbt.</w:t>
      </w:r>
      <w:r w:rsidR="00646D95">
        <w:t xml:space="preserve"> </w:t>
      </w:r>
      <w:r w:rsidR="008C1F6B">
        <w:t xml:space="preserve">Vi genomför nu en historisk utbyggnad av </w:t>
      </w:r>
      <w:proofErr w:type="spellStart"/>
      <w:r w:rsidR="008C1F6B">
        <w:t>laddinfrastrukturen</w:t>
      </w:r>
      <w:proofErr w:type="spellEnd"/>
      <w:r w:rsidR="008C1F6B">
        <w:t xml:space="preserve"> i Sverige som kommer utöka utbudet mångfaldigt. </w:t>
      </w:r>
      <w:r w:rsidR="001D5349">
        <w:t>Genom Klimatklivet har regeringen stöttat mer ä</w:t>
      </w:r>
      <w:r w:rsidR="00CE15F4">
        <w:t>n</w:t>
      </w:r>
      <w:r w:rsidR="001D5349">
        <w:t xml:space="preserve"> </w:t>
      </w:r>
      <w:r w:rsidR="00646D95" w:rsidRPr="00646D95">
        <w:t>29 600</w:t>
      </w:r>
      <w:r w:rsidR="001D5349">
        <w:t xml:space="preserve"> tusen </w:t>
      </w:r>
      <w:proofErr w:type="spellStart"/>
      <w:r w:rsidR="001D5349">
        <w:t>laddpunkter</w:t>
      </w:r>
      <w:proofErr w:type="spellEnd"/>
      <w:r w:rsidR="001D5349">
        <w:t xml:space="preserve"> runt om i Sverige. </w:t>
      </w:r>
    </w:p>
    <w:p w14:paraId="285CA676" w14:textId="407CA2F4" w:rsidR="0048280D" w:rsidRPr="00E0193E" w:rsidRDefault="0084182E" w:rsidP="0048280D">
      <w:pPr>
        <w:pStyle w:val="Brdtext"/>
      </w:pPr>
      <w:r>
        <w:t>Stockholm den 17 februari 2021</w:t>
      </w:r>
    </w:p>
    <w:p w14:paraId="21BADDEE" w14:textId="3350F508" w:rsidR="00E0193E" w:rsidRPr="00DB48AB" w:rsidRDefault="00E0193E" w:rsidP="00DB48AB">
      <w:pPr>
        <w:pStyle w:val="Brdtext"/>
      </w:pPr>
      <w:r>
        <w:t>Per Bolund</w:t>
      </w:r>
    </w:p>
    <w:p w14:paraId="533BC944" w14:textId="2460E82C" w:rsidR="00E0193E" w:rsidRDefault="00E0193E" w:rsidP="00E96532">
      <w:pPr>
        <w:pStyle w:val="Brdtext"/>
      </w:pPr>
    </w:p>
    <w:sectPr w:rsidR="00E0193E"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6DE3E" w14:textId="77777777" w:rsidR="00BC2258" w:rsidRDefault="00BC2258" w:rsidP="00A87A54">
      <w:pPr>
        <w:spacing w:after="0" w:line="240" w:lineRule="auto"/>
      </w:pPr>
      <w:r>
        <w:separator/>
      </w:r>
    </w:p>
  </w:endnote>
  <w:endnote w:type="continuationSeparator" w:id="0">
    <w:p w14:paraId="4535227B" w14:textId="77777777" w:rsidR="00BC2258" w:rsidRDefault="00BC225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255AEC" w14:textId="77777777" w:rsidTr="006A26EC">
      <w:trPr>
        <w:trHeight w:val="227"/>
        <w:jc w:val="right"/>
      </w:trPr>
      <w:tc>
        <w:tcPr>
          <w:tcW w:w="708" w:type="dxa"/>
          <w:vAlign w:val="bottom"/>
        </w:tcPr>
        <w:p w14:paraId="274903D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94041F5" w14:textId="77777777" w:rsidTr="006A26EC">
      <w:trPr>
        <w:trHeight w:val="850"/>
        <w:jc w:val="right"/>
      </w:trPr>
      <w:tc>
        <w:tcPr>
          <w:tcW w:w="708" w:type="dxa"/>
          <w:vAlign w:val="bottom"/>
        </w:tcPr>
        <w:p w14:paraId="2F1DE754" w14:textId="77777777" w:rsidR="005606BC" w:rsidRPr="00347E11" w:rsidRDefault="005606BC" w:rsidP="005606BC">
          <w:pPr>
            <w:pStyle w:val="Sidfot"/>
            <w:spacing w:line="276" w:lineRule="auto"/>
            <w:jc w:val="right"/>
          </w:pPr>
        </w:p>
      </w:tc>
    </w:tr>
  </w:tbl>
  <w:p w14:paraId="212F0F9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82658DC" w14:textId="77777777" w:rsidTr="001F4302">
      <w:trPr>
        <w:trHeight w:val="510"/>
      </w:trPr>
      <w:tc>
        <w:tcPr>
          <w:tcW w:w="8525" w:type="dxa"/>
          <w:gridSpan w:val="2"/>
          <w:vAlign w:val="bottom"/>
        </w:tcPr>
        <w:p w14:paraId="197928FE" w14:textId="77777777" w:rsidR="00347E11" w:rsidRPr="00347E11" w:rsidRDefault="00347E11" w:rsidP="00347E11">
          <w:pPr>
            <w:pStyle w:val="Sidfot"/>
            <w:rPr>
              <w:sz w:val="8"/>
            </w:rPr>
          </w:pPr>
        </w:p>
      </w:tc>
    </w:tr>
    <w:tr w:rsidR="00093408" w:rsidRPr="00EE3C0F" w14:paraId="2A8589D6" w14:textId="77777777" w:rsidTr="00C26068">
      <w:trPr>
        <w:trHeight w:val="227"/>
      </w:trPr>
      <w:tc>
        <w:tcPr>
          <w:tcW w:w="4074" w:type="dxa"/>
        </w:tcPr>
        <w:p w14:paraId="522BDFCA" w14:textId="77777777" w:rsidR="00347E11" w:rsidRPr="00F53AEA" w:rsidRDefault="00347E11" w:rsidP="00C26068">
          <w:pPr>
            <w:pStyle w:val="Sidfot"/>
            <w:spacing w:line="276" w:lineRule="auto"/>
          </w:pPr>
        </w:p>
      </w:tc>
      <w:tc>
        <w:tcPr>
          <w:tcW w:w="4451" w:type="dxa"/>
        </w:tcPr>
        <w:p w14:paraId="7835297D" w14:textId="77777777" w:rsidR="00093408" w:rsidRPr="00F53AEA" w:rsidRDefault="00093408" w:rsidP="00F53AEA">
          <w:pPr>
            <w:pStyle w:val="Sidfot"/>
            <w:spacing w:line="276" w:lineRule="auto"/>
          </w:pPr>
        </w:p>
      </w:tc>
    </w:tr>
  </w:tbl>
  <w:p w14:paraId="6005A01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84E61" w14:textId="77777777" w:rsidR="00BC2258" w:rsidRDefault="00BC2258" w:rsidP="00A87A54">
      <w:pPr>
        <w:spacing w:after="0" w:line="240" w:lineRule="auto"/>
      </w:pPr>
      <w:r>
        <w:separator/>
      </w:r>
    </w:p>
  </w:footnote>
  <w:footnote w:type="continuationSeparator" w:id="0">
    <w:p w14:paraId="2257ACCB" w14:textId="77777777" w:rsidR="00BC2258" w:rsidRDefault="00BC225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0193E" w14:paraId="7B226FC5" w14:textId="77777777" w:rsidTr="00C93EBA">
      <w:trPr>
        <w:trHeight w:val="227"/>
      </w:trPr>
      <w:tc>
        <w:tcPr>
          <w:tcW w:w="5534" w:type="dxa"/>
        </w:tcPr>
        <w:p w14:paraId="1DC0E7A4" w14:textId="77777777" w:rsidR="00E0193E" w:rsidRPr="007D73AB" w:rsidRDefault="00E0193E">
          <w:pPr>
            <w:pStyle w:val="Sidhuvud"/>
          </w:pPr>
        </w:p>
      </w:tc>
      <w:tc>
        <w:tcPr>
          <w:tcW w:w="3170" w:type="dxa"/>
          <w:vAlign w:val="bottom"/>
        </w:tcPr>
        <w:p w14:paraId="0C834EE8" w14:textId="77777777" w:rsidR="00E0193E" w:rsidRPr="007D73AB" w:rsidRDefault="00E0193E" w:rsidP="00340DE0">
          <w:pPr>
            <w:pStyle w:val="Sidhuvud"/>
          </w:pPr>
        </w:p>
      </w:tc>
      <w:tc>
        <w:tcPr>
          <w:tcW w:w="1134" w:type="dxa"/>
        </w:tcPr>
        <w:p w14:paraId="2476C2F8" w14:textId="77777777" w:rsidR="00E0193E" w:rsidRDefault="00E0193E" w:rsidP="005A703A">
          <w:pPr>
            <w:pStyle w:val="Sidhuvud"/>
          </w:pPr>
        </w:p>
      </w:tc>
    </w:tr>
    <w:tr w:rsidR="00E0193E" w14:paraId="3707CBD0" w14:textId="77777777" w:rsidTr="00C93EBA">
      <w:trPr>
        <w:trHeight w:val="1928"/>
      </w:trPr>
      <w:tc>
        <w:tcPr>
          <w:tcW w:w="5534" w:type="dxa"/>
        </w:tcPr>
        <w:p w14:paraId="7326C3F0" w14:textId="77777777" w:rsidR="00E0193E" w:rsidRPr="00340DE0" w:rsidRDefault="00E0193E" w:rsidP="00340DE0">
          <w:pPr>
            <w:pStyle w:val="Sidhuvud"/>
          </w:pPr>
          <w:r>
            <w:rPr>
              <w:noProof/>
            </w:rPr>
            <w:drawing>
              <wp:inline distT="0" distB="0" distL="0" distR="0" wp14:anchorId="597829E7" wp14:editId="71EC562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137B344" w14:textId="77777777" w:rsidR="00E0193E" w:rsidRPr="00710A6C" w:rsidRDefault="00E0193E" w:rsidP="00EE3C0F">
          <w:pPr>
            <w:pStyle w:val="Sidhuvud"/>
            <w:rPr>
              <w:b/>
            </w:rPr>
          </w:pPr>
        </w:p>
        <w:p w14:paraId="40E512E4" w14:textId="77777777" w:rsidR="00E0193E" w:rsidRDefault="00E0193E" w:rsidP="00EE3C0F">
          <w:pPr>
            <w:pStyle w:val="Sidhuvud"/>
          </w:pPr>
        </w:p>
        <w:p w14:paraId="2F1290D7" w14:textId="77777777" w:rsidR="00E0193E" w:rsidRDefault="00E0193E" w:rsidP="00EE3C0F">
          <w:pPr>
            <w:pStyle w:val="Sidhuvud"/>
          </w:pPr>
        </w:p>
        <w:p w14:paraId="764B640A" w14:textId="77777777" w:rsidR="00E0193E" w:rsidRDefault="00E0193E" w:rsidP="00EE3C0F">
          <w:pPr>
            <w:pStyle w:val="Sidhuvud"/>
          </w:pPr>
        </w:p>
        <w:sdt>
          <w:sdtPr>
            <w:rPr>
              <w:rFonts w:ascii="Arial" w:hAnsi="Arial" w:cs="Arial"/>
              <w:sz w:val="20"/>
              <w:szCs w:val="20"/>
            </w:rPr>
            <w:alias w:val="Dnr"/>
            <w:tag w:val="ccRKShow_Dnr"/>
            <w:id w:val="-829283628"/>
            <w:placeholder>
              <w:docPart w:val="350DBA4ECD5D42E688F378C4593BC35D"/>
            </w:placeholder>
            <w:dataBinding w:prefixMappings="xmlns:ns0='http://lp/documentinfo/RK' " w:xpath="/ns0:DocumentInfo[1]/ns0:BaseInfo[1]/ns0:Dnr[1]" w:storeItemID="{0D2FAD67-163B-45F3-AB8B-F668B427C736}"/>
            <w:text/>
          </w:sdtPr>
          <w:sdtEndPr/>
          <w:sdtContent>
            <w:p w14:paraId="4549CEF7" w14:textId="47F98F39" w:rsidR="00E0193E" w:rsidRDefault="0084182E" w:rsidP="00EE3C0F">
              <w:pPr>
                <w:pStyle w:val="Sidhuvud"/>
              </w:pPr>
              <w:r w:rsidRPr="0084182E">
                <w:rPr>
                  <w:rFonts w:ascii="Arial" w:hAnsi="Arial" w:cs="Arial"/>
                  <w:sz w:val="20"/>
                  <w:szCs w:val="20"/>
                </w:rPr>
                <w:t>M2021/00309</w:t>
              </w:r>
            </w:p>
          </w:sdtContent>
        </w:sdt>
        <w:sdt>
          <w:sdtPr>
            <w:alias w:val="DocNumber"/>
            <w:tag w:val="DocNumber"/>
            <w:id w:val="1726028884"/>
            <w:placeholder>
              <w:docPart w:val="D90061ED3FF84F1BAA740A5A505509B8"/>
            </w:placeholder>
            <w:showingPlcHdr/>
            <w:dataBinding w:prefixMappings="xmlns:ns0='http://lp/documentinfo/RK' " w:xpath="/ns0:DocumentInfo[1]/ns0:BaseInfo[1]/ns0:DocNumber[1]" w:storeItemID="{0D2FAD67-163B-45F3-AB8B-F668B427C736}"/>
            <w:text/>
          </w:sdtPr>
          <w:sdtEndPr/>
          <w:sdtContent>
            <w:p w14:paraId="3B95B2F8" w14:textId="77777777" w:rsidR="00E0193E" w:rsidRDefault="00E0193E" w:rsidP="00EE3C0F">
              <w:pPr>
                <w:pStyle w:val="Sidhuvud"/>
              </w:pPr>
              <w:r>
                <w:rPr>
                  <w:rStyle w:val="Platshllartext"/>
                </w:rPr>
                <w:t xml:space="preserve"> </w:t>
              </w:r>
            </w:p>
          </w:sdtContent>
        </w:sdt>
        <w:p w14:paraId="78FFBABE" w14:textId="77777777" w:rsidR="00E0193E" w:rsidRDefault="00E0193E" w:rsidP="00EE3C0F">
          <w:pPr>
            <w:pStyle w:val="Sidhuvud"/>
          </w:pPr>
        </w:p>
      </w:tc>
      <w:tc>
        <w:tcPr>
          <w:tcW w:w="1134" w:type="dxa"/>
        </w:tcPr>
        <w:p w14:paraId="05AC0563" w14:textId="77777777" w:rsidR="00E0193E" w:rsidRDefault="00E0193E" w:rsidP="0094502D">
          <w:pPr>
            <w:pStyle w:val="Sidhuvud"/>
          </w:pPr>
        </w:p>
        <w:p w14:paraId="33574BE8" w14:textId="77777777" w:rsidR="00E0193E" w:rsidRPr="0094502D" w:rsidRDefault="00E0193E" w:rsidP="00EC71A6">
          <w:pPr>
            <w:pStyle w:val="Sidhuvud"/>
          </w:pPr>
        </w:p>
      </w:tc>
    </w:tr>
    <w:tr w:rsidR="00E0193E" w14:paraId="57F4F7D8" w14:textId="77777777" w:rsidTr="00C93EBA">
      <w:trPr>
        <w:trHeight w:val="2268"/>
      </w:trPr>
      <w:sdt>
        <w:sdtPr>
          <w:rPr>
            <w:rFonts w:asciiTheme="minorHAnsi" w:hAnsiTheme="minorHAnsi"/>
            <w:b/>
            <w:sz w:val="25"/>
          </w:rPr>
          <w:alias w:val="SenderText"/>
          <w:tag w:val="ccRKShow_SenderText"/>
          <w:id w:val="1374046025"/>
          <w:placeholder>
            <w:docPart w:val="D0DDBDA0975D49D180EB2EE36651E3E3"/>
          </w:placeholder>
        </w:sdtPr>
        <w:sdtEndPr>
          <w:rPr>
            <w:rFonts w:asciiTheme="majorHAnsi" w:hAnsiTheme="majorHAnsi"/>
            <w:b w:val="0"/>
            <w:sz w:val="19"/>
          </w:rPr>
        </w:sdtEndPr>
        <w:sdtContent>
          <w:tc>
            <w:tcPr>
              <w:tcW w:w="5534" w:type="dxa"/>
              <w:tcMar>
                <w:right w:w="1134" w:type="dxa"/>
              </w:tcMar>
            </w:tcPr>
            <w:p w14:paraId="1D4D0197" w14:textId="77777777" w:rsidR="0084182E" w:rsidRPr="0084182E" w:rsidRDefault="0084182E" w:rsidP="00340DE0">
              <w:pPr>
                <w:pStyle w:val="Sidhuvud"/>
                <w:rPr>
                  <w:b/>
                </w:rPr>
              </w:pPr>
              <w:r w:rsidRPr="0084182E">
                <w:rPr>
                  <w:b/>
                </w:rPr>
                <w:t>Miljödepartementet</w:t>
              </w:r>
            </w:p>
            <w:p w14:paraId="4122BDCF" w14:textId="2BA3FEB0" w:rsidR="0084182E" w:rsidRPr="0084182E" w:rsidRDefault="0084182E" w:rsidP="0080720F">
              <w:pPr>
                <w:pStyle w:val="Sidhuvud"/>
              </w:pPr>
              <w:r w:rsidRPr="0084182E">
                <w:t>Miljö- och klimatminister samt vice statsministern</w:t>
              </w:r>
            </w:p>
          </w:tc>
        </w:sdtContent>
      </w:sdt>
      <w:sdt>
        <w:sdtPr>
          <w:alias w:val="Recipient"/>
          <w:tag w:val="ccRKShow_Recipient"/>
          <w:id w:val="-28344517"/>
          <w:placeholder>
            <w:docPart w:val="6E9EF2C5271E444DA9CC9E7ADDF8C3B2"/>
          </w:placeholder>
          <w:dataBinding w:prefixMappings="xmlns:ns0='http://lp/documentinfo/RK' " w:xpath="/ns0:DocumentInfo[1]/ns0:BaseInfo[1]/ns0:Recipient[1]" w:storeItemID="{0D2FAD67-163B-45F3-AB8B-F668B427C736}"/>
          <w:text w:multiLine="1"/>
        </w:sdtPr>
        <w:sdtEndPr/>
        <w:sdtContent>
          <w:tc>
            <w:tcPr>
              <w:tcW w:w="3170" w:type="dxa"/>
            </w:tcPr>
            <w:p w14:paraId="6CD88078" w14:textId="6E58DF54" w:rsidR="00E0193E" w:rsidRDefault="0084182E" w:rsidP="00547B89">
              <w:pPr>
                <w:pStyle w:val="Sidhuvud"/>
              </w:pPr>
              <w:r>
                <w:t>Till riksdagen</w:t>
              </w:r>
            </w:p>
          </w:tc>
        </w:sdtContent>
      </w:sdt>
      <w:tc>
        <w:tcPr>
          <w:tcW w:w="1134" w:type="dxa"/>
        </w:tcPr>
        <w:p w14:paraId="48C5665E" w14:textId="77777777" w:rsidR="00E0193E" w:rsidRDefault="00E0193E" w:rsidP="003E6020">
          <w:pPr>
            <w:pStyle w:val="Sidhuvud"/>
          </w:pPr>
        </w:p>
      </w:tc>
    </w:tr>
  </w:tbl>
  <w:p w14:paraId="6BD4EF2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3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4CE0"/>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13A4"/>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4D48"/>
    <w:rsid w:val="001857B5"/>
    <w:rsid w:val="00187E1F"/>
    <w:rsid w:val="0019051C"/>
    <w:rsid w:val="00190F26"/>
    <w:rsid w:val="0019127B"/>
    <w:rsid w:val="00192350"/>
    <w:rsid w:val="00192E34"/>
    <w:rsid w:val="0019308B"/>
    <w:rsid w:val="001941B9"/>
    <w:rsid w:val="00196C02"/>
    <w:rsid w:val="00197A8A"/>
    <w:rsid w:val="001A1B33"/>
    <w:rsid w:val="001A2A61"/>
    <w:rsid w:val="001B4824"/>
    <w:rsid w:val="001C1314"/>
    <w:rsid w:val="001C1C7D"/>
    <w:rsid w:val="001C4566"/>
    <w:rsid w:val="001C4980"/>
    <w:rsid w:val="001C5DC9"/>
    <w:rsid w:val="001C6B85"/>
    <w:rsid w:val="001C71A9"/>
    <w:rsid w:val="001D12FC"/>
    <w:rsid w:val="001D512F"/>
    <w:rsid w:val="001D5349"/>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DB8"/>
    <w:rsid w:val="00300342"/>
    <w:rsid w:val="003050DB"/>
    <w:rsid w:val="00310561"/>
    <w:rsid w:val="00311D8C"/>
    <w:rsid w:val="0031273D"/>
    <w:rsid w:val="003128E2"/>
    <w:rsid w:val="003153D9"/>
    <w:rsid w:val="00321621"/>
    <w:rsid w:val="00322B26"/>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1AF4"/>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280D"/>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BA3"/>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E14"/>
    <w:rsid w:val="00631F82"/>
    <w:rsid w:val="00633B59"/>
    <w:rsid w:val="00634EF4"/>
    <w:rsid w:val="006357D0"/>
    <w:rsid w:val="006358C8"/>
    <w:rsid w:val="0064133A"/>
    <w:rsid w:val="006416D1"/>
    <w:rsid w:val="00646D95"/>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0F53"/>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0720F"/>
    <w:rsid w:val="008150A6"/>
    <w:rsid w:val="00815A8F"/>
    <w:rsid w:val="00817098"/>
    <w:rsid w:val="008178E6"/>
    <w:rsid w:val="0082249C"/>
    <w:rsid w:val="00824CCE"/>
    <w:rsid w:val="00830B7B"/>
    <w:rsid w:val="00832661"/>
    <w:rsid w:val="008349AA"/>
    <w:rsid w:val="008375D5"/>
    <w:rsid w:val="00841486"/>
    <w:rsid w:val="0084182E"/>
    <w:rsid w:val="00842BC9"/>
    <w:rsid w:val="00842F6A"/>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F6B"/>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6B9"/>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579D"/>
    <w:rsid w:val="00A12A69"/>
    <w:rsid w:val="00A2019A"/>
    <w:rsid w:val="00A23493"/>
    <w:rsid w:val="00A2410D"/>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578C"/>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258"/>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613F"/>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5F4"/>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6EC0"/>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193E"/>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6BBA"/>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E34F7"/>
  <w15:docId w15:val="{66AC0A3B-89C4-44DB-A21B-DC9D49C9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049524">
      <w:bodyDiv w:val="1"/>
      <w:marLeft w:val="0"/>
      <w:marRight w:val="0"/>
      <w:marTop w:val="0"/>
      <w:marBottom w:val="0"/>
      <w:divBdr>
        <w:top w:val="none" w:sz="0" w:space="0" w:color="auto"/>
        <w:left w:val="none" w:sz="0" w:space="0" w:color="auto"/>
        <w:bottom w:val="none" w:sz="0" w:space="0" w:color="auto"/>
        <w:right w:val="none" w:sz="0" w:space="0" w:color="auto"/>
      </w:divBdr>
      <w:divsChild>
        <w:div w:id="313411084">
          <w:marLeft w:val="0"/>
          <w:marRight w:val="0"/>
          <w:marTop w:val="0"/>
          <w:marBottom w:val="0"/>
          <w:divBdr>
            <w:top w:val="none" w:sz="0" w:space="0" w:color="auto"/>
            <w:left w:val="none" w:sz="0" w:space="0" w:color="auto"/>
            <w:bottom w:val="none" w:sz="0" w:space="0" w:color="auto"/>
            <w:right w:val="none" w:sz="0" w:space="0" w:color="auto"/>
          </w:divBdr>
          <w:divsChild>
            <w:div w:id="1546676822">
              <w:marLeft w:val="0"/>
              <w:marRight w:val="0"/>
              <w:marTop w:val="0"/>
              <w:marBottom w:val="0"/>
              <w:divBdr>
                <w:top w:val="none" w:sz="0" w:space="0" w:color="auto"/>
                <w:left w:val="none" w:sz="0" w:space="0" w:color="auto"/>
                <w:bottom w:val="none" w:sz="0" w:space="0" w:color="auto"/>
                <w:right w:val="none" w:sz="0" w:space="0" w:color="auto"/>
              </w:divBdr>
              <w:divsChild>
                <w:div w:id="684283068">
                  <w:marLeft w:val="0"/>
                  <w:marRight w:val="0"/>
                  <w:marTop w:val="0"/>
                  <w:marBottom w:val="0"/>
                  <w:divBdr>
                    <w:top w:val="none" w:sz="0" w:space="0" w:color="auto"/>
                    <w:left w:val="none" w:sz="0" w:space="0" w:color="auto"/>
                    <w:bottom w:val="none" w:sz="0" w:space="0" w:color="auto"/>
                    <w:right w:val="none" w:sz="0" w:space="0" w:color="auto"/>
                  </w:divBdr>
                  <w:divsChild>
                    <w:div w:id="206838570">
                      <w:marLeft w:val="0"/>
                      <w:marRight w:val="0"/>
                      <w:marTop w:val="0"/>
                      <w:marBottom w:val="0"/>
                      <w:divBdr>
                        <w:top w:val="none" w:sz="0" w:space="0" w:color="auto"/>
                        <w:left w:val="none" w:sz="0" w:space="0" w:color="auto"/>
                        <w:bottom w:val="none" w:sz="0" w:space="0" w:color="auto"/>
                        <w:right w:val="none" w:sz="0" w:space="0" w:color="auto"/>
                      </w:divBdr>
                      <w:divsChild>
                        <w:div w:id="928805106">
                          <w:marLeft w:val="0"/>
                          <w:marRight w:val="0"/>
                          <w:marTop w:val="0"/>
                          <w:marBottom w:val="0"/>
                          <w:divBdr>
                            <w:top w:val="none" w:sz="0" w:space="0" w:color="auto"/>
                            <w:left w:val="none" w:sz="0" w:space="0" w:color="auto"/>
                            <w:bottom w:val="none" w:sz="0" w:space="0" w:color="auto"/>
                            <w:right w:val="none" w:sz="0" w:space="0" w:color="auto"/>
                          </w:divBdr>
                          <w:divsChild>
                            <w:div w:id="1316565684">
                              <w:marLeft w:val="0"/>
                              <w:marRight w:val="0"/>
                              <w:marTop w:val="0"/>
                              <w:marBottom w:val="0"/>
                              <w:divBdr>
                                <w:top w:val="none" w:sz="0" w:space="0" w:color="auto"/>
                                <w:left w:val="none" w:sz="0" w:space="0" w:color="auto"/>
                                <w:bottom w:val="none" w:sz="0" w:space="0" w:color="auto"/>
                                <w:right w:val="none" w:sz="0" w:space="0" w:color="auto"/>
                              </w:divBdr>
                              <w:divsChild>
                                <w:div w:id="825245512">
                                  <w:marLeft w:val="0"/>
                                  <w:marRight w:val="0"/>
                                  <w:marTop w:val="0"/>
                                  <w:marBottom w:val="0"/>
                                  <w:divBdr>
                                    <w:top w:val="none" w:sz="0" w:space="0" w:color="auto"/>
                                    <w:left w:val="none" w:sz="0" w:space="0" w:color="auto"/>
                                    <w:bottom w:val="none" w:sz="0" w:space="0" w:color="auto"/>
                                    <w:right w:val="none" w:sz="0" w:space="0" w:color="auto"/>
                                  </w:divBdr>
                                  <w:divsChild>
                                    <w:div w:id="1744138139">
                                      <w:marLeft w:val="0"/>
                                      <w:marRight w:val="0"/>
                                      <w:marTop w:val="0"/>
                                      <w:marBottom w:val="0"/>
                                      <w:divBdr>
                                        <w:top w:val="none" w:sz="0" w:space="0" w:color="auto"/>
                                        <w:left w:val="none" w:sz="0" w:space="0" w:color="auto"/>
                                        <w:bottom w:val="none" w:sz="0" w:space="0" w:color="auto"/>
                                        <w:right w:val="none" w:sz="0" w:space="0" w:color="auto"/>
                                      </w:divBdr>
                                      <w:divsChild>
                                        <w:div w:id="349453295">
                                          <w:marLeft w:val="0"/>
                                          <w:marRight w:val="0"/>
                                          <w:marTop w:val="0"/>
                                          <w:marBottom w:val="0"/>
                                          <w:divBdr>
                                            <w:top w:val="none" w:sz="0" w:space="0" w:color="auto"/>
                                            <w:left w:val="none" w:sz="0" w:space="0" w:color="auto"/>
                                            <w:bottom w:val="none" w:sz="0" w:space="0" w:color="auto"/>
                                            <w:right w:val="none" w:sz="0" w:space="0" w:color="auto"/>
                                          </w:divBdr>
                                          <w:divsChild>
                                            <w:div w:id="108934548">
                                              <w:marLeft w:val="0"/>
                                              <w:marRight w:val="0"/>
                                              <w:marTop w:val="0"/>
                                              <w:marBottom w:val="0"/>
                                              <w:divBdr>
                                                <w:top w:val="none" w:sz="0" w:space="0" w:color="auto"/>
                                                <w:left w:val="none" w:sz="0" w:space="0" w:color="auto"/>
                                                <w:bottom w:val="none" w:sz="0" w:space="0" w:color="auto"/>
                                                <w:right w:val="none" w:sz="0" w:space="0" w:color="auto"/>
                                              </w:divBdr>
                                              <w:divsChild>
                                                <w:div w:id="1148060028">
                                                  <w:marLeft w:val="0"/>
                                                  <w:marRight w:val="0"/>
                                                  <w:marTop w:val="0"/>
                                                  <w:marBottom w:val="0"/>
                                                  <w:divBdr>
                                                    <w:top w:val="none" w:sz="0" w:space="0" w:color="auto"/>
                                                    <w:left w:val="none" w:sz="0" w:space="0" w:color="auto"/>
                                                    <w:bottom w:val="none" w:sz="0" w:space="0" w:color="auto"/>
                                                    <w:right w:val="none" w:sz="0" w:space="0" w:color="auto"/>
                                                  </w:divBdr>
                                                  <w:divsChild>
                                                    <w:div w:id="2098358538">
                                                      <w:marLeft w:val="0"/>
                                                      <w:marRight w:val="0"/>
                                                      <w:marTop w:val="0"/>
                                                      <w:marBottom w:val="0"/>
                                                      <w:divBdr>
                                                        <w:top w:val="none" w:sz="0" w:space="0" w:color="auto"/>
                                                        <w:left w:val="none" w:sz="0" w:space="0" w:color="auto"/>
                                                        <w:bottom w:val="none" w:sz="0" w:space="0" w:color="auto"/>
                                                        <w:right w:val="none" w:sz="0" w:space="0" w:color="auto"/>
                                                      </w:divBdr>
                                                      <w:divsChild>
                                                        <w:div w:id="11681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50DBA4ECD5D42E688F378C4593BC35D"/>
        <w:category>
          <w:name w:val="Allmänt"/>
          <w:gallery w:val="placeholder"/>
        </w:category>
        <w:types>
          <w:type w:val="bbPlcHdr"/>
        </w:types>
        <w:behaviors>
          <w:behavior w:val="content"/>
        </w:behaviors>
        <w:guid w:val="{F340808F-F94E-4AAC-AA2F-245F7BFFA6B1}"/>
      </w:docPartPr>
      <w:docPartBody>
        <w:p w:rsidR="00776B42" w:rsidRDefault="00A715EC" w:rsidP="00A715EC">
          <w:pPr>
            <w:pStyle w:val="350DBA4ECD5D42E688F378C4593BC35D"/>
          </w:pPr>
          <w:r>
            <w:rPr>
              <w:rStyle w:val="Platshllartext"/>
            </w:rPr>
            <w:t xml:space="preserve"> </w:t>
          </w:r>
        </w:p>
      </w:docPartBody>
    </w:docPart>
    <w:docPart>
      <w:docPartPr>
        <w:name w:val="D90061ED3FF84F1BAA740A5A505509B8"/>
        <w:category>
          <w:name w:val="Allmänt"/>
          <w:gallery w:val="placeholder"/>
        </w:category>
        <w:types>
          <w:type w:val="bbPlcHdr"/>
        </w:types>
        <w:behaviors>
          <w:behavior w:val="content"/>
        </w:behaviors>
        <w:guid w:val="{DC1C0D5A-B36B-477C-88AB-A9F6DFE73D2E}"/>
      </w:docPartPr>
      <w:docPartBody>
        <w:p w:rsidR="00776B42" w:rsidRDefault="00A715EC" w:rsidP="00A715EC">
          <w:pPr>
            <w:pStyle w:val="D90061ED3FF84F1BAA740A5A505509B81"/>
          </w:pPr>
          <w:r>
            <w:rPr>
              <w:rStyle w:val="Platshllartext"/>
            </w:rPr>
            <w:t xml:space="preserve"> </w:t>
          </w:r>
        </w:p>
      </w:docPartBody>
    </w:docPart>
    <w:docPart>
      <w:docPartPr>
        <w:name w:val="D0DDBDA0975D49D180EB2EE36651E3E3"/>
        <w:category>
          <w:name w:val="Allmänt"/>
          <w:gallery w:val="placeholder"/>
        </w:category>
        <w:types>
          <w:type w:val="bbPlcHdr"/>
        </w:types>
        <w:behaviors>
          <w:behavior w:val="content"/>
        </w:behaviors>
        <w:guid w:val="{6AC31675-4388-4919-9847-1D3220CBD420}"/>
      </w:docPartPr>
      <w:docPartBody>
        <w:p w:rsidR="00776B42" w:rsidRDefault="00A715EC" w:rsidP="00A715EC">
          <w:pPr>
            <w:pStyle w:val="D0DDBDA0975D49D180EB2EE36651E3E31"/>
          </w:pPr>
          <w:r>
            <w:rPr>
              <w:rStyle w:val="Platshllartext"/>
            </w:rPr>
            <w:t xml:space="preserve"> </w:t>
          </w:r>
        </w:p>
      </w:docPartBody>
    </w:docPart>
    <w:docPart>
      <w:docPartPr>
        <w:name w:val="6E9EF2C5271E444DA9CC9E7ADDF8C3B2"/>
        <w:category>
          <w:name w:val="Allmänt"/>
          <w:gallery w:val="placeholder"/>
        </w:category>
        <w:types>
          <w:type w:val="bbPlcHdr"/>
        </w:types>
        <w:behaviors>
          <w:behavior w:val="content"/>
        </w:behaviors>
        <w:guid w:val="{DC4FDE7F-61C9-41F4-A229-3134B8657DE7}"/>
      </w:docPartPr>
      <w:docPartBody>
        <w:p w:rsidR="00776B42" w:rsidRDefault="00A715EC" w:rsidP="00A715EC">
          <w:pPr>
            <w:pStyle w:val="6E9EF2C5271E444DA9CC9E7ADDF8C3B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EC"/>
    <w:rsid w:val="00141713"/>
    <w:rsid w:val="00776B42"/>
    <w:rsid w:val="007806AC"/>
    <w:rsid w:val="00A715EC"/>
    <w:rsid w:val="00D23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E39E6DFB3F248339F698023AB3BBA87">
    <w:name w:val="0E39E6DFB3F248339F698023AB3BBA87"/>
    <w:rsid w:val="00A715EC"/>
  </w:style>
  <w:style w:type="character" w:styleId="Platshllartext">
    <w:name w:val="Placeholder Text"/>
    <w:basedOn w:val="Standardstycketeckensnitt"/>
    <w:uiPriority w:val="99"/>
    <w:semiHidden/>
    <w:rsid w:val="00A715EC"/>
    <w:rPr>
      <w:noProof w:val="0"/>
      <w:color w:val="808080"/>
    </w:rPr>
  </w:style>
  <w:style w:type="paragraph" w:customStyle="1" w:styleId="7EFA15E223334D69A2F4D03BD71BBFA6">
    <w:name w:val="7EFA15E223334D69A2F4D03BD71BBFA6"/>
    <w:rsid w:val="00A715EC"/>
  </w:style>
  <w:style w:type="paragraph" w:customStyle="1" w:styleId="D55B0E82ABA94C3ABE97839086A1F35C">
    <w:name w:val="D55B0E82ABA94C3ABE97839086A1F35C"/>
    <w:rsid w:val="00A715EC"/>
  </w:style>
  <w:style w:type="paragraph" w:customStyle="1" w:styleId="CF85AC516D0940ECA0DA4815A7DD5A2E">
    <w:name w:val="CF85AC516D0940ECA0DA4815A7DD5A2E"/>
    <w:rsid w:val="00A715EC"/>
  </w:style>
  <w:style w:type="paragraph" w:customStyle="1" w:styleId="350DBA4ECD5D42E688F378C4593BC35D">
    <w:name w:val="350DBA4ECD5D42E688F378C4593BC35D"/>
    <w:rsid w:val="00A715EC"/>
  </w:style>
  <w:style w:type="paragraph" w:customStyle="1" w:styleId="D90061ED3FF84F1BAA740A5A505509B8">
    <w:name w:val="D90061ED3FF84F1BAA740A5A505509B8"/>
    <w:rsid w:val="00A715EC"/>
  </w:style>
  <w:style w:type="paragraph" w:customStyle="1" w:styleId="8CE307FE81694CA09212F039F865CAD4">
    <w:name w:val="8CE307FE81694CA09212F039F865CAD4"/>
    <w:rsid w:val="00A715EC"/>
  </w:style>
  <w:style w:type="paragraph" w:customStyle="1" w:styleId="FC634A1B41A14BBEA02E0D47BAD029EB">
    <w:name w:val="FC634A1B41A14BBEA02E0D47BAD029EB"/>
    <w:rsid w:val="00A715EC"/>
  </w:style>
  <w:style w:type="paragraph" w:customStyle="1" w:styleId="5B4D658B3C50493FBFE993613A2F7E97">
    <w:name w:val="5B4D658B3C50493FBFE993613A2F7E97"/>
    <w:rsid w:val="00A715EC"/>
  </w:style>
  <w:style w:type="paragraph" w:customStyle="1" w:styleId="D0DDBDA0975D49D180EB2EE36651E3E3">
    <w:name w:val="D0DDBDA0975D49D180EB2EE36651E3E3"/>
    <w:rsid w:val="00A715EC"/>
  </w:style>
  <w:style w:type="paragraph" w:customStyle="1" w:styleId="6E9EF2C5271E444DA9CC9E7ADDF8C3B2">
    <w:name w:val="6E9EF2C5271E444DA9CC9E7ADDF8C3B2"/>
    <w:rsid w:val="00A715EC"/>
  </w:style>
  <w:style w:type="paragraph" w:customStyle="1" w:styleId="D90061ED3FF84F1BAA740A5A505509B81">
    <w:name w:val="D90061ED3FF84F1BAA740A5A505509B81"/>
    <w:rsid w:val="00A715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DDBDA0975D49D180EB2EE36651E3E31">
    <w:name w:val="D0DDBDA0975D49D180EB2EE36651E3E31"/>
    <w:rsid w:val="00A715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2E224E76504DDCBE1FD8A0F723BDA9">
    <w:name w:val="9C2E224E76504DDCBE1FD8A0F723BDA9"/>
    <w:rsid w:val="00A715EC"/>
  </w:style>
  <w:style w:type="paragraph" w:customStyle="1" w:styleId="A88D0CFE04A043DFB6FC66CB5D17634A">
    <w:name w:val="A88D0CFE04A043DFB6FC66CB5D17634A"/>
    <w:rsid w:val="00A715EC"/>
  </w:style>
  <w:style w:type="paragraph" w:customStyle="1" w:styleId="E7885D16BCC7469795C28820178D5C2E">
    <w:name w:val="E7885D16BCC7469795C28820178D5C2E"/>
    <w:rsid w:val="00A715EC"/>
  </w:style>
  <w:style w:type="paragraph" w:customStyle="1" w:styleId="90F0694BDA0F45E4A59831BA6FC2D3F5">
    <w:name w:val="90F0694BDA0F45E4A59831BA6FC2D3F5"/>
    <w:rsid w:val="00A71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2021-02-11</HeaderDate>
    <Office/>
    <Dnr>M2021/00309</Dnr>
    <ParagrafNr/>
    <DocumentTitle/>
    <VisitingAddress/>
    <Extra1/>
    <Extra2/>
    <Extra3> Markus Wiechel</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a6c5d852-fa7d-4714-9e48-7a29f425b2e9</RD_Svarsid>
  </documentManagement>
</p:properties>
</file>

<file path=customXml/itemProps1.xml><?xml version="1.0" encoding="utf-8"?>
<ds:datastoreItem xmlns:ds="http://schemas.openxmlformats.org/officeDocument/2006/customXml" ds:itemID="{37850E78-4E84-4073-A427-67CDEC233078}"/>
</file>

<file path=customXml/itemProps2.xml><?xml version="1.0" encoding="utf-8"?>
<ds:datastoreItem xmlns:ds="http://schemas.openxmlformats.org/officeDocument/2006/customXml" ds:itemID="{0D2FAD67-163B-45F3-AB8B-F668B427C736}"/>
</file>

<file path=customXml/itemProps3.xml><?xml version="1.0" encoding="utf-8"?>
<ds:datastoreItem xmlns:ds="http://schemas.openxmlformats.org/officeDocument/2006/customXml" ds:itemID="{079E58FA-9988-4CD0-9921-70634D4DCB0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28E1B51-CEBF-48E3-8BD7-1D764BD20A01}"/>
</file>

<file path=docProps/app.xml><?xml version="1.0" encoding="utf-8"?>
<Properties xmlns="http://schemas.openxmlformats.org/officeDocument/2006/extended-properties" xmlns:vt="http://schemas.openxmlformats.org/officeDocument/2006/docPropsVTypes">
  <Template>RK Basmall</Template>
  <TotalTime>0</TotalTime>
  <Pages>1</Pages>
  <Words>365</Words>
  <Characters>1935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1686 Långsiktig lönsamhet för elfordon.docx</dc:title>
  <dc:subject/>
  <dc:creator>Johan Kristensson</dc:creator>
  <cp:keywords/>
  <dc:description/>
  <cp:lastModifiedBy>Jesper Wistrand</cp:lastModifiedBy>
  <cp:revision>3</cp:revision>
  <dcterms:created xsi:type="dcterms:W3CDTF">2021-02-17T09:24:00Z</dcterms:created>
  <dcterms:modified xsi:type="dcterms:W3CDTF">2021-02-17T09:27:00Z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