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0946B" w14:textId="4F786ADD" w:rsidR="00745EF3" w:rsidRDefault="00745EF3" w:rsidP="00DA0661">
      <w:pPr>
        <w:pStyle w:val="Rubrik"/>
      </w:pPr>
      <w:bookmarkStart w:id="0" w:name="Start"/>
      <w:bookmarkEnd w:id="0"/>
      <w:r>
        <w:t>Svar på fråga 2020/21:1</w:t>
      </w:r>
      <w:r w:rsidR="0092234E">
        <w:t>438</w:t>
      </w:r>
      <w:r>
        <w:t xml:space="preserve"> av </w:t>
      </w:r>
      <w:proofErr w:type="spellStart"/>
      <w:r w:rsidR="0092234E">
        <w:t>Ciczie</w:t>
      </w:r>
      <w:proofErr w:type="spellEnd"/>
      <w:r w:rsidR="0092234E">
        <w:t xml:space="preserve"> </w:t>
      </w:r>
      <w:proofErr w:type="spellStart"/>
      <w:r w:rsidR="0092234E">
        <w:t>Weidby</w:t>
      </w:r>
      <w:proofErr w:type="spellEnd"/>
      <w:r w:rsidR="0092234E">
        <w:t xml:space="preserve"> (V)</w:t>
      </w:r>
      <w:r>
        <w:br/>
        <w:t>Arbets</w:t>
      </w:r>
      <w:r w:rsidR="0092234E">
        <w:t>livskriminalitet</w:t>
      </w:r>
    </w:p>
    <w:p w14:paraId="4C7ABADE" w14:textId="1C3A6441" w:rsidR="00745EF3" w:rsidRDefault="00FA6769" w:rsidP="00F0462E">
      <w:pPr>
        <w:pStyle w:val="Brdtext"/>
      </w:pPr>
      <w:proofErr w:type="spellStart"/>
      <w:r w:rsidRPr="00FA6769">
        <w:t>Ciczie</w:t>
      </w:r>
      <w:proofErr w:type="spellEnd"/>
      <w:r w:rsidRPr="00FA6769">
        <w:t xml:space="preserve"> </w:t>
      </w:r>
      <w:proofErr w:type="spellStart"/>
      <w:r w:rsidRPr="00FA6769">
        <w:t>Weidby</w:t>
      </w:r>
      <w:proofErr w:type="spellEnd"/>
      <w:r w:rsidRPr="00FA6769">
        <w:t xml:space="preserve"> </w:t>
      </w:r>
      <w:r w:rsidR="00745EF3">
        <w:t>har frågat mig</w:t>
      </w:r>
      <w:r w:rsidR="00F0462E" w:rsidRPr="00F0462E">
        <w:t xml:space="preserve"> </w:t>
      </w:r>
      <w:r w:rsidR="00F0462E">
        <w:t>när jag avser att tillsätta en snabbutredning i syfte att se över och ändra sekretessreglerna så att ansvariga myndigheter kan motverka arbetslivskriminaliteten på ett mer effektivt sätt</w:t>
      </w:r>
      <w:r w:rsidR="00E26A08">
        <w:t>.</w:t>
      </w:r>
    </w:p>
    <w:p w14:paraId="0724CA30" w14:textId="39224125" w:rsidR="009B4266" w:rsidRDefault="009B4266" w:rsidP="00F0462E">
      <w:pPr>
        <w:pStyle w:val="Brdtext"/>
      </w:pPr>
      <w:r w:rsidRPr="009B4266">
        <w:t>Ingen människa ska utnyttjas på svensk arbetsmarknad. Missbruk av olika regelverk och exploatering av människor behöver stoppas. Samhällets syn på arbetsgivare som utnyttjar människor och missköter de anställdas arbetsmiljö ska vara kompromisslös.</w:t>
      </w:r>
    </w:p>
    <w:p w14:paraId="06444D9D" w14:textId="10189DC4" w:rsidR="00110043" w:rsidRDefault="00A35A78" w:rsidP="004B0B6A">
      <w:pPr>
        <w:pStyle w:val="Brdtext"/>
      </w:pPr>
      <w:r>
        <w:t xml:space="preserve">Myndighetssamverkan mot arbetslivskriminalitet har givit goda resultat och behöver fortsätta att utvecklas. </w:t>
      </w:r>
      <w:r w:rsidR="00B74AA7">
        <w:t xml:space="preserve">Det har dock identifierats utmaningar kopplade till myndigheternas möjligheter att utbyta information med varandra. </w:t>
      </w:r>
      <w:r w:rsidR="002046C2">
        <w:t xml:space="preserve">I tillägg till myndigheternas egna bedömningar har även Riksrevisionen (i </w:t>
      </w:r>
      <w:proofErr w:type="spellStart"/>
      <w:r w:rsidR="002046C2">
        <w:t>RiR</w:t>
      </w:r>
      <w:proofErr w:type="spellEnd"/>
      <w:r w:rsidR="002046C2">
        <w:t xml:space="preserve"> 2020:27, </w:t>
      </w:r>
      <w:r w:rsidR="002046C2" w:rsidRPr="002046C2">
        <w:rPr>
          <w:i/>
          <w:iCs/>
        </w:rPr>
        <w:t>Statens insatser mot exploatering av arbetskraft – regelverk, kontroller samt information och stöd till de drabbade</w:t>
      </w:r>
      <w:r w:rsidR="002046C2">
        <w:t xml:space="preserve">) </w:t>
      </w:r>
      <w:r w:rsidR="002046C2" w:rsidRPr="002046C2">
        <w:t>konstatera</w:t>
      </w:r>
      <w:r w:rsidR="002046C2">
        <w:t>t</w:t>
      </w:r>
      <w:r w:rsidR="002046C2" w:rsidRPr="002046C2">
        <w:t xml:space="preserve"> att problem med informationsdelning mellan myndigheter försvårar identifiering av brottsliga arbetsgivare.</w:t>
      </w:r>
    </w:p>
    <w:p w14:paraId="3B090BE9" w14:textId="6EEC1124" w:rsidR="00824EC3" w:rsidRDefault="009B4266" w:rsidP="004B0B6A">
      <w:pPr>
        <w:pStyle w:val="Brdtext"/>
      </w:pPr>
      <w:r w:rsidRPr="004B0B6A">
        <w:t>Regeringen anser att det är viktigt att myndigheterna kan utbyta den information som krävs för en effektiv och ändamålsenlig kontrollverksamhet.</w:t>
      </w:r>
      <w:r>
        <w:t xml:space="preserve"> </w:t>
      </w:r>
      <w:r w:rsidR="00B74AA7">
        <w:t xml:space="preserve">Det var bland annat </w:t>
      </w:r>
      <w:r w:rsidR="00584447">
        <w:t>därför</w:t>
      </w:r>
      <w:r w:rsidR="00B74AA7">
        <w:t xml:space="preserve"> som regeringen ga</w:t>
      </w:r>
      <w:r>
        <w:t>v</w:t>
      </w:r>
      <w:r w:rsidR="00B74AA7">
        <w:t xml:space="preserve"> uppdrag</w:t>
      </w:r>
      <w:r>
        <w:t>et</w:t>
      </w:r>
      <w:r w:rsidR="00B74AA7">
        <w:t xml:space="preserve"> som redovisades i</w:t>
      </w:r>
      <w:r w:rsidR="00824EC3">
        <w:t xml:space="preserve"> </w:t>
      </w:r>
      <w:r w:rsidR="004B0B6A" w:rsidRPr="004B0B6A">
        <w:t xml:space="preserve">Ds 2021:1, </w:t>
      </w:r>
      <w:r w:rsidR="004B0B6A" w:rsidRPr="00824EC3">
        <w:rPr>
          <w:i/>
          <w:iCs/>
        </w:rPr>
        <w:t>Myndigheter i samverkan mot arbetslivskriminalitet</w:t>
      </w:r>
      <w:r w:rsidR="004B0B6A" w:rsidRPr="004B0B6A">
        <w:t xml:space="preserve">. </w:t>
      </w:r>
      <w:r w:rsidR="00B74AA7">
        <w:t>U</w:t>
      </w:r>
      <w:r w:rsidR="004B0B6A" w:rsidRPr="004B0B6A">
        <w:t xml:space="preserve">tredaren </w:t>
      </w:r>
      <w:r w:rsidR="00B74AA7">
        <w:t xml:space="preserve">har </w:t>
      </w:r>
      <w:r w:rsidR="004B0B6A" w:rsidRPr="004B0B6A">
        <w:t xml:space="preserve">inventerat vilka konkreta möjligheter till informationsöverföring myndigheterna anser behövs för att arbetet i samverkan ska bli mer effektivt. </w:t>
      </w:r>
      <w:r w:rsidR="00B74AA7">
        <w:t>U</w:t>
      </w:r>
      <w:r w:rsidR="004B0B6A" w:rsidRPr="004B0B6A">
        <w:t>nderlag</w:t>
      </w:r>
      <w:r w:rsidR="00B74AA7">
        <w:t>et</w:t>
      </w:r>
      <w:r w:rsidR="004B0B6A" w:rsidRPr="004B0B6A">
        <w:t xml:space="preserve"> kommer </w:t>
      </w:r>
      <w:r w:rsidR="00B74AA7">
        <w:t xml:space="preserve">att </w:t>
      </w:r>
      <w:r w:rsidR="004B0B6A" w:rsidRPr="004B0B6A">
        <w:t xml:space="preserve">bli en viktig del i det fortsatta arbetet att se över behov av förändringar i sekretesslagstiftningen. </w:t>
      </w:r>
    </w:p>
    <w:p w14:paraId="20BBA31E" w14:textId="2C3F8AEB" w:rsidR="004B0B6A" w:rsidRDefault="004B0B6A" w:rsidP="00E7161D">
      <w:pPr>
        <w:pStyle w:val="Brdtext"/>
      </w:pPr>
      <w:r>
        <w:lastRenderedPageBreak/>
        <w:t>Jag har för avsikt att i närtid bjuda in arbetsmarknadens parter och närmast berörda myndigheter för att</w:t>
      </w:r>
      <w:r w:rsidR="00895826">
        <w:t xml:space="preserve">, bland annat med utgångspunkt i utredarens redovisning, </w:t>
      </w:r>
      <w:r>
        <w:t xml:space="preserve">diskutera </w:t>
      </w:r>
      <w:r w:rsidR="00DC5759">
        <w:t>samverkan mot arbetslivskriminalitet</w:t>
      </w:r>
      <w:r w:rsidR="0073242A">
        <w:t xml:space="preserve"> och</w:t>
      </w:r>
      <w:r w:rsidR="00895826">
        <w:t xml:space="preserve"> ytterligare konkretisera bilden</w:t>
      </w:r>
      <w:r w:rsidR="0073242A">
        <w:t xml:space="preserve"> av</w:t>
      </w:r>
      <w:r w:rsidR="00E7161D">
        <w:t xml:space="preserve"> de</w:t>
      </w:r>
      <w:r w:rsidR="0073242A">
        <w:t xml:space="preserve"> behov </w:t>
      </w:r>
      <w:r w:rsidR="00DC5759">
        <w:t xml:space="preserve">av informationsutbyten </w:t>
      </w:r>
      <w:r w:rsidR="0073242A">
        <w:t xml:space="preserve">som finns. </w:t>
      </w:r>
      <w:r w:rsidR="009A622E" w:rsidRPr="009A622E">
        <w:t>Utifrån ett helhetsperspektiv kommer regeringen därefter överväga den närmare inriktningen för det fortsatta arbetet.</w:t>
      </w:r>
    </w:p>
    <w:p w14:paraId="7C6C96E3" w14:textId="77777777" w:rsidR="00C66EE9" w:rsidRDefault="00C66EE9" w:rsidP="006A12F1">
      <w:pPr>
        <w:pStyle w:val="Brdtext"/>
      </w:pPr>
    </w:p>
    <w:p w14:paraId="5FA598C0" w14:textId="1FBEF93F" w:rsidR="00745EF3" w:rsidRDefault="00745EF3" w:rsidP="006A12F1">
      <w:pPr>
        <w:pStyle w:val="Brdtext"/>
      </w:pPr>
      <w:r>
        <w:t xml:space="preserve">Stockholm den </w:t>
      </w:r>
      <w:sdt>
        <w:sdtPr>
          <w:id w:val="-1225218591"/>
          <w:placeholder>
            <w:docPart w:val="02C07B9E0B154DD0BA38BB9D61BA66A7"/>
          </w:placeholder>
          <w:dataBinding w:prefixMappings="xmlns:ns0='http://lp/documentinfo/RK' " w:xpath="/ns0:DocumentInfo[1]/ns0:BaseInfo[1]/ns0:HeaderDate[1]" w:storeItemID="{BC7859E9-11F2-4531-BF5D-FE12F1DEEDAF}"/>
          <w:date w:fullDate="2021-02-03T00:00:00Z">
            <w:dateFormat w:val="d MMMM yyyy"/>
            <w:lid w:val="sv-SE"/>
            <w:storeMappedDataAs w:val="dateTime"/>
            <w:calendar w:val="gregorian"/>
          </w:date>
        </w:sdtPr>
        <w:sdtEndPr/>
        <w:sdtContent>
          <w:r w:rsidR="0092234E">
            <w:t>3 febru</w:t>
          </w:r>
          <w:r w:rsidR="0077736C">
            <w:t>ari 2021</w:t>
          </w:r>
        </w:sdtContent>
      </w:sdt>
    </w:p>
    <w:p w14:paraId="6EE1E838" w14:textId="77777777" w:rsidR="00745EF3" w:rsidRDefault="00745EF3" w:rsidP="004E7A8F">
      <w:pPr>
        <w:pStyle w:val="Brdtextutanavstnd"/>
      </w:pPr>
    </w:p>
    <w:p w14:paraId="6B96B0D1" w14:textId="77777777" w:rsidR="00745EF3" w:rsidRDefault="00745EF3" w:rsidP="004E7A8F">
      <w:pPr>
        <w:pStyle w:val="Brdtextutanavstnd"/>
      </w:pPr>
    </w:p>
    <w:p w14:paraId="0F0A212A" w14:textId="77777777" w:rsidR="00745EF3" w:rsidRDefault="00745EF3" w:rsidP="004E7A8F">
      <w:pPr>
        <w:pStyle w:val="Brdtextutanavstnd"/>
      </w:pPr>
    </w:p>
    <w:p w14:paraId="2A50B5C4" w14:textId="03CB29E0" w:rsidR="00745EF3" w:rsidRPr="00DB48AB" w:rsidRDefault="00745EF3" w:rsidP="00D3024F">
      <w:pPr>
        <w:pStyle w:val="Brdtext"/>
      </w:pPr>
      <w:r>
        <w:t>Eva Nordmark</w:t>
      </w:r>
    </w:p>
    <w:sectPr w:rsidR="00745EF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5D378" w14:textId="77777777" w:rsidR="00745EF3" w:rsidRDefault="00745EF3" w:rsidP="00A87A54">
      <w:pPr>
        <w:spacing w:after="0" w:line="240" w:lineRule="auto"/>
      </w:pPr>
      <w:r>
        <w:separator/>
      </w:r>
    </w:p>
  </w:endnote>
  <w:endnote w:type="continuationSeparator" w:id="0">
    <w:p w14:paraId="703F2E17" w14:textId="77777777" w:rsidR="00745EF3" w:rsidRDefault="00745E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795183" w14:textId="77777777" w:rsidTr="006A26EC">
      <w:trPr>
        <w:trHeight w:val="227"/>
        <w:jc w:val="right"/>
      </w:trPr>
      <w:tc>
        <w:tcPr>
          <w:tcW w:w="708" w:type="dxa"/>
          <w:vAlign w:val="bottom"/>
        </w:tcPr>
        <w:p w14:paraId="53739D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BC2063" w14:textId="77777777" w:rsidTr="006A26EC">
      <w:trPr>
        <w:trHeight w:val="850"/>
        <w:jc w:val="right"/>
      </w:trPr>
      <w:tc>
        <w:tcPr>
          <w:tcW w:w="708" w:type="dxa"/>
          <w:vAlign w:val="bottom"/>
        </w:tcPr>
        <w:p w14:paraId="6A38BD1E" w14:textId="77777777" w:rsidR="005606BC" w:rsidRPr="00347E11" w:rsidRDefault="005606BC" w:rsidP="005606BC">
          <w:pPr>
            <w:pStyle w:val="Sidfot"/>
            <w:spacing w:line="276" w:lineRule="auto"/>
            <w:jc w:val="right"/>
          </w:pPr>
        </w:p>
      </w:tc>
    </w:tr>
  </w:tbl>
  <w:p w14:paraId="55332C7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457050" w14:textId="77777777" w:rsidTr="001F4302">
      <w:trPr>
        <w:trHeight w:val="510"/>
      </w:trPr>
      <w:tc>
        <w:tcPr>
          <w:tcW w:w="8525" w:type="dxa"/>
          <w:gridSpan w:val="2"/>
          <w:vAlign w:val="bottom"/>
        </w:tcPr>
        <w:p w14:paraId="6EF1EE07" w14:textId="77777777" w:rsidR="00347E11" w:rsidRPr="00347E11" w:rsidRDefault="00347E11" w:rsidP="00347E11">
          <w:pPr>
            <w:pStyle w:val="Sidfot"/>
            <w:rPr>
              <w:sz w:val="8"/>
            </w:rPr>
          </w:pPr>
        </w:p>
      </w:tc>
    </w:tr>
    <w:tr w:rsidR="00093408" w:rsidRPr="00EE3C0F" w14:paraId="3A0C5957" w14:textId="77777777" w:rsidTr="00C26068">
      <w:trPr>
        <w:trHeight w:val="227"/>
      </w:trPr>
      <w:tc>
        <w:tcPr>
          <w:tcW w:w="4074" w:type="dxa"/>
        </w:tcPr>
        <w:p w14:paraId="4CF28AF2" w14:textId="77777777" w:rsidR="00347E11" w:rsidRPr="00F53AEA" w:rsidRDefault="00347E11" w:rsidP="00C26068">
          <w:pPr>
            <w:pStyle w:val="Sidfot"/>
            <w:spacing w:line="276" w:lineRule="auto"/>
          </w:pPr>
        </w:p>
      </w:tc>
      <w:tc>
        <w:tcPr>
          <w:tcW w:w="4451" w:type="dxa"/>
        </w:tcPr>
        <w:p w14:paraId="0FC9569C" w14:textId="77777777" w:rsidR="00093408" w:rsidRPr="00F53AEA" w:rsidRDefault="00093408" w:rsidP="00F53AEA">
          <w:pPr>
            <w:pStyle w:val="Sidfot"/>
            <w:spacing w:line="276" w:lineRule="auto"/>
          </w:pPr>
        </w:p>
      </w:tc>
    </w:tr>
  </w:tbl>
  <w:p w14:paraId="06CC41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23CC3" w14:textId="77777777" w:rsidR="00745EF3" w:rsidRDefault="00745EF3" w:rsidP="00A87A54">
      <w:pPr>
        <w:spacing w:after="0" w:line="240" w:lineRule="auto"/>
      </w:pPr>
      <w:r>
        <w:separator/>
      </w:r>
    </w:p>
  </w:footnote>
  <w:footnote w:type="continuationSeparator" w:id="0">
    <w:p w14:paraId="56E1E916" w14:textId="77777777" w:rsidR="00745EF3" w:rsidRDefault="00745E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5EF3" w14:paraId="7BF0C2F2" w14:textId="77777777" w:rsidTr="00C93EBA">
      <w:trPr>
        <w:trHeight w:val="227"/>
      </w:trPr>
      <w:tc>
        <w:tcPr>
          <w:tcW w:w="5534" w:type="dxa"/>
        </w:tcPr>
        <w:p w14:paraId="5BE80F39" w14:textId="77777777" w:rsidR="00745EF3" w:rsidRPr="007D73AB" w:rsidRDefault="00745EF3">
          <w:pPr>
            <w:pStyle w:val="Sidhuvud"/>
          </w:pPr>
        </w:p>
      </w:tc>
      <w:tc>
        <w:tcPr>
          <w:tcW w:w="3170" w:type="dxa"/>
          <w:vAlign w:val="bottom"/>
        </w:tcPr>
        <w:p w14:paraId="709CDAEA" w14:textId="77777777" w:rsidR="00745EF3" w:rsidRPr="007D73AB" w:rsidRDefault="00745EF3" w:rsidP="00340DE0">
          <w:pPr>
            <w:pStyle w:val="Sidhuvud"/>
          </w:pPr>
        </w:p>
      </w:tc>
      <w:tc>
        <w:tcPr>
          <w:tcW w:w="1134" w:type="dxa"/>
        </w:tcPr>
        <w:p w14:paraId="4C8741B6" w14:textId="77777777" w:rsidR="00745EF3" w:rsidRDefault="00745EF3" w:rsidP="005A703A">
          <w:pPr>
            <w:pStyle w:val="Sidhuvud"/>
          </w:pPr>
        </w:p>
      </w:tc>
    </w:tr>
    <w:tr w:rsidR="00745EF3" w14:paraId="08CC0419" w14:textId="77777777" w:rsidTr="00C93EBA">
      <w:trPr>
        <w:trHeight w:val="1928"/>
      </w:trPr>
      <w:tc>
        <w:tcPr>
          <w:tcW w:w="5534" w:type="dxa"/>
        </w:tcPr>
        <w:p w14:paraId="5E73CA54" w14:textId="77777777" w:rsidR="00745EF3" w:rsidRPr="00340DE0" w:rsidRDefault="00745EF3" w:rsidP="00340DE0">
          <w:pPr>
            <w:pStyle w:val="Sidhuvud"/>
          </w:pPr>
          <w:r>
            <w:rPr>
              <w:noProof/>
            </w:rPr>
            <w:drawing>
              <wp:inline distT="0" distB="0" distL="0" distR="0" wp14:anchorId="1A784389" wp14:editId="12C39F1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25E1A5" w14:textId="77777777" w:rsidR="00745EF3" w:rsidRPr="00710A6C" w:rsidRDefault="00745EF3" w:rsidP="00EE3C0F">
          <w:pPr>
            <w:pStyle w:val="Sidhuvud"/>
            <w:rPr>
              <w:b/>
            </w:rPr>
          </w:pPr>
        </w:p>
        <w:p w14:paraId="174E245A" w14:textId="77777777" w:rsidR="00745EF3" w:rsidRDefault="00745EF3" w:rsidP="00EE3C0F">
          <w:pPr>
            <w:pStyle w:val="Sidhuvud"/>
          </w:pPr>
        </w:p>
        <w:p w14:paraId="2BD54705" w14:textId="77777777" w:rsidR="00745EF3" w:rsidRDefault="00745EF3" w:rsidP="00EE3C0F">
          <w:pPr>
            <w:pStyle w:val="Sidhuvud"/>
          </w:pPr>
        </w:p>
        <w:p w14:paraId="301258BE" w14:textId="77777777" w:rsidR="00745EF3" w:rsidRDefault="00745EF3" w:rsidP="00EE3C0F">
          <w:pPr>
            <w:pStyle w:val="Sidhuvud"/>
          </w:pPr>
        </w:p>
        <w:sdt>
          <w:sdtPr>
            <w:alias w:val="Dnr"/>
            <w:tag w:val="ccRKShow_Dnr"/>
            <w:id w:val="-829283628"/>
            <w:placeholder>
              <w:docPart w:val="2A07D7C3968F4F29B5504D8ECE96C22B"/>
            </w:placeholder>
            <w:dataBinding w:prefixMappings="xmlns:ns0='http://lp/documentinfo/RK' " w:xpath="/ns0:DocumentInfo[1]/ns0:BaseInfo[1]/ns0:Dnr[1]" w:storeItemID="{BC7859E9-11F2-4531-BF5D-FE12F1DEEDAF}"/>
            <w:text/>
          </w:sdtPr>
          <w:sdtEndPr/>
          <w:sdtContent>
            <w:p w14:paraId="4AE34744" w14:textId="7991DC44" w:rsidR="00745EF3" w:rsidRDefault="0077736C" w:rsidP="00EE3C0F">
              <w:pPr>
                <w:pStyle w:val="Sidhuvud"/>
              </w:pPr>
              <w:r>
                <w:t>A2020/</w:t>
              </w:r>
              <w:r w:rsidR="0092234E">
                <w:t>00164</w:t>
              </w:r>
              <w:r w:rsidR="00FA6769">
                <w:t>/ARM</w:t>
              </w:r>
            </w:p>
          </w:sdtContent>
        </w:sdt>
        <w:sdt>
          <w:sdtPr>
            <w:alias w:val="DocNumber"/>
            <w:tag w:val="DocNumber"/>
            <w:id w:val="1726028884"/>
            <w:placeholder>
              <w:docPart w:val="768379E44F0747AC96E3D972D818B029"/>
            </w:placeholder>
            <w:showingPlcHdr/>
            <w:dataBinding w:prefixMappings="xmlns:ns0='http://lp/documentinfo/RK' " w:xpath="/ns0:DocumentInfo[1]/ns0:BaseInfo[1]/ns0:DocNumber[1]" w:storeItemID="{BC7859E9-11F2-4531-BF5D-FE12F1DEEDAF}"/>
            <w:text/>
          </w:sdtPr>
          <w:sdtEndPr/>
          <w:sdtContent>
            <w:p w14:paraId="0C31D82B" w14:textId="77777777" w:rsidR="00745EF3" w:rsidRDefault="00745EF3" w:rsidP="00EE3C0F">
              <w:pPr>
                <w:pStyle w:val="Sidhuvud"/>
              </w:pPr>
              <w:r>
                <w:rPr>
                  <w:rStyle w:val="Platshllartext"/>
                </w:rPr>
                <w:t xml:space="preserve"> </w:t>
              </w:r>
            </w:p>
          </w:sdtContent>
        </w:sdt>
        <w:p w14:paraId="6F3EA2A4" w14:textId="77777777" w:rsidR="00745EF3" w:rsidRDefault="00745EF3" w:rsidP="00EE3C0F">
          <w:pPr>
            <w:pStyle w:val="Sidhuvud"/>
          </w:pPr>
        </w:p>
      </w:tc>
      <w:tc>
        <w:tcPr>
          <w:tcW w:w="1134" w:type="dxa"/>
        </w:tcPr>
        <w:p w14:paraId="50F2502F" w14:textId="77777777" w:rsidR="00745EF3" w:rsidRDefault="00745EF3" w:rsidP="0094502D">
          <w:pPr>
            <w:pStyle w:val="Sidhuvud"/>
          </w:pPr>
        </w:p>
        <w:p w14:paraId="7AFAF669" w14:textId="77777777" w:rsidR="00745EF3" w:rsidRPr="0094502D" w:rsidRDefault="00745EF3" w:rsidP="00EC71A6">
          <w:pPr>
            <w:pStyle w:val="Sidhuvud"/>
          </w:pPr>
        </w:p>
      </w:tc>
    </w:tr>
    <w:tr w:rsidR="00745EF3" w14:paraId="75C5C4EC" w14:textId="77777777" w:rsidTr="00C93EBA">
      <w:trPr>
        <w:trHeight w:val="2268"/>
      </w:trPr>
      <w:sdt>
        <w:sdtPr>
          <w:rPr>
            <w:b/>
          </w:rPr>
          <w:alias w:val="SenderText"/>
          <w:tag w:val="ccRKShow_SenderText"/>
          <w:id w:val="1374046025"/>
          <w:placeholder>
            <w:docPart w:val="267EF27AAA6249089A2C6A4B9CB69737"/>
          </w:placeholder>
        </w:sdtPr>
        <w:sdtEndPr>
          <w:rPr>
            <w:b w:val="0"/>
          </w:rPr>
        </w:sdtEndPr>
        <w:sdtContent>
          <w:tc>
            <w:tcPr>
              <w:tcW w:w="5534" w:type="dxa"/>
              <w:tcMar>
                <w:right w:w="1134" w:type="dxa"/>
              </w:tcMar>
            </w:tcPr>
            <w:p w14:paraId="15C5E091" w14:textId="77777777" w:rsidR="00745EF3" w:rsidRPr="00745EF3" w:rsidRDefault="00745EF3" w:rsidP="00340DE0">
              <w:pPr>
                <w:pStyle w:val="Sidhuvud"/>
                <w:rPr>
                  <w:b/>
                </w:rPr>
              </w:pPr>
              <w:r w:rsidRPr="00745EF3">
                <w:rPr>
                  <w:b/>
                </w:rPr>
                <w:t>Arbetsmarknadsdepartementet</w:t>
              </w:r>
            </w:p>
            <w:p w14:paraId="6344D7F7" w14:textId="7A9383D9" w:rsidR="00745EF3" w:rsidRPr="00340DE0" w:rsidRDefault="00745EF3" w:rsidP="004B0B6A">
              <w:pPr>
                <w:pStyle w:val="Sidhuvud"/>
              </w:pPr>
              <w:r w:rsidRPr="00745EF3">
                <w:t>Arbetsmarknadsministern</w:t>
              </w:r>
            </w:p>
          </w:tc>
        </w:sdtContent>
      </w:sdt>
      <w:sdt>
        <w:sdtPr>
          <w:alias w:val="Recipient"/>
          <w:tag w:val="ccRKShow_Recipient"/>
          <w:id w:val="-28344517"/>
          <w:placeholder>
            <w:docPart w:val="B64F92C4F6584F5093EEE03BEEC13235"/>
          </w:placeholder>
          <w:dataBinding w:prefixMappings="xmlns:ns0='http://lp/documentinfo/RK' " w:xpath="/ns0:DocumentInfo[1]/ns0:BaseInfo[1]/ns0:Recipient[1]" w:storeItemID="{BC7859E9-11F2-4531-BF5D-FE12F1DEEDAF}"/>
          <w:text w:multiLine="1"/>
        </w:sdtPr>
        <w:sdtEndPr/>
        <w:sdtContent>
          <w:tc>
            <w:tcPr>
              <w:tcW w:w="3170" w:type="dxa"/>
            </w:tcPr>
            <w:p w14:paraId="631E0EE5" w14:textId="77777777" w:rsidR="00745EF3" w:rsidRDefault="00745EF3" w:rsidP="00547B89">
              <w:pPr>
                <w:pStyle w:val="Sidhuvud"/>
              </w:pPr>
              <w:r>
                <w:t>Till riksdagen</w:t>
              </w:r>
            </w:p>
          </w:tc>
        </w:sdtContent>
      </w:sdt>
      <w:tc>
        <w:tcPr>
          <w:tcW w:w="1134" w:type="dxa"/>
        </w:tcPr>
        <w:p w14:paraId="132E642D" w14:textId="77777777" w:rsidR="00745EF3" w:rsidRDefault="00745EF3" w:rsidP="003E6020">
          <w:pPr>
            <w:pStyle w:val="Sidhuvud"/>
          </w:pPr>
        </w:p>
      </w:tc>
    </w:tr>
  </w:tbl>
  <w:p w14:paraId="3F2082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F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462"/>
    <w:rsid w:val="00101DE6"/>
    <w:rsid w:val="001055DA"/>
    <w:rsid w:val="00106F29"/>
    <w:rsid w:val="00110043"/>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9E7"/>
    <w:rsid w:val="00170CE4"/>
    <w:rsid w:val="00170E3E"/>
    <w:rsid w:val="0017300E"/>
    <w:rsid w:val="00173126"/>
    <w:rsid w:val="00176A26"/>
    <w:rsid w:val="001774F8"/>
    <w:rsid w:val="00180BE1"/>
    <w:rsid w:val="001813DF"/>
    <w:rsid w:val="001857B5"/>
    <w:rsid w:val="00187880"/>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6C2"/>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41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908"/>
    <w:rsid w:val="002D2647"/>
    <w:rsid w:val="002D4298"/>
    <w:rsid w:val="002D4829"/>
    <w:rsid w:val="002D6541"/>
    <w:rsid w:val="002E150B"/>
    <w:rsid w:val="002E2C89"/>
    <w:rsid w:val="002E3609"/>
    <w:rsid w:val="002E4D3F"/>
    <w:rsid w:val="002E5668"/>
    <w:rsid w:val="002E60F3"/>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4896"/>
    <w:rsid w:val="00380663"/>
    <w:rsid w:val="003818CE"/>
    <w:rsid w:val="003853E3"/>
    <w:rsid w:val="0038587E"/>
    <w:rsid w:val="00386154"/>
    <w:rsid w:val="00392ED4"/>
    <w:rsid w:val="00393680"/>
    <w:rsid w:val="00394D4C"/>
    <w:rsid w:val="00395D9F"/>
    <w:rsid w:val="00397242"/>
    <w:rsid w:val="003A1315"/>
    <w:rsid w:val="003A2E73"/>
    <w:rsid w:val="003A3071"/>
    <w:rsid w:val="003A3A54"/>
    <w:rsid w:val="003A5969"/>
    <w:rsid w:val="003A5C58"/>
    <w:rsid w:val="003B0C81"/>
    <w:rsid w:val="003B201F"/>
    <w:rsid w:val="003B6116"/>
    <w:rsid w:val="003C36FA"/>
    <w:rsid w:val="003C7BE0"/>
    <w:rsid w:val="003D0DD3"/>
    <w:rsid w:val="003D17EF"/>
    <w:rsid w:val="003D3535"/>
    <w:rsid w:val="003D4246"/>
    <w:rsid w:val="003D4CA1"/>
    <w:rsid w:val="003D4D9F"/>
    <w:rsid w:val="003D6C46"/>
    <w:rsid w:val="003D7669"/>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65F"/>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0B6A"/>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739D"/>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543B"/>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447"/>
    <w:rsid w:val="005849E3"/>
    <w:rsid w:val="005850D7"/>
    <w:rsid w:val="0058522F"/>
    <w:rsid w:val="00585282"/>
    <w:rsid w:val="00586266"/>
    <w:rsid w:val="0058703B"/>
    <w:rsid w:val="00590031"/>
    <w:rsid w:val="00595EDE"/>
    <w:rsid w:val="00596E2B"/>
    <w:rsid w:val="005A0CBA"/>
    <w:rsid w:val="005A2022"/>
    <w:rsid w:val="005A3272"/>
    <w:rsid w:val="005A5193"/>
    <w:rsid w:val="005A6034"/>
    <w:rsid w:val="005A7AC1"/>
    <w:rsid w:val="005B115A"/>
    <w:rsid w:val="005B537F"/>
    <w:rsid w:val="005C120D"/>
    <w:rsid w:val="005C15B3"/>
    <w:rsid w:val="005C6B6E"/>
    <w:rsid w:val="005C6F80"/>
    <w:rsid w:val="005D07C2"/>
    <w:rsid w:val="005E1227"/>
    <w:rsid w:val="005E2F29"/>
    <w:rsid w:val="005E400D"/>
    <w:rsid w:val="005E49D4"/>
    <w:rsid w:val="005E4E79"/>
    <w:rsid w:val="005E5CE7"/>
    <w:rsid w:val="005E790C"/>
    <w:rsid w:val="005F08C5"/>
    <w:rsid w:val="005F2C1B"/>
    <w:rsid w:val="005F5C01"/>
    <w:rsid w:val="005F70B3"/>
    <w:rsid w:val="00604782"/>
    <w:rsid w:val="00605718"/>
    <w:rsid w:val="00605C66"/>
    <w:rsid w:val="00606310"/>
    <w:rsid w:val="00607814"/>
    <w:rsid w:val="00610D87"/>
    <w:rsid w:val="00610E88"/>
    <w:rsid w:val="00613827"/>
    <w:rsid w:val="00616F3B"/>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BAF"/>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42A"/>
    <w:rsid w:val="00732599"/>
    <w:rsid w:val="00743E09"/>
    <w:rsid w:val="00744FCC"/>
    <w:rsid w:val="00745EF3"/>
    <w:rsid w:val="00747B9C"/>
    <w:rsid w:val="00750C93"/>
    <w:rsid w:val="00754E24"/>
    <w:rsid w:val="00757B3B"/>
    <w:rsid w:val="007618C5"/>
    <w:rsid w:val="00764FA6"/>
    <w:rsid w:val="00765294"/>
    <w:rsid w:val="00773075"/>
    <w:rsid w:val="00773F36"/>
    <w:rsid w:val="00775BF6"/>
    <w:rsid w:val="00776254"/>
    <w:rsid w:val="007769FC"/>
    <w:rsid w:val="0077736C"/>
    <w:rsid w:val="00777CFF"/>
    <w:rsid w:val="007815BC"/>
    <w:rsid w:val="00782B3F"/>
    <w:rsid w:val="00782E3C"/>
    <w:rsid w:val="007900CC"/>
    <w:rsid w:val="0079641B"/>
    <w:rsid w:val="00797A90"/>
    <w:rsid w:val="007A0783"/>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4D5C"/>
    <w:rsid w:val="0080595A"/>
    <w:rsid w:val="0080608A"/>
    <w:rsid w:val="008150A6"/>
    <w:rsid w:val="00815A8F"/>
    <w:rsid w:val="00817098"/>
    <w:rsid w:val="008178E6"/>
    <w:rsid w:val="0082249C"/>
    <w:rsid w:val="00824CCE"/>
    <w:rsid w:val="00824EC3"/>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826"/>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0AC"/>
    <w:rsid w:val="008D4306"/>
    <w:rsid w:val="008D4508"/>
    <w:rsid w:val="008D4DC4"/>
    <w:rsid w:val="008D7CAF"/>
    <w:rsid w:val="008E02EE"/>
    <w:rsid w:val="008E65A8"/>
    <w:rsid w:val="008E77D6"/>
    <w:rsid w:val="009036E7"/>
    <w:rsid w:val="0090605F"/>
    <w:rsid w:val="0091053B"/>
    <w:rsid w:val="00912158"/>
    <w:rsid w:val="00912945"/>
    <w:rsid w:val="009144EE"/>
    <w:rsid w:val="00914D7F"/>
    <w:rsid w:val="009158E3"/>
    <w:rsid w:val="00915D4C"/>
    <w:rsid w:val="0092234E"/>
    <w:rsid w:val="009279B2"/>
    <w:rsid w:val="00935814"/>
    <w:rsid w:val="009377BD"/>
    <w:rsid w:val="0094502D"/>
    <w:rsid w:val="00946561"/>
    <w:rsid w:val="00946B39"/>
    <w:rsid w:val="00947013"/>
    <w:rsid w:val="0095062C"/>
    <w:rsid w:val="009515B5"/>
    <w:rsid w:val="00956EA9"/>
    <w:rsid w:val="00966E40"/>
    <w:rsid w:val="00971BC4"/>
    <w:rsid w:val="00973084"/>
    <w:rsid w:val="00973CBD"/>
    <w:rsid w:val="00974278"/>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22E"/>
    <w:rsid w:val="009A759C"/>
    <w:rsid w:val="009B2F70"/>
    <w:rsid w:val="009B4266"/>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1F36"/>
    <w:rsid w:val="009F505F"/>
    <w:rsid w:val="00A00AE4"/>
    <w:rsid w:val="00A00D24"/>
    <w:rsid w:val="00A0129C"/>
    <w:rsid w:val="00A01F5C"/>
    <w:rsid w:val="00A103BE"/>
    <w:rsid w:val="00A12A69"/>
    <w:rsid w:val="00A2019A"/>
    <w:rsid w:val="00A23493"/>
    <w:rsid w:val="00A2416A"/>
    <w:rsid w:val="00A30E06"/>
    <w:rsid w:val="00A3270B"/>
    <w:rsid w:val="00A333A9"/>
    <w:rsid w:val="00A35A78"/>
    <w:rsid w:val="00A379E4"/>
    <w:rsid w:val="00A42F07"/>
    <w:rsid w:val="00A43B02"/>
    <w:rsid w:val="00A44946"/>
    <w:rsid w:val="00A46B85"/>
    <w:rsid w:val="00A47FC1"/>
    <w:rsid w:val="00A50585"/>
    <w:rsid w:val="00A506F1"/>
    <w:rsid w:val="00A5156E"/>
    <w:rsid w:val="00A53E57"/>
    <w:rsid w:val="00A548EA"/>
    <w:rsid w:val="00A55CFE"/>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611"/>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185"/>
    <w:rsid w:val="00B640A8"/>
    <w:rsid w:val="00B64962"/>
    <w:rsid w:val="00B66AC0"/>
    <w:rsid w:val="00B71634"/>
    <w:rsid w:val="00B73091"/>
    <w:rsid w:val="00B74AA7"/>
    <w:rsid w:val="00B75139"/>
    <w:rsid w:val="00B80840"/>
    <w:rsid w:val="00B815FC"/>
    <w:rsid w:val="00B81623"/>
    <w:rsid w:val="00B82A05"/>
    <w:rsid w:val="00B84409"/>
    <w:rsid w:val="00B84E2D"/>
    <w:rsid w:val="00B8746A"/>
    <w:rsid w:val="00B92366"/>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16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4D4"/>
    <w:rsid w:val="00C36E3A"/>
    <w:rsid w:val="00C37A77"/>
    <w:rsid w:val="00C41141"/>
    <w:rsid w:val="00C449AD"/>
    <w:rsid w:val="00C44E30"/>
    <w:rsid w:val="00C461E6"/>
    <w:rsid w:val="00C464CD"/>
    <w:rsid w:val="00C50045"/>
    <w:rsid w:val="00C50771"/>
    <w:rsid w:val="00C508BE"/>
    <w:rsid w:val="00C55FE8"/>
    <w:rsid w:val="00C63222"/>
    <w:rsid w:val="00C63EC4"/>
    <w:rsid w:val="00C64CD9"/>
    <w:rsid w:val="00C66EE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522"/>
    <w:rsid w:val="00D021D2"/>
    <w:rsid w:val="00D061BB"/>
    <w:rsid w:val="00D07BE1"/>
    <w:rsid w:val="00D116C0"/>
    <w:rsid w:val="00D13433"/>
    <w:rsid w:val="00D13D8A"/>
    <w:rsid w:val="00D1683F"/>
    <w:rsid w:val="00D20DA7"/>
    <w:rsid w:val="00D249A5"/>
    <w:rsid w:val="00D2793F"/>
    <w:rsid w:val="00D279D8"/>
    <w:rsid w:val="00D27C8E"/>
    <w:rsid w:val="00D3024F"/>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A2A"/>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759"/>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A0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0993"/>
    <w:rsid w:val="00E64B20"/>
    <w:rsid w:val="00E6641E"/>
    <w:rsid w:val="00E66F18"/>
    <w:rsid w:val="00E70856"/>
    <w:rsid w:val="00E7161D"/>
    <w:rsid w:val="00E727DE"/>
    <w:rsid w:val="00E74A30"/>
    <w:rsid w:val="00E77778"/>
    <w:rsid w:val="00E77B7E"/>
    <w:rsid w:val="00E77BA8"/>
    <w:rsid w:val="00E82DF1"/>
    <w:rsid w:val="00E90CAA"/>
    <w:rsid w:val="00E93339"/>
    <w:rsid w:val="00E96532"/>
    <w:rsid w:val="00E973A0"/>
    <w:rsid w:val="00EA1688"/>
    <w:rsid w:val="00EA1AFC"/>
    <w:rsid w:val="00EA21CD"/>
    <w:rsid w:val="00EA2317"/>
    <w:rsid w:val="00EA3A7D"/>
    <w:rsid w:val="00EA4C83"/>
    <w:rsid w:val="00EB1B6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62E"/>
    <w:rsid w:val="00F04B7C"/>
    <w:rsid w:val="00F078B5"/>
    <w:rsid w:val="00F14024"/>
    <w:rsid w:val="00F14FA3"/>
    <w:rsid w:val="00F15DB1"/>
    <w:rsid w:val="00F24297"/>
    <w:rsid w:val="00F2564A"/>
    <w:rsid w:val="00F25761"/>
    <w:rsid w:val="00F259D7"/>
    <w:rsid w:val="00F27FF8"/>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275"/>
    <w:rsid w:val="00FA5DDD"/>
    <w:rsid w:val="00FA6255"/>
    <w:rsid w:val="00FA6769"/>
    <w:rsid w:val="00FA7644"/>
    <w:rsid w:val="00FB0647"/>
    <w:rsid w:val="00FB1FA3"/>
    <w:rsid w:val="00FB43A8"/>
    <w:rsid w:val="00FB4D12"/>
    <w:rsid w:val="00FB5279"/>
    <w:rsid w:val="00FC069A"/>
    <w:rsid w:val="00FC08A9"/>
    <w:rsid w:val="00FC0BA0"/>
    <w:rsid w:val="00FC2EFD"/>
    <w:rsid w:val="00FC7600"/>
    <w:rsid w:val="00FD0B7B"/>
    <w:rsid w:val="00FD1A46"/>
    <w:rsid w:val="00FD4C08"/>
    <w:rsid w:val="00FE1DCC"/>
    <w:rsid w:val="00FE1DD4"/>
    <w:rsid w:val="00FE2B19"/>
    <w:rsid w:val="00FF0538"/>
    <w:rsid w:val="00FF2725"/>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5B9D671"/>
  <w15:docId w15:val="{5D2A3629-6055-4E33-BE3D-ACE603A6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63648">
      <w:bodyDiv w:val="1"/>
      <w:marLeft w:val="0"/>
      <w:marRight w:val="0"/>
      <w:marTop w:val="0"/>
      <w:marBottom w:val="0"/>
      <w:divBdr>
        <w:top w:val="none" w:sz="0" w:space="0" w:color="auto"/>
        <w:left w:val="none" w:sz="0" w:space="0" w:color="auto"/>
        <w:bottom w:val="none" w:sz="0" w:space="0" w:color="auto"/>
        <w:right w:val="none" w:sz="0" w:space="0" w:color="auto"/>
      </w:divBdr>
    </w:div>
    <w:div w:id="1177696145">
      <w:bodyDiv w:val="1"/>
      <w:marLeft w:val="0"/>
      <w:marRight w:val="0"/>
      <w:marTop w:val="0"/>
      <w:marBottom w:val="0"/>
      <w:divBdr>
        <w:top w:val="none" w:sz="0" w:space="0" w:color="auto"/>
        <w:left w:val="none" w:sz="0" w:space="0" w:color="auto"/>
        <w:bottom w:val="none" w:sz="0" w:space="0" w:color="auto"/>
        <w:right w:val="none" w:sz="0" w:space="0" w:color="auto"/>
      </w:divBdr>
    </w:div>
    <w:div w:id="1312641291">
      <w:bodyDiv w:val="1"/>
      <w:marLeft w:val="0"/>
      <w:marRight w:val="0"/>
      <w:marTop w:val="0"/>
      <w:marBottom w:val="0"/>
      <w:divBdr>
        <w:top w:val="none" w:sz="0" w:space="0" w:color="auto"/>
        <w:left w:val="none" w:sz="0" w:space="0" w:color="auto"/>
        <w:bottom w:val="none" w:sz="0" w:space="0" w:color="auto"/>
        <w:right w:val="none" w:sz="0" w:space="0" w:color="auto"/>
      </w:divBdr>
    </w:div>
    <w:div w:id="1677684179">
      <w:bodyDiv w:val="1"/>
      <w:marLeft w:val="0"/>
      <w:marRight w:val="0"/>
      <w:marTop w:val="0"/>
      <w:marBottom w:val="0"/>
      <w:divBdr>
        <w:top w:val="none" w:sz="0" w:space="0" w:color="auto"/>
        <w:left w:val="none" w:sz="0" w:space="0" w:color="auto"/>
        <w:bottom w:val="none" w:sz="0" w:space="0" w:color="auto"/>
        <w:right w:val="none" w:sz="0" w:space="0" w:color="auto"/>
      </w:divBdr>
    </w:div>
    <w:div w:id="1703701021">
      <w:bodyDiv w:val="1"/>
      <w:marLeft w:val="0"/>
      <w:marRight w:val="0"/>
      <w:marTop w:val="0"/>
      <w:marBottom w:val="0"/>
      <w:divBdr>
        <w:top w:val="none" w:sz="0" w:space="0" w:color="auto"/>
        <w:left w:val="none" w:sz="0" w:space="0" w:color="auto"/>
        <w:bottom w:val="none" w:sz="0" w:space="0" w:color="auto"/>
        <w:right w:val="none" w:sz="0" w:space="0" w:color="auto"/>
      </w:divBdr>
    </w:div>
    <w:div w:id="17323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07D7C3968F4F29B5504D8ECE96C22B"/>
        <w:category>
          <w:name w:val="Allmänt"/>
          <w:gallery w:val="placeholder"/>
        </w:category>
        <w:types>
          <w:type w:val="bbPlcHdr"/>
        </w:types>
        <w:behaviors>
          <w:behavior w:val="content"/>
        </w:behaviors>
        <w:guid w:val="{9ED9926F-A80F-4841-9ABB-9B2CE15C14AB}"/>
      </w:docPartPr>
      <w:docPartBody>
        <w:p w:rsidR="00400BE4" w:rsidRDefault="00F970AB" w:rsidP="00F970AB">
          <w:pPr>
            <w:pStyle w:val="2A07D7C3968F4F29B5504D8ECE96C22B"/>
          </w:pPr>
          <w:r>
            <w:rPr>
              <w:rStyle w:val="Platshllartext"/>
            </w:rPr>
            <w:t xml:space="preserve"> </w:t>
          </w:r>
        </w:p>
      </w:docPartBody>
    </w:docPart>
    <w:docPart>
      <w:docPartPr>
        <w:name w:val="768379E44F0747AC96E3D972D818B029"/>
        <w:category>
          <w:name w:val="Allmänt"/>
          <w:gallery w:val="placeholder"/>
        </w:category>
        <w:types>
          <w:type w:val="bbPlcHdr"/>
        </w:types>
        <w:behaviors>
          <w:behavior w:val="content"/>
        </w:behaviors>
        <w:guid w:val="{3C37867F-5B23-4FFD-B0DB-FDB7556D8DF8}"/>
      </w:docPartPr>
      <w:docPartBody>
        <w:p w:rsidR="00400BE4" w:rsidRDefault="00F970AB" w:rsidP="00F970AB">
          <w:pPr>
            <w:pStyle w:val="768379E44F0747AC96E3D972D818B0291"/>
          </w:pPr>
          <w:r>
            <w:rPr>
              <w:rStyle w:val="Platshllartext"/>
            </w:rPr>
            <w:t xml:space="preserve"> </w:t>
          </w:r>
        </w:p>
      </w:docPartBody>
    </w:docPart>
    <w:docPart>
      <w:docPartPr>
        <w:name w:val="267EF27AAA6249089A2C6A4B9CB69737"/>
        <w:category>
          <w:name w:val="Allmänt"/>
          <w:gallery w:val="placeholder"/>
        </w:category>
        <w:types>
          <w:type w:val="bbPlcHdr"/>
        </w:types>
        <w:behaviors>
          <w:behavior w:val="content"/>
        </w:behaviors>
        <w:guid w:val="{FAE5613C-A061-4C3C-B8F0-012050E46BE3}"/>
      </w:docPartPr>
      <w:docPartBody>
        <w:p w:rsidR="00400BE4" w:rsidRDefault="00F970AB" w:rsidP="00F970AB">
          <w:pPr>
            <w:pStyle w:val="267EF27AAA6249089A2C6A4B9CB697371"/>
          </w:pPr>
          <w:r>
            <w:rPr>
              <w:rStyle w:val="Platshllartext"/>
            </w:rPr>
            <w:t xml:space="preserve"> </w:t>
          </w:r>
        </w:p>
      </w:docPartBody>
    </w:docPart>
    <w:docPart>
      <w:docPartPr>
        <w:name w:val="B64F92C4F6584F5093EEE03BEEC13235"/>
        <w:category>
          <w:name w:val="Allmänt"/>
          <w:gallery w:val="placeholder"/>
        </w:category>
        <w:types>
          <w:type w:val="bbPlcHdr"/>
        </w:types>
        <w:behaviors>
          <w:behavior w:val="content"/>
        </w:behaviors>
        <w:guid w:val="{6B6794E9-0DAC-4C2E-B559-791162C46BE1}"/>
      </w:docPartPr>
      <w:docPartBody>
        <w:p w:rsidR="00400BE4" w:rsidRDefault="00F970AB" w:rsidP="00F970AB">
          <w:pPr>
            <w:pStyle w:val="B64F92C4F6584F5093EEE03BEEC13235"/>
          </w:pPr>
          <w:r>
            <w:rPr>
              <w:rStyle w:val="Platshllartext"/>
            </w:rPr>
            <w:t xml:space="preserve"> </w:t>
          </w:r>
        </w:p>
      </w:docPartBody>
    </w:docPart>
    <w:docPart>
      <w:docPartPr>
        <w:name w:val="02C07B9E0B154DD0BA38BB9D61BA66A7"/>
        <w:category>
          <w:name w:val="Allmänt"/>
          <w:gallery w:val="placeholder"/>
        </w:category>
        <w:types>
          <w:type w:val="bbPlcHdr"/>
        </w:types>
        <w:behaviors>
          <w:behavior w:val="content"/>
        </w:behaviors>
        <w:guid w:val="{B518EA74-032B-4145-9C36-F9CB84AF7AE2}"/>
      </w:docPartPr>
      <w:docPartBody>
        <w:p w:rsidR="00400BE4" w:rsidRDefault="00F970AB" w:rsidP="00F970AB">
          <w:pPr>
            <w:pStyle w:val="02C07B9E0B154DD0BA38BB9D61BA66A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AB"/>
    <w:rsid w:val="00400BE4"/>
    <w:rsid w:val="00F97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639201F1F124E06ABD42FF202C1C148">
    <w:name w:val="1639201F1F124E06ABD42FF202C1C148"/>
    <w:rsid w:val="00F970AB"/>
  </w:style>
  <w:style w:type="character" w:styleId="Platshllartext">
    <w:name w:val="Placeholder Text"/>
    <w:basedOn w:val="Standardstycketeckensnitt"/>
    <w:uiPriority w:val="99"/>
    <w:semiHidden/>
    <w:rsid w:val="00F970AB"/>
    <w:rPr>
      <w:noProof w:val="0"/>
      <w:color w:val="808080"/>
    </w:rPr>
  </w:style>
  <w:style w:type="paragraph" w:customStyle="1" w:styleId="BC68D39106404BED86C71D7DF1031B38">
    <w:name w:val="BC68D39106404BED86C71D7DF1031B38"/>
    <w:rsid w:val="00F970AB"/>
  </w:style>
  <w:style w:type="paragraph" w:customStyle="1" w:styleId="6A039A14D3C74BEB9831E05732976DCA">
    <w:name w:val="6A039A14D3C74BEB9831E05732976DCA"/>
    <w:rsid w:val="00F970AB"/>
  </w:style>
  <w:style w:type="paragraph" w:customStyle="1" w:styleId="5CC53BB66CD64E8885CB0B4D3B715C17">
    <w:name w:val="5CC53BB66CD64E8885CB0B4D3B715C17"/>
    <w:rsid w:val="00F970AB"/>
  </w:style>
  <w:style w:type="paragraph" w:customStyle="1" w:styleId="2A07D7C3968F4F29B5504D8ECE96C22B">
    <w:name w:val="2A07D7C3968F4F29B5504D8ECE96C22B"/>
    <w:rsid w:val="00F970AB"/>
  </w:style>
  <w:style w:type="paragraph" w:customStyle="1" w:styleId="768379E44F0747AC96E3D972D818B029">
    <w:name w:val="768379E44F0747AC96E3D972D818B029"/>
    <w:rsid w:val="00F970AB"/>
  </w:style>
  <w:style w:type="paragraph" w:customStyle="1" w:styleId="A5D51048770C4BB2A2370A0D3DCA08D3">
    <w:name w:val="A5D51048770C4BB2A2370A0D3DCA08D3"/>
    <w:rsid w:val="00F970AB"/>
  </w:style>
  <w:style w:type="paragraph" w:customStyle="1" w:styleId="A5AD138D402041ECB52A8795DBF1B681">
    <w:name w:val="A5AD138D402041ECB52A8795DBF1B681"/>
    <w:rsid w:val="00F970AB"/>
  </w:style>
  <w:style w:type="paragraph" w:customStyle="1" w:styleId="C98868584A6D47DD8755A3B25EAF6151">
    <w:name w:val="C98868584A6D47DD8755A3B25EAF6151"/>
    <w:rsid w:val="00F970AB"/>
  </w:style>
  <w:style w:type="paragraph" w:customStyle="1" w:styleId="267EF27AAA6249089A2C6A4B9CB69737">
    <w:name w:val="267EF27AAA6249089A2C6A4B9CB69737"/>
    <w:rsid w:val="00F970AB"/>
  </w:style>
  <w:style w:type="paragraph" w:customStyle="1" w:styleId="B64F92C4F6584F5093EEE03BEEC13235">
    <w:name w:val="B64F92C4F6584F5093EEE03BEEC13235"/>
    <w:rsid w:val="00F970AB"/>
  </w:style>
  <w:style w:type="paragraph" w:customStyle="1" w:styleId="768379E44F0747AC96E3D972D818B0291">
    <w:name w:val="768379E44F0747AC96E3D972D818B0291"/>
    <w:rsid w:val="00F970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7EF27AAA6249089A2C6A4B9CB697371">
    <w:name w:val="267EF27AAA6249089A2C6A4B9CB697371"/>
    <w:rsid w:val="00F970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61B372E3204192B88DAA61E9A244CB">
    <w:name w:val="7061B372E3204192B88DAA61E9A244CB"/>
    <w:rsid w:val="00F970AB"/>
  </w:style>
  <w:style w:type="paragraph" w:customStyle="1" w:styleId="6F87680A48044784BAA533AE54494C85">
    <w:name w:val="6F87680A48044784BAA533AE54494C85"/>
    <w:rsid w:val="00F970AB"/>
  </w:style>
  <w:style w:type="paragraph" w:customStyle="1" w:styleId="D889B06D67934DC1BF5A67C292B83B48">
    <w:name w:val="D889B06D67934DC1BF5A67C292B83B48"/>
    <w:rsid w:val="00F970AB"/>
  </w:style>
  <w:style w:type="paragraph" w:customStyle="1" w:styleId="B9101B767A2C448F8B1EEA25C6F30494">
    <w:name w:val="B9101B767A2C448F8B1EEA25C6F30494"/>
    <w:rsid w:val="00F970AB"/>
  </w:style>
  <w:style w:type="paragraph" w:customStyle="1" w:styleId="007107756B914049ABDF4CD361187F96">
    <w:name w:val="007107756B914049ABDF4CD361187F96"/>
    <w:rsid w:val="00F970AB"/>
  </w:style>
  <w:style w:type="paragraph" w:customStyle="1" w:styleId="02C07B9E0B154DD0BA38BB9D61BA66A7">
    <w:name w:val="02C07B9E0B154DD0BA38BB9D61BA66A7"/>
    <w:rsid w:val="00F970AB"/>
  </w:style>
  <w:style w:type="paragraph" w:customStyle="1" w:styleId="149E9BA5B9F9423FB676FC771BBB1EA9">
    <w:name w:val="149E9BA5B9F9423FB676FC771BBB1EA9"/>
    <w:rsid w:val="00F97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47280362-bf7e-4ffd-bcf3-20c3a9754ff8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HYFJKNM7FPQ4-687054131-5342</_dlc_DocId>
    <_dlc_DocIdUrl xmlns="0d84be90-394b-471d-a817-212aa87a77c1">
      <Url>https://dhs.sp.regeringskansliet.se/dep/a/arenden/_layouts/15/DocIdRedir.aspx?ID=HYFJKNM7FPQ4-687054131-5342</Url>
      <Description>HYFJKNM7FPQ4-687054131-5342</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2021-02-03T00:00:00</HeaderDate>
    <Office/>
    <Dnr>A2020/00164/ARM</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2021-02-03T00:00:00</HeaderDate>
    <Office/>
    <Dnr>A2020/00164/ARM</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145AA-39C4-4822-9624-AD844DFEEEFB}"/>
</file>

<file path=customXml/itemProps2.xml><?xml version="1.0" encoding="utf-8"?>
<ds:datastoreItem xmlns:ds="http://schemas.openxmlformats.org/officeDocument/2006/customXml" ds:itemID="{621AFD3C-151E-4D82-9DE8-3C66D7CE9035}"/>
</file>

<file path=customXml/itemProps3.xml><?xml version="1.0" encoding="utf-8"?>
<ds:datastoreItem xmlns:ds="http://schemas.openxmlformats.org/officeDocument/2006/customXml" ds:itemID="{50CDCD76-5DB2-4CE7-AA3D-EAD2B97010C5}"/>
</file>

<file path=customXml/itemProps4.xml><?xml version="1.0" encoding="utf-8"?>
<ds:datastoreItem xmlns:ds="http://schemas.openxmlformats.org/officeDocument/2006/customXml" ds:itemID="{621AFD3C-151E-4D82-9DE8-3C66D7CE9035}">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4be90-394b-471d-a817-212aa87a77c1"/>
    <ds:schemaRef ds:uri="860e4c83-59ce-4420-a61e-371951efc959"/>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BC7859E9-11F2-4531-BF5D-FE12F1DEEDAF}">
  <ds:schemaRefs>
    <ds:schemaRef ds:uri="http://lp/documentinfo/RK"/>
  </ds:schemaRefs>
</ds:datastoreItem>
</file>

<file path=customXml/itemProps6.xml><?xml version="1.0" encoding="utf-8"?>
<ds:datastoreItem xmlns:ds="http://schemas.openxmlformats.org/officeDocument/2006/customXml" ds:itemID="{B59E85AC-1772-4667-BFE9-1F4EC9CD4F63}">
  <ds:schemaRefs>
    <ds:schemaRef ds:uri="http://schemas.microsoft.com/office/2006/metadata/customXsn"/>
  </ds:schemaRefs>
</ds:datastoreItem>
</file>

<file path=customXml/itemProps7.xml><?xml version="1.0" encoding="utf-8"?>
<ds:datastoreItem xmlns:ds="http://schemas.openxmlformats.org/officeDocument/2006/customXml" ds:itemID="{BC7859E9-11F2-4531-BF5D-FE12F1DEEDAF}"/>
</file>

<file path=customXml/itemProps8.xml><?xml version="1.0" encoding="utf-8"?>
<ds:datastoreItem xmlns:ds="http://schemas.openxmlformats.org/officeDocument/2006/customXml" ds:itemID="{85F9A961-5D40-4AAE-8061-C7F9AC231E08}"/>
</file>

<file path=docProps/app.xml><?xml version="1.0" encoding="utf-8"?>
<Properties xmlns="http://schemas.openxmlformats.org/officeDocument/2006/extended-properties" xmlns:vt="http://schemas.openxmlformats.org/officeDocument/2006/docPropsVTypes">
  <Template>RK Basmall</Template>
  <TotalTime>0</TotalTime>
  <Pages>2</Pages>
  <Words>334</Words>
  <Characters>1772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RF2020.21.1438-Svar-Arbetslivskriminalitet av Ciczie Weidby (V).docx</dc:title>
  <dc:subject/>
  <dc:creator>joel.phalen@regeringskansliet.se</dc:creator>
  <cp:keywords/>
  <dc:description/>
  <cp:lastModifiedBy>Joel Phalén</cp:lastModifiedBy>
  <cp:revision>24</cp:revision>
  <dcterms:created xsi:type="dcterms:W3CDTF">2021-01-25T09:48:00Z</dcterms:created>
  <dcterms:modified xsi:type="dcterms:W3CDTF">2021-02-02T15:58:00Z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1df26c49-cdfb-4d5a-91bb-54eb5b58e607</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