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93105B" w14:textId="5CCBAE76" w:rsidR="008129FC" w:rsidRDefault="008129FC" w:rsidP="00DA0661">
      <w:pPr>
        <w:pStyle w:val="Rubrik"/>
      </w:pPr>
      <w:bookmarkStart w:id="0" w:name="Start"/>
      <w:bookmarkEnd w:id="0"/>
      <w:r>
        <w:t>Svar på fråga 2020/</w:t>
      </w:r>
      <w:r w:rsidR="00762E21">
        <w:t>21</w:t>
      </w:r>
      <w:r>
        <w:t>:</w:t>
      </w:r>
      <w:r w:rsidR="00762E21">
        <w:t>1644</w:t>
      </w:r>
      <w:r>
        <w:t xml:space="preserve"> av </w:t>
      </w:r>
      <w:r w:rsidR="00762E21" w:rsidRPr="00762E21">
        <w:t xml:space="preserve">Ann-Christine From </w:t>
      </w:r>
      <w:proofErr w:type="spellStart"/>
      <w:r w:rsidR="00762E21" w:rsidRPr="00762E21">
        <w:t>Utterstedt</w:t>
      </w:r>
      <w:proofErr w:type="spellEnd"/>
      <w:r w:rsidR="009D7CA3">
        <w:t xml:space="preserve"> (</w:t>
      </w:r>
      <w:r w:rsidR="00762E21">
        <w:t>SD</w:t>
      </w:r>
      <w:r>
        <w:t>)</w:t>
      </w:r>
      <w:r w:rsidR="00211C1D">
        <w:t xml:space="preserve"> </w:t>
      </w:r>
      <w:r w:rsidR="00762E21" w:rsidRPr="00762E21">
        <w:t>Omsorgen om äldre</w:t>
      </w:r>
    </w:p>
    <w:p w14:paraId="47AD7007" w14:textId="4857D585" w:rsidR="00762E21" w:rsidRDefault="00762E21" w:rsidP="00326AD4">
      <w:pPr>
        <w:pStyle w:val="Brdtext"/>
      </w:pPr>
      <w:r>
        <w:t xml:space="preserve">Ann-Christine From </w:t>
      </w:r>
      <w:proofErr w:type="spellStart"/>
      <w:r>
        <w:t>Utterstedt</w:t>
      </w:r>
      <w:proofErr w:type="spellEnd"/>
      <w:r>
        <w:t xml:space="preserve"> har frågat mig</w:t>
      </w:r>
      <w:r w:rsidR="00326AD4">
        <w:t xml:space="preserve"> hur jag avser att agera, utöver Äldreomsorgslyftet, för att höja kvaliteten på landets äldreomsorg och säkerställa att äldre inte lämnas att dö ensamma och övergivna utan den omsorg de behöver.</w:t>
      </w:r>
    </w:p>
    <w:p w14:paraId="4BD37F48" w14:textId="285CA667" w:rsidR="00B87486" w:rsidRDefault="00B87486" w:rsidP="00770ECA">
      <w:pPr>
        <w:pStyle w:val="Brdtext"/>
      </w:pPr>
      <w:r w:rsidRPr="00B87486">
        <w:t>Inledningsvis vill jag framhålla och understryka att alla människor</w:t>
      </w:r>
      <w:r w:rsidR="00671DBF" w:rsidRPr="00671DBF">
        <w:t xml:space="preserve"> oavsett ålder och oavsett var man bor, har rätt till en god hälso- och sjukvård och en individuell medicinsk bedömning. Om en viss behandling bedöms medicinskt lämplig ska personen också få den.</w:t>
      </w:r>
      <w:r w:rsidR="00671DBF">
        <w:t xml:space="preserve"> Alla människor</w:t>
      </w:r>
      <w:r w:rsidR="00F352A9">
        <w:t xml:space="preserve"> med äldreomsorg </w:t>
      </w:r>
      <w:r w:rsidRPr="00B87486">
        <w:t xml:space="preserve">har </w:t>
      </w:r>
      <w:r w:rsidR="00671DBF">
        <w:t xml:space="preserve">därutöver </w:t>
      </w:r>
      <w:r w:rsidRPr="00B87486">
        <w:t xml:space="preserve">rätt till en </w:t>
      </w:r>
      <w:r w:rsidR="00F65F9F">
        <w:t>äldre</w:t>
      </w:r>
      <w:r w:rsidR="00F352A9">
        <w:t>omsorg av god kvalitet</w:t>
      </w:r>
      <w:r w:rsidR="007C70BF">
        <w:t xml:space="preserve">. </w:t>
      </w:r>
      <w:r w:rsidR="007540FF">
        <w:t xml:space="preserve">Detta förutsätter </w:t>
      </w:r>
      <w:r w:rsidR="00556A98">
        <w:t xml:space="preserve">att </w:t>
      </w:r>
      <w:r w:rsidR="007540FF">
        <w:t>omsorgs- och vårdinsatser utformas utifrån den enskildes individuella behov, förutsättningar och önskemål</w:t>
      </w:r>
      <w:r w:rsidR="00556A98">
        <w:t>.</w:t>
      </w:r>
      <w:r w:rsidR="001D46A4">
        <w:t xml:space="preserve"> Beslut om palliativ vård kan</w:t>
      </w:r>
      <w:r w:rsidR="00F65F9F">
        <w:t xml:space="preserve"> och ska inte fattas kollektivt.</w:t>
      </w:r>
    </w:p>
    <w:p w14:paraId="617E70BF" w14:textId="6729FC14" w:rsidR="00770ECA" w:rsidRDefault="002821EE" w:rsidP="00770ECA">
      <w:pPr>
        <w:pStyle w:val="Brdtext"/>
      </w:pPr>
      <w:r>
        <w:t>För att höja kvaliteten inom äldreomsorgen tillsatte regeringen de</w:t>
      </w:r>
      <w:r w:rsidR="00770ECA">
        <w:t>n 22 december 2020 en utredning med uppdrag att föreslå en äldreomsorgslag. Syftet är att ge äldreomsorgen ett tydligare uppdrag och innehåll och att åstadkomma långsiktiga förutsättningar. På så sätt ska lagen understödja och bidra till att kvaliteten i äldreomsorgen höjs. I uppdraget ingår också att föreslå bestämmelser som reglerar en ordning för en nationell omsorgsplan</w:t>
      </w:r>
      <w:r w:rsidR="00153549">
        <w:t xml:space="preserve"> samt att </w:t>
      </w:r>
      <w:r w:rsidR="00770ECA">
        <w:t>överväga och lämna förslag på hur den medicinska kompetensen kan stärkas i verksamheten.</w:t>
      </w:r>
    </w:p>
    <w:p w14:paraId="4BB236B8" w14:textId="77777777" w:rsidR="00C85175" w:rsidRDefault="00C85175">
      <w:r>
        <w:br w:type="page"/>
      </w:r>
    </w:p>
    <w:p w14:paraId="5F4386E6" w14:textId="792997D1" w:rsidR="00211C1D" w:rsidRDefault="00211C1D" w:rsidP="00211C1D">
      <w:pPr>
        <w:pStyle w:val="Brdtext"/>
      </w:pPr>
      <w:r>
        <w:lastRenderedPageBreak/>
        <w:t xml:space="preserve">Regeringen </w:t>
      </w:r>
      <w:r w:rsidR="00BA53F3">
        <w:t>följer</w:t>
      </w:r>
      <w:r w:rsidR="00153549">
        <w:t xml:space="preserve"> </w:t>
      </w:r>
      <w:r w:rsidR="00890190">
        <w:t xml:space="preserve">utvecklingen </w:t>
      </w:r>
      <w:r w:rsidR="00CE4E1C">
        <w:t xml:space="preserve">av </w:t>
      </w:r>
      <w:r w:rsidR="00890190">
        <w:t>äldreomsorgen noggrant</w:t>
      </w:r>
      <w:r w:rsidR="00890190" w:rsidRPr="006728DA">
        <w:t xml:space="preserve"> </w:t>
      </w:r>
      <w:r w:rsidR="006728DA" w:rsidRPr="006728DA">
        <w:t xml:space="preserve">och </w:t>
      </w:r>
      <w:r w:rsidR="00890190">
        <w:t xml:space="preserve">kommer </w:t>
      </w:r>
      <w:r w:rsidR="002821EE">
        <w:t xml:space="preserve">vid behov att </w:t>
      </w:r>
      <w:r w:rsidR="006728DA" w:rsidRPr="006728DA">
        <w:t xml:space="preserve">vidta </w:t>
      </w:r>
      <w:r w:rsidR="00890190">
        <w:t xml:space="preserve">ytterligare </w:t>
      </w:r>
      <w:r w:rsidR="006728DA" w:rsidRPr="006728DA">
        <w:t>åtgärder</w:t>
      </w:r>
      <w:r w:rsidR="002821EE">
        <w:t>.</w:t>
      </w:r>
      <w:r w:rsidR="006728DA" w:rsidRPr="006728DA">
        <w:t xml:space="preserve"> </w:t>
      </w:r>
    </w:p>
    <w:p w14:paraId="63AF8CCA" w14:textId="69E9D8CA" w:rsidR="00762E21" w:rsidRDefault="00762E21" w:rsidP="006A12F1">
      <w:pPr>
        <w:pStyle w:val="Brdtext"/>
      </w:pPr>
      <w:r>
        <w:t xml:space="preserve">Stockholm den </w:t>
      </w:r>
      <w:sdt>
        <w:sdtPr>
          <w:id w:val="-1225218591"/>
          <w:placeholder>
            <w:docPart w:val="22C142973E3145EDA011DC2F61C6E8B7"/>
          </w:placeholder>
          <w:dataBinding w:prefixMappings="xmlns:ns0='http://lp/documentinfo/RK' " w:xpath="/ns0:DocumentInfo[1]/ns0:BaseInfo[1]/ns0:HeaderDate[1]" w:storeItemID="{D478E24E-5A3D-42FA-9709-CE192703D506}"/>
          <w:date w:fullDate="2021-02-17T00:00:00Z">
            <w:dateFormat w:val="d MMMM yyyy"/>
            <w:lid w:val="sv-SE"/>
            <w:storeMappedDataAs w:val="dateTime"/>
            <w:calendar w:val="gregorian"/>
          </w:date>
        </w:sdtPr>
        <w:sdtEndPr/>
        <w:sdtContent>
          <w:r w:rsidR="00326AD4">
            <w:t>17 februari 2021</w:t>
          </w:r>
        </w:sdtContent>
      </w:sdt>
    </w:p>
    <w:p w14:paraId="60B90FD3" w14:textId="77777777" w:rsidR="00762E21" w:rsidRDefault="00762E21" w:rsidP="004E7A8F">
      <w:pPr>
        <w:pStyle w:val="Brdtextutanavstnd"/>
      </w:pPr>
    </w:p>
    <w:p w14:paraId="36A107D1" w14:textId="77777777" w:rsidR="00762E21" w:rsidRDefault="00762E21" w:rsidP="004E7A8F">
      <w:pPr>
        <w:pStyle w:val="Brdtextutanavstnd"/>
      </w:pPr>
    </w:p>
    <w:p w14:paraId="5AB5A18F" w14:textId="77777777" w:rsidR="00762E21" w:rsidRDefault="00762E21" w:rsidP="004E7A8F">
      <w:pPr>
        <w:pStyle w:val="Brdtextutanavstnd"/>
      </w:pPr>
    </w:p>
    <w:p w14:paraId="77E759C8" w14:textId="306B16E7" w:rsidR="008129FC" w:rsidRPr="00DB48AB" w:rsidRDefault="00762E21" w:rsidP="00DB48AB">
      <w:pPr>
        <w:pStyle w:val="Brdtext"/>
      </w:pPr>
      <w:r>
        <w:t>Lena Hallengren</w:t>
      </w:r>
    </w:p>
    <w:sectPr w:rsidR="008129FC" w:rsidRPr="00DB48AB"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B0BDBD" w14:textId="77777777" w:rsidR="00A465CE" w:rsidRDefault="00A465CE" w:rsidP="00A87A54">
      <w:pPr>
        <w:spacing w:after="0" w:line="240" w:lineRule="auto"/>
      </w:pPr>
      <w:r>
        <w:separator/>
      </w:r>
    </w:p>
  </w:endnote>
  <w:endnote w:type="continuationSeparator" w:id="0">
    <w:p w14:paraId="17975BF2" w14:textId="77777777" w:rsidR="00A465CE" w:rsidRDefault="00A465C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956C9"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C18F8FD" w14:textId="77777777" w:rsidTr="006A26EC">
      <w:trPr>
        <w:trHeight w:val="227"/>
        <w:jc w:val="right"/>
      </w:trPr>
      <w:tc>
        <w:tcPr>
          <w:tcW w:w="708" w:type="dxa"/>
          <w:vAlign w:val="bottom"/>
        </w:tcPr>
        <w:p w14:paraId="3021647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61ACD29" w14:textId="77777777" w:rsidTr="006A26EC">
      <w:trPr>
        <w:trHeight w:val="850"/>
        <w:jc w:val="right"/>
      </w:trPr>
      <w:tc>
        <w:tcPr>
          <w:tcW w:w="708" w:type="dxa"/>
          <w:vAlign w:val="bottom"/>
        </w:tcPr>
        <w:p w14:paraId="3514B2C4" w14:textId="77777777" w:rsidR="005606BC" w:rsidRPr="00347E11" w:rsidRDefault="005606BC" w:rsidP="005606BC">
          <w:pPr>
            <w:pStyle w:val="Sidfot"/>
            <w:spacing w:line="276" w:lineRule="auto"/>
            <w:jc w:val="right"/>
          </w:pPr>
        </w:p>
      </w:tc>
    </w:tr>
  </w:tbl>
  <w:p w14:paraId="7D3D946D"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8D09BAB" w14:textId="77777777" w:rsidTr="001F4302">
      <w:trPr>
        <w:trHeight w:val="510"/>
      </w:trPr>
      <w:tc>
        <w:tcPr>
          <w:tcW w:w="8525" w:type="dxa"/>
          <w:gridSpan w:val="2"/>
          <w:vAlign w:val="bottom"/>
        </w:tcPr>
        <w:p w14:paraId="080F2A26" w14:textId="77777777" w:rsidR="00347E11" w:rsidRPr="00347E11" w:rsidRDefault="00347E11" w:rsidP="00347E11">
          <w:pPr>
            <w:pStyle w:val="Sidfot"/>
            <w:rPr>
              <w:sz w:val="8"/>
            </w:rPr>
          </w:pPr>
        </w:p>
      </w:tc>
    </w:tr>
    <w:tr w:rsidR="00093408" w:rsidRPr="00EE3C0F" w14:paraId="06143095" w14:textId="77777777" w:rsidTr="00C26068">
      <w:trPr>
        <w:trHeight w:val="227"/>
      </w:trPr>
      <w:tc>
        <w:tcPr>
          <w:tcW w:w="4074" w:type="dxa"/>
        </w:tcPr>
        <w:p w14:paraId="05F0BAE1" w14:textId="77777777" w:rsidR="00347E11" w:rsidRPr="00F53AEA" w:rsidRDefault="00347E11" w:rsidP="00C26068">
          <w:pPr>
            <w:pStyle w:val="Sidfot"/>
            <w:spacing w:line="276" w:lineRule="auto"/>
          </w:pPr>
        </w:p>
      </w:tc>
      <w:tc>
        <w:tcPr>
          <w:tcW w:w="4451" w:type="dxa"/>
        </w:tcPr>
        <w:p w14:paraId="7F3DEF59" w14:textId="77777777" w:rsidR="00093408" w:rsidRPr="00F53AEA" w:rsidRDefault="00093408" w:rsidP="00F53AEA">
          <w:pPr>
            <w:pStyle w:val="Sidfot"/>
            <w:spacing w:line="276" w:lineRule="auto"/>
          </w:pPr>
        </w:p>
      </w:tc>
    </w:tr>
  </w:tbl>
  <w:p w14:paraId="4F98725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E6466C" w14:textId="77777777" w:rsidR="00A465CE" w:rsidRDefault="00A465CE" w:rsidP="00A87A54">
      <w:pPr>
        <w:spacing w:after="0" w:line="240" w:lineRule="auto"/>
      </w:pPr>
      <w:r>
        <w:separator/>
      </w:r>
    </w:p>
  </w:footnote>
  <w:footnote w:type="continuationSeparator" w:id="0">
    <w:p w14:paraId="17581871" w14:textId="77777777" w:rsidR="00A465CE" w:rsidRDefault="00A465C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15CDA"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C24CD"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84F61" w14:paraId="7285F628" w14:textId="77777777" w:rsidTr="00C93EBA">
      <w:trPr>
        <w:trHeight w:val="227"/>
      </w:trPr>
      <w:tc>
        <w:tcPr>
          <w:tcW w:w="5534" w:type="dxa"/>
        </w:tcPr>
        <w:p w14:paraId="091F876D" w14:textId="77777777" w:rsidR="00284F61" w:rsidRPr="007D73AB" w:rsidRDefault="00284F61">
          <w:pPr>
            <w:pStyle w:val="Sidhuvud"/>
          </w:pPr>
        </w:p>
      </w:tc>
      <w:tc>
        <w:tcPr>
          <w:tcW w:w="3170" w:type="dxa"/>
          <w:vAlign w:val="bottom"/>
        </w:tcPr>
        <w:p w14:paraId="199B2396" w14:textId="77777777" w:rsidR="00284F61" w:rsidRPr="007D73AB" w:rsidRDefault="00284F61" w:rsidP="00340DE0">
          <w:pPr>
            <w:pStyle w:val="Sidhuvud"/>
          </w:pPr>
        </w:p>
      </w:tc>
      <w:tc>
        <w:tcPr>
          <w:tcW w:w="1134" w:type="dxa"/>
        </w:tcPr>
        <w:p w14:paraId="6FB0F3CD" w14:textId="77777777" w:rsidR="00284F61" w:rsidRDefault="00284F61" w:rsidP="005A703A">
          <w:pPr>
            <w:pStyle w:val="Sidhuvud"/>
          </w:pPr>
        </w:p>
      </w:tc>
    </w:tr>
    <w:tr w:rsidR="00284F61" w14:paraId="602743B1" w14:textId="77777777" w:rsidTr="00C93EBA">
      <w:trPr>
        <w:trHeight w:val="1928"/>
      </w:trPr>
      <w:tc>
        <w:tcPr>
          <w:tcW w:w="5534" w:type="dxa"/>
        </w:tcPr>
        <w:p w14:paraId="184151F2" w14:textId="77777777" w:rsidR="00284F61" w:rsidRPr="00340DE0" w:rsidRDefault="00284F61" w:rsidP="00340DE0">
          <w:pPr>
            <w:pStyle w:val="Sidhuvud"/>
          </w:pPr>
          <w:r>
            <w:rPr>
              <w:noProof/>
            </w:rPr>
            <w:drawing>
              <wp:inline distT="0" distB="0" distL="0" distR="0" wp14:anchorId="737BBB6E" wp14:editId="6CD26D69">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1CF17CAB" w14:textId="77777777" w:rsidR="00284F61" w:rsidRPr="00710A6C" w:rsidRDefault="00284F61" w:rsidP="00EE3C0F">
          <w:pPr>
            <w:pStyle w:val="Sidhuvud"/>
            <w:rPr>
              <w:b/>
            </w:rPr>
          </w:pPr>
        </w:p>
        <w:p w14:paraId="77487818" w14:textId="77777777" w:rsidR="00284F61" w:rsidRDefault="00284F61" w:rsidP="00EE3C0F">
          <w:pPr>
            <w:pStyle w:val="Sidhuvud"/>
          </w:pPr>
        </w:p>
        <w:p w14:paraId="323437F7" w14:textId="77777777" w:rsidR="00284F61" w:rsidRDefault="00284F61" w:rsidP="00EE3C0F">
          <w:pPr>
            <w:pStyle w:val="Sidhuvud"/>
          </w:pPr>
        </w:p>
        <w:p w14:paraId="1853D354" w14:textId="77777777" w:rsidR="00284F61" w:rsidRDefault="00284F61" w:rsidP="00EE3C0F">
          <w:pPr>
            <w:pStyle w:val="Sidhuvud"/>
          </w:pPr>
        </w:p>
        <w:sdt>
          <w:sdtPr>
            <w:alias w:val="Dnr"/>
            <w:tag w:val="ccRKShow_Dnr"/>
            <w:id w:val="-829283628"/>
            <w:placeholder>
              <w:docPart w:val="6D50E2BC682245F89D9D70D601801EE4"/>
            </w:placeholder>
            <w:dataBinding w:prefixMappings="xmlns:ns0='http://lp/documentinfo/RK' " w:xpath="/ns0:DocumentInfo[1]/ns0:BaseInfo[1]/ns0:Dnr[1]" w:storeItemID="{D478E24E-5A3D-42FA-9709-CE192703D506}"/>
            <w:text/>
          </w:sdtPr>
          <w:sdtEndPr/>
          <w:sdtContent>
            <w:p w14:paraId="62DEF3C3" w14:textId="21696B6A" w:rsidR="00284F61" w:rsidRDefault="008C5596" w:rsidP="00EE3C0F">
              <w:pPr>
                <w:pStyle w:val="Sidhuvud"/>
              </w:pPr>
              <w:r w:rsidRPr="008C5596">
                <w:t>S2021/01139</w:t>
              </w:r>
            </w:p>
          </w:sdtContent>
        </w:sdt>
        <w:sdt>
          <w:sdtPr>
            <w:alias w:val="DocNumber"/>
            <w:tag w:val="DocNumber"/>
            <w:id w:val="1726028884"/>
            <w:placeholder>
              <w:docPart w:val="43407A161F0A4F8C9C24C2EF254FF024"/>
            </w:placeholder>
            <w:showingPlcHdr/>
            <w:dataBinding w:prefixMappings="xmlns:ns0='http://lp/documentinfo/RK' " w:xpath="/ns0:DocumentInfo[1]/ns0:BaseInfo[1]/ns0:DocNumber[1]" w:storeItemID="{D478E24E-5A3D-42FA-9709-CE192703D506}"/>
            <w:text/>
          </w:sdtPr>
          <w:sdtEndPr/>
          <w:sdtContent>
            <w:p w14:paraId="1E3A6D2A" w14:textId="77777777" w:rsidR="00284F61" w:rsidRDefault="00284F61" w:rsidP="00EE3C0F">
              <w:pPr>
                <w:pStyle w:val="Sidhuvud"/>
              </w:pPr>
              <w:r>
                <w:rPr>
                  <w:rStyle w:val="Platshllartext"/>
                </w:rPr>
                <w:t xml:space="preserve"> </w:t>
              </w:r>
            </w:p>
          </w:sdtContent>
        </w:sdt>
        <w:p w14:paraId="427A9842" w14:textId="77777777" w:rsidR="00284F61" w:rsidRDefault="00284F61" w:rsidP="00EE3C0F">
          <w:pPr>
            <w:pStyle w:val="Sidhuvud"/>
          </w:pPr>
        </w:p>
      </w:tc>
      <w:tc>
        <w:tcPr>
          <w:tcW w:w="1134" w:type="dxa"/>
        </w:tcPr>
        <w:p w14:paraId="742FF810" w14:textId="77777777" w:rsidR="00284F61" w:rsidRDefault="00284F61" w:rsidP="0094502D">
          <w:pPr>
            <w:pStyle w:val="Sidhuvud"/>
          </w:pPr>
        </w:p>
        <w:p w14:paraId="6F4C60B7" w14:textId="77777777" w:rsidR="00284F61" w:rsidRPr="0094502D" w:rsidRDefault="00284F61" w:rsidP="00EC71A6">
          <w:pPr>
            <w:pStyle w:val="Sidhuvud"/>
          </w:pPr>
        </w:p>
      </w:tc>
    </w:tr>
    <w:tr w:rsidR="00284F61" w14:paraId="2D8BAE7E" w14:textId="77777777" w:rsidTr="00C93EBA">
      <w:trPr>
        <w:trHeight w:val="2268"/>
      </w:trPr>
      <w:sdt>
        <w:sdtPr>
          <w:rPr>
            <w:b/>
          </w:rPr>
          <w:alias w:val="SenderText"/>
          <w:tag w:val="ccRKShow_SenderText"/>
          <w:id w:val="1374046025"/>
          <w:placeholder>
            <w:docPart w:val="769E7691FD924D129AD103C3CA4AA8D7"/>
          </w:placeholder>
        </w:sdtPr>
        <w:sdtEndPr>
          <w:rPr>
            <w:b w:val="0"/>
          </w:rPr>
        </w:sdtEndPr>
        <w:sdtContent>
          <w:tc>
            <w:tcPr>
              <w:tcW w:w="5534" w:type="dxa"/>
              <w:tcMar>
                <w:right w:w="1134" w:type="dxa"/>
              </w:tcMar>
            </w:tcPr>
            <w:p w14:paraId="31139F71" w14:textId="77777777" w:rsidR="008129FC" w:rsidRPr="008129FC" w:rsidRDefault="008129FC" w:rsidP="00340DE0">
              <w:pPr>
                <w:pStyle w:val="Sidhuvud"/>
                <w:rPr>
                  <w:b/>
                </w:rPr>
              </w:pPr>
              <w:r w:rsidRPr="008129FC">
                <w:rPr>
                  <w:b/>
                </w:rPr>
                <w:t>Socialdepartementet</w:t>
              </w:r>
            </w:p>
            <w:p w14:paraId="5154FFB8" w14:textId="77777777" w:rsidR="001D7526" w:rsidRDefault="008129FC" w:rsidP="00340DE0">
              <w:pPr>
                <w:pStyle w:val="Sidhuvud"/>
              </w:pPr>
              <w:r w:rsidRPr="008129FC">
                <w:t>Socialministern</w:t>
              </w:r>
            </w:p>
            <w:p w14:paraId="5D5CB6D7" w14:textId="34879B13" w:rsidR="00284F61" w:rsidRPr="00340DE0" w:rsidRDefault="00284F61" w:rsidP="00340DE0">
              <w:pPr>
                <w:pStyle w:val="Sidhuvud"/>
              </w:pPr>
            </w:p>
          </w:tc>
        </w:sdtContent>
      </w:sdt>
      <w:sdt>
        <w:sdtPr>
          <w:alias w:val="Recipient"/>
          <w:tag w:val="ccRKShow_Recipient"/>
          <w:id w:val="-28344517"/>
          <w:placeholder>
            <w:docPart w:val="DD3516EE568940E9A1FAD820E06FB553"/>
          </w:placeholder>
          <w:dataBinding w:prefixMappings="xmlns:ns0='http://lp/documentinfo/RK' " w:xpath="/ns0:DocumentInfo[1]/ns0:BaseInfo[1]/ns0:Recipient[1]" w:storeItemID="{D478E24E-5A3D-42FA-9709-CE192703D506}"/>
          <w:text w:multiLine="1"/>
        </w:sdtPr>
        <w:sdtEndPr/>
        <w:sdtContent>
          <w:tc>
            <w:tcPr>
              <w:tcW w:w="3170" w:type="dxa"/>
            </w:tcPr>
            <w:p w14:paraId="48DF3244" w14:textId="77777777" w:rsidR="00284F61" w:rsidRDefault="00284F61" w:rsidP="00547B89">
              <w:pPr>
                <w:pStyle w:val="Sidhuvud"/>
              </w:pPr>
              <w:r>
                <w:t>Till riksdagen</w:t>
              </w:r>
            </w:p>
          </w:tc>
        </w:sdtContent>
      </w:sdt>
      <w:tc>
        <w:tcPr>
          <w:tcW w:w="1134" w:type="dxa"/>
        </w:tcPr>
        <w:p w14:paraId="35984494" w14:textId="77777777" w:rsidR="00284F61" w:rsidRDefault="00284F61" w:rsidP="003E6020">
          <w:pPr>
            <w:pStyle w:val="Sidhuvud"/>
          </w:pPr>
        </w:p>
      </w:tc>
    </w:tr>
  </w:tbl>
  <w:p w14:paraId="62B1F19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F61"/>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0681"/>
    <w:rsid w:val="0002213F"/>
    <w:rsid w:val="000241FA"/>
    <w:rsid w:val="00025992"/>
    <w:rsid w:val="00026711"/>
    <w:rsid w:val="0002708E"/>
    <w:rsid w:val="0002763D"/>
    <w:rsid w:val="00030B51"/>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C680E"/>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2A43"/>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53549"/>
    <w:rsid w:val="001609AF"/>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C7878"/>
    <w:rsid w:val="001D12FC"/>
    <w:rsid w:val="001D46A4"/>
    <w:rsid w:val="001D512F"/>
    <w:rsid w:val="001D7526"/>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1C1D"/>
    <w:rsid w:val="00213204"/>
    <w:rsid w:val="00213258"/>
    <w:rsid w:val="002147DB"/>
    <w:rsid w:val="002161F5"/>
    <w:rsid w:val="0021657C"/>
    <w:rsid w:val="00220816"/>
    <w:rsid w:val="0022187E"/>
    <w:rsid w:val="00222258"/>
    <w:rsid w:val="00223AD6"/>
    <w:rsid w:val="0022666A"/>
    <w:rsid w:val="00227E43"/>
    <w:rsid w:val="002315F5"/>
    <w:rsid w:val="00232EC3"/>
    <w:rsid w:val="00233D52"/>
    <w:rsid w:val="00237147"/>
    <w:rsid w:val="00242AD1"/>
    <w:rsid w:val="0024412C"/>
    <w:rsid w:val="0024537C"/>
    <w:rsid w:val="00255DA6"/>
    <w:rsid w:val="00260D2D"/>
    <w:rsid w:val="00261975"/>
    <w:rsid w:val="00264503"/>
    <w:rsid w:val="00271D00"/>
    <w:rsid w:val="00274AA3"/>
    <w:rsid w:val="00275872"/>
    <w:rsid w:val="00281106"/>
    <w:rsid w:val="002821EE"/>
    <w:rsid w:val="00282263"/>
    <w:rsid w:val="00282417"/>
    <w:rsid w:val="00282D27"/>
    <w:rsid w:val="00284F61"/>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AD4"/>
    <w:rsid w:val="00326C03"/>
    <w:rsid w:val="00327474"/>
    <w:rsid w:val="003277B5"/>
    <w:rsid w:val="00331D03"/>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2F3"/>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6982"/>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425"/>
    <w:rsid w:val="00475B99"/>
    <w:rsid w:val="00480A8A"/>
    <w:rsid w:val="00480EC3"/>
    <w:rsid w:val="00482FBD"/>
    <w:rsid w:val="0048317E"/>
    <w:rsid w:val="00485601"/>
    <w:rsid w:val="004865B8"/>
    <w:rsid w:val="00486C0D"/>
    <w:rsid w:val="004911D9"/>
    <w:rsid w:val="00491647"/>
    <w:rsid w:val="00491796"/>
    <w:rsid w:val="00493416"/>
    <w:rsid w:val="004951CB"/>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0130"/>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98"/>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5906"/>
    <w:rsid w:val="005E2F29"/>
    <w:rsid w:val="005E400D"/>
    <w:rsid w:val="005E49D4"/>
    <w:rsid w:val="005E4E79"/>
    <w:rsid w:val="005E5CE7"/>
    <w:rsid w:val="005E790C"/>
    <w:rsid w:val="005F08C5"/>
    <w:rsid w:val="005F6EB0"/>
    <w:rsid w:val="00604782"/>
    <w:rsid w:val="00605718"/>
    <w:rsid w:val="00605C66"/>
    <w:rsid w:val="00606310"/>
    <w:rsid w:val="00607814"/>
    <w:rsid w:val="00607A78"/>
    <w:rsid w:val="00610D87"/>
    <w:rsid w:val="00610E88"/>
    <w:rsid w:val="00613827"/>
    <w:rsid w:val="006175D7"/>
    <w:rsid w:val="006208E5"/>
    <w:rsid w:val="00621FC2"/>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1DBF"/>
    <w:rsid w:val="006728DA"/>
    <w:rsid w:val="00672F6F"/>
    <w:rsid w:val="006740BE"/>
    <w:rsid w:val="00674C2F"/>
    <w:rsid w:val="00674C8B"/>
    <w:rsid w:val="00685C94"/>
    <w:rsid w:val="00691AEE"/>
    <w:rsid w:val="0069523C"/>
    <w:rsid w:val="006962CA"/>
    <w:rsid w:val="00696A95"/>
    <w:rsid w:val="006A09DA"/>
    <w:rsid w:val="006A1835"/>
    <w:rsid w:val="006A2625"/>
    <w:rsid w:val="006A52AE"/>
    <w:rsid w:val="006B4A30"/>
    <w:rsid w:val="006B7569"/>
    <w:rsid w:val="006C28EE"/>
    <w:rsid w:val="006C4FF1"/>
    <w:rsid w:val="006D2998"/>
    <w:rsid w:val="006D3188"/>
    <w:rsid w:val="006D3C1E"/>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32D"/>
    <w:rsid w:val="00731C75"/>
    <w:rsid w:val="00732599"/>
    <w:rsid w:val="00743E09"/>
    <w:rsid w:val="00744FCC"/>
    <w:rsid w:val="00747B9C"/>
    <w:rsid w:val="00750C93"/>
    <w:rsid w:val="007540FF"/>
    <w:rsid w:val="00754E24"/>
    <w:rsid w:val="00757B3B"/>
    <w:rsid w:val="007618C5"/>
    <w:rsid w:val="00762E21"/>
    <w:rsid w:val="007638E8"/>
    <w:rsid w:val="00764FA6"/>
    <w:rsid w:val="00765294"/>
    <w:rsid w:val="00770ECA"/>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0BF"/>
    <w:rsid w:val="007C7BDB"/>
    <w:rsid w:val="007D2CB4"/>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29FC"/>
    <w:rsid w:val="008150A6"/>
    <w:rsid w:val="00815A8F"/>
    <w:rsid w:val="00817098"/>
    <w:rsid w:val="008178E6"/>
    <w:rsid w:val="0082249C"/>
    <w:rsid w:val="00824CCE"/>
    <w:rsid w:val="00826F5A"/>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760A2"/>
    <w:rsid w:val="00881BC6"/>
    <w:rsid w:val="008848F6"/>
    <w:rsid w:val="008860CC"/>
    <w:rsid w:val="00886EEE"/>
    <w:rsid w:val="00887F86"/>
    <w:rsid w:val="00890190"/>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596"/>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D7CA3"/>
    <w:rsid w:val="009E107B"/>
    <w:rsid w:val="009E18D6"/>
    <w:rsid w:val="009E4DCA"/>
    <w:rsid w:val="009E53C8"/>
    <w:rsid w:val="009E7B92"/>
    <w:rsid w:val="009F19C0"/>
    <w:rsid w:val="009F505F"/>
    <w:rsid w:val="00A00AE4"/>
    <w:rsid w:val="00A00D24"/>
    <w:rsid w:val="00A0129C"/>
    <w:rsid w:val="00A01F5C"/>
    <w:rsid w:val="00A0406F"/>
    <w:rsid w:val="00A12A69"/>
    <w:rsid w:val="00A2019A"/>
    <w:rsid w:val="00A23493"/>
    <w:rsid w:val="00A2416A"/>
    <w:rsid w:val="00A246B3"/>
    <w:rsid w:val="00A30E06"/>
    <w:rsid w:val="00A3270B"/>
    <w:rsid w:val="00A333A9"/>
    <w:rsid w:val="00A379E4"/>
    <w:rsid w:val="00A42F07"/>
    <w:rsid w:val="00A43B02"/>
    <w:rsid w:val="00A44946"/>
    <w:rsid w:val="00A465CE"/>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328F"/>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87486"/>
    <w:rsid w:val="00B90C6B"/>
    <w:rsid w:val="00B9277F"/>
    <w:rsid w:val="00B927C9"/>
    <w:rsid w:val="00B96EFA"/>
    <w:rsid w:val="00B97CCF"/>
    <w:rsid w:val="00BA53F3"/>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1841"/>
    <w:rsid w:val="00C55FE8"/>
    <w:rsid w:val="00C63EC4"/>
    <w:rsid w:val="00C64CD9"/>
    <w:rsid w:val="00C670F8"/>
    <w:rsid w:val="00C6780B"/>
    <w:rsid w:val="00C73A90"/>
    <w:rsid w:val="00C76D49"/>
    <w:rsid w:val="00C77AFE"/>
    <w:rsid w:val="00C80AD4"/>
    <w:rsid w:val="00C80B5E"/>
    <w:rsid w:val="00C81B50"/>
    <w:rsid w:val="00C82055"/>
    <w:rsid w:val="00C85175"/>
    <w:rsid w:val="00C8630A"/>
    <w:rsid w:val="00C9061B"/>
    <w:rsid w:val="00C93443"/>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C58DA"/>
    <w:rsid w:val="00CD09EF"/>
    <w:rsid w:val="00CD1550"/>
    <w:rsid w:val="00CD17C1"/>
    <w:rsid w:val="00CD1C6C"/>
    <w:rsid w:val="00CD37F1"/>
    <w:rsid w:val="00CD6169"/>
    <w:rsid w:val="00CD6D76"/>
    <w:rsid w:val="00CE20BC"/>
    <w:rsid w:val="00CE26C6"/>
    <w:rsid w:val="00CE4E1C"/>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18AC"/>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4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1325"/>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2A9"/>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5F9F"/>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1250"/>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7CA799"/>
  <w15:docId w15:val="{23B9F7B4-477A-4AC4-A03D-561A29C1C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583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D50E2BC682245F89D9D70D601801EE4"/>
        <w:category>
          <w:name w:val="Allmänt"/>
          <w:gallery w:val="placeholder"/>
        </w:category>
        <w:types>
          <w:type w:val="bbPlcHdr"/>
        </w:types>
        <w:behaviors>
          <w:behavior w:val="content"/>
        </w:behaviors>
        <w:guid w:val="{E10D239C-4E88-43AC-B5A4-CBFBB5A1413F}"/>
      </w:docPartPr>
      <w:docPartBody>
        <w:p w:rsidR="003E7F59" w:rsidRDefault="00A5304A" w:rsidP="00A5304A">
          <w:pPr>
            <w:pStyle w:val="6D50E2BC682245F89D9D70D601801EE4"/>
          </w:pPr>
          <w:r>
            <w:rPr>
              <w:rStyle w:val="Platshllartext"/>
            </w:rPr>
            <w:t xml:space="preserve"> </w:t>
          </w:r>
        </w:p>
      </w:docPartBody>
    </w:docPart>
    <w:docPart>
      <w:docPartPr>
        <w:name w:val="43407A161F0A4F8C9C24C2EF254FF024"/>
        <w:category>
          <w:name w:val="Allmänt"/>
          <w:gallery w:val="placeholder"/>
        </w:category>
        <w:types>
          <w:type w:val="bbPlcHdr"/>
        </w:types>
        <w:behaviors>
          <w:behavior w:val="content"/>
        </w:behaviors>
        <w:guid w:val="{F64391C8-7B98-4647-9BF4-C76B9112287C}"/>
      </w:docPartPr>
      <w:docPartBody>
        <w:p w:rsidR="003E7F59" w:rsidRDefault="00A5304A" w:rsidP="00A5304A">
          <w:pPr>
            <w:pStyle w:val="43407A161F0A4F8C9C24C2EF254FF0241"/>
          </w:pPr>
          <w:r>
            <w:rPr>
              <w:rStyle w:val="Platshllartext"/>
            </w:rPr>
            <w:t xml:space="preserve"> </w:t>
          </w:r>
        </w:p>
      </w:docPartBody>
    </w:docPart>
    <w:docPart>
      <w:docPartPr>
        <w:name w:val="769E7691FD924D129AD103C3CA4AA8D7"/>
        <w:category>
          <w:name w:val="Allmänt"/>
          <w:gallery w:val="placeholder"/>
        </w:category>
        <w:types>
          <w:type w:val="bbPlcHdr"/>
        </w:types>
        <w:behaviors>
          <w:behavior w:val="content"/>
        </w:behaviors>
        <w:guid w:val="{AF76A17B-AA30-4AA8-B97B-9ED8DA676493}"/>
      </w:docPartPr>
      <w:docPartBody>
        <w:p w:rsidR="003E7F59" w:rsidRDefault="00A5304A" w:rsidP="00A5304A">
          <w:pPr>
            <w:pStyle w:val="769E7691FD924D129AD103C3CA4AA8D71"/>
          </w:pPr>
          <w:r>
            <w:rPr>
              <w:rStyle w:val="Platshllartext"/>
            </w:rPr>
            <w:t xml:space="preserve"> </w:t>
          </w:r>
        </w:p>
      </w:docPartBody>
    </w:docPart>
    <w:docPart>
      <w:docPartPr>
        <w:name w:val="DD3516EE568940E9A1FAD820E06FB553"/>
        <w:category>
          <w:name w:val="Allmänt"/>
          <w:gallery w:val="placeholder"/>
        </w:category>
        <w:types>
          <w:type w:val="bbPlcHdr"/>
        </w:types>
        <w:behaviors>
          <w:behavior w:val="content"/>
        </w:behaviors>
        <w:guid w:val="{EFBD40D3-446A-433F-97A3-33E51CE295BE}"/>
      </w:docPartPr>
      <w:docPartBody>
        <w:p w:rsidR="003E7F59" w:rsidRDefault="00A5304A" w:rsidP="00A5304A">
          <w:pPr>
            <w:pStyle w:val="DD3516EE568940E9A1FAD820E06FB553"/>
          </w:pPr>
          <w:r>
            <w:rPr>
              <w:rStyle w:val="Platshllartext"/>
            </w:rPr>
            <w:t xml:space="preserve"> </w:t>
          </w:r>
        </w:p>
      </w:docPartBody>
    </w:docPart>
    <w:docPart>
      <w:docPartPr>
        <w:name w:val="22C142973E3145EDA011DC2F61C6E8B7"/>
        <w:category>
          <w:name w:val="Allmänt"/>
          <w:gallery w:val="placeholder"/>
        </w:category>
        <w:types>
          <w:type w:val="bbPlcHdr"/>
        </w:types>
        <w:behaviors>
          <w:behavior w:val="content"/>
        </w:behaviors>
        <w:guid w:val="{C170FB43-F8CC-4A0A-BBE5-DB8E45A959A9}"/>
      </w:docPartPr>
      <w:docPartBody>
        <w:p w:rsidR="003E7F59" w:rsidRDefault="00A5304A" w:rsidP="00A5304A">
          <w:pPr>
            <w:pStyle w:val="22C142973E3145EDA011DC2F61C6E8B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04A"/>
    <w:rsid w:val="000D1696"/>
    <w:rsid w:val="003E7F59"/>
    <w:rsid w:val="00A5304A"/>
    <w:rsid w:val="00AE6ADE"/>
    <w:rsid w:val="00B81F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E19F8AD70FF400FB33075004596F109">
    <w:name w:val="CE19F8AD70FF400FB33075004596F109"/>
    <w:rsid w:val="00A5304A"/>
  </w:style>
  <w:style w:type="character" w:styleId="Platshllartext">
    <w:name w:val="Placeholder Text"/>
    <w:basedOn w:val="Standardstycketeckensnitt"/>
    <w:uiPriority w:val="99"/>
    <w:semiHidden/>
    <w:rsid w:val="00A5304A"/>
    <w:rPr>
      <w:noProof w:val="0"/>
      <w:color w:val="808080"/>
    </w:rPr>
  </w:style>
  <w:style w:type="paragraph" w:customStyle="1" w:styleId="02BAF3812DE64C1A907DC397D18946E4">
    <w:name w:val="02BAF3812DE64C1A907DC397D18946E4"/>
    <w:rsid w:val="00A5304A"/>
  </w:style>
  <w:style w:type="paragraph" w:customStyle="1" w:styleId="F5C8699419A346A8A91B67A625EABA3E">
    <w:name w:val="F5C8699419A346A8A91B67A625EABA3E"/>
    <w:rsid w:val="00A5304A"/>
  </w:style>
  <w:style w:type="paragraph" w:customStyle="1" w:styleId="11C9FD3026C14062819A8C92197C9548">
    <w:name w:val="11C9FD3026C14062819A8C92197C9548"/>
    <w:rsid w:val="00A5304A"/>
  </w:style>
  <w:style w:type="paragraph" w:customStyle="1" w:styleId="6D50E2BC682245F89D9D70D601801EE4">
    <w:name w:val="6D50E2BC682245F89D9D70D601801EE4"/>
    <w:rsid w:val="00A5304A"/>
  </w:style>
  <w:style w:type="paragraph" w:customStyle="1" w:styleId="43407A161F0A4F8C9C24C2EF254FF024">
    <w:name w:val="43407A161F0A4F8C9C24C2EF254FF024"/>
    <w:rsid w:val="00A5304A"/>
  </w:style>
  <w:style w:type="paragraph" w:customStyle="1" w:styleId="0F80B6A527DE41149B1E728140D703F5">
    <w:name w:val="0F80B6A527DE41149B1E728140D703F5"/>
    <w:rsid w:val="00A5304A"/>
  </w:style>
  <w:style w:type="paragraph" w:customStyle="1" w:styleId="2B77015A3CFF4067BE0AADE140AD5677">
    <w:name w:val="2B77015A3CFF4067BE0AADE140AD5677"/>
    <w:rsid w:val="00A5304A"/>
  </w:style>
  <w:style w:type="paragraph" w:customStyle="1" w:styleId="B85777530541434AAFC51DED3672C999">
    <w:name w:val="B85777530541434AAFC51DED3672C999"/>
    <w:rsid w:val="00A5304A"/>
  </w:style>
  <w:style w:type="paragraph" w:customStyle="1" w:styleId="769E7691FD924D129AD103C3CA4AA8D7">
    <w:name w:val="769E7691FD924D129AD103C3CA4AA8D7"/>
    <w:rsid w:val="00A5304A"/>
  </w:style>
  <w:style w:type="paragraph" w:customStyle="1" w:styleId="DD3516EE568940E9A1FAD820E06FB553">
    <w:name w:val="DD3516EE568940E9A1FAD820E06FB553"/>
    <w:rsid w:val="00A5304A"/>
  </w:style>
  <w:style w:type="paragraph" w:customStyle="1" w:styleId="43407A161F0A4F8C9C24C2EF254FF0241">
    <w:name w:val="43407A161F0A4F8C9C24C2EF254FF0241"/>
    <w:rsid w:val="00A5304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69E7691FD924D129AD103C3CA4AA8D71">
    <w:name w:val="769E7691FD924D129AD103C3CA4AA8D71"/>
    <w:rsid w:val="00A5304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35499F8A2804903B07086363954FFE1">
    <w:name w:val="235499F8A2804903B07086363954FFE1"/>
    <w:rsid w:val="00A5304A"/>
  </w:style>
  <w:style w:type="paragraph" w:customStyle="1" w:styleId="3B6E38EBCEEA4CE0B95B4C21CA0F8CC1">
    <w:name w:val="3B6E38EBCEEA4CE0B95B4C21CA0F8CC1"/>
    <w:rsid w:val="00A5304A"/>
  </w:style>
  <w:style w:type="paragraph" w:customStyle="1" w:styleId="17F64C01723F42EAB1FE3CD9D555B384">
    <w:name w:val="17F64C01723F42EAB1FE3CD9D555B384"/>
    <w:rsid w:val="00A5304A"/>
  </w:style>
  <w:style w:type="paragraph" w:customStyle="1" w:styleId="398DA99E905843578C7FF151E8FD7F48">
    <w:name w:val="398DA99E905843578C7FF151E8FD7F48"/>
    <w:rsid w:val="00A5304A"/>
  </w:style>
  <w:style w:type="paragraph" w:customStyle="1" w:styleId="C4CA1FFFA55D48318BEB3E71E1734F52">
    <w:name w:val="C4CA1FFFA55D48318BEB3E71E1734F52"/>
    <w:rsid w:val="00A5304A"/>
  </w:style>
  <w:style w:type="paragraph" w:customStyle="1" w:styleId="22C142973E3145EDA011DC2F61C6E8B7">
    <w:name w:val="22C142973E3145EDA011DC2F61C6E8B7"/>
    <w:rsid w:val="00A5304A"/>
  </w:style>
  <w:style w:type="paragraph" w:customStyle="1" w:styleId="CEC0A39074A145DF8466CBC296C845AA">
    <w:name w:val="CEC0A39074A145DF8466CBC296C845AA"/>
    <w:rsid w:val="00A530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2021-02-17T00:00:00</HeaderDate>
    <Office/>
    <Dnr>S2021/01139</Dnr>
    <ParagrafNr/>
    <DocumentTitle/>
    <VisitingAddress/>
    <Extra1/>
    <Extra2/>
    <Extra3>Ann-Christine From Utterstedt </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a52e9e0d-f346-42e9-ab54-d00a02e4a9dd</RD_Svarsid>
  </documentManagement>
</p:properties>
</file>

<file path=customXml/itemProps1.xml><?xml version="1.0" encoding="utf-8"?>
<ds:datastoreItem xmlns:ds="http://schemas.openxmlformats.org/officeDocument/2006/customXml" ds:itemID="{E6224F35-8CEE-4578-BDC3-BEAE86A7AE5B}"/>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D478E24E-5A3D-42FA-9709-CE192703D506}"/>
</file>

<file path=customXml/itemProps4.xml><?xml version="1.0" encoding="utf-8"?>
<ds:datastoreItem xmlns:ds="http://schemas.openxmlformats.org/officeDocument/2006/customXml" ds:itemID="{29DD02EC-73F2-4B16-A874-FBCE435CC63C}"/>
</file>

<file path=customXml/itemProps5.xml><?xml version="1.0" encoding="utf-8"?>
<ds:datastoreItem xmlns:ds="http://schemas.openxmlformats.org/officeDocument/2006/customXml" ds:itemID="{FB46055F-FF2B-456D-8342-F51A884808AB}"/>
</file>

<file path=docProps/app.xml><?xml version="1.0" encoding="utf-8"?>
<Properties xmlns="http://schemas.openxmlformats.org/officeDocument/2006/extended-properties" xmlns:vt="http://schemas.openxmlformats.org/officeDocument/2006/docPropsVTypes">
  <Template>RK Basmall</Template>
  <TotalTime>0</TotalTime>
  <Pages>2</Pages>
  <Words>248</Words>
  <Characters>1320</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1644 A-C From Utterstedt (SD).docx</dc:title>
  <dc:subject/>
  <dc:creator>Monica Engström</dc:creator>
  <cp:keywords/>
  <dc:description/>
  <cp:lastModifiedBy>Maria Zetterström</cp:lastModifiedBy>
  <cp:revision>4</cp:revision>
  <dcterms:created xsi:type="dcterms:W3CDTF">2021-02-16T15:39:00Z</dcterms:created>
  <dcterms:modified xsi:type="dcterms:W3CDTF">2021-02-16T19:24:00Z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