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2D170" w14:textId="7F352FED" w:rsidR="00DD2E5C" w:rsidRDefault="00DD2E5C" w:rsidP="00DA0661">
      <w:pPr>
        <w:pStyle w:val="Rubrik"/>
      </w:pPr>
      <w:r>
        <w:t>Svar på fråga 2020/21:</w:t>
      </w:r>
      <w:r w:rsidR="00360FB5">
        <w:t>2888</w:t>
      </w:r>
      <w:r w:rsidR="00DA6636">
        <w:t xml:space="preserve"> </w:t>
      </w:r>
      <w:r>
        <w:t xml:space="preserve">av </w:t>
      </w:r>
      <w:r w:rsidR="00360FB5">
        <w:t>Sofia Westergren</w:t>
      </w:r>
      <w:r>
        <w:t xml:space="preserve"> (M)</w:t>
      </w:r>
      <w:r>
        <w:br/>
      </w:r>
      <w:r w:rsidR="00360FB5">
        <w:t>Virkestravar vid allmänna vägar</w:t>
      </w:r>
    </w:p>
    <w:p w14:paraId="16896A4A" w14:textId="2DD58689" w:rsidR="00DD2E5C" w:rsidRDefault="00360FB5" w:rsidP="00360FB5">
      <w:pPr>
        <w:pStyle w:val="Brdtext"/>
      </w:pPr>
      <w:r>
        <w:t>Sofia Westergren</w:t>
      </w:r>
      <w:r w:rsidR="00DD2E5C">
        <w:t xml:space="preserve"> har frågat mig</w:t>
      </w:r>
      <w:r w:rsidR="00451CE0">
        <w:t xml:space="preserve"> vilka </w:t>
      </w:r>
      <w:r>
        <w:t>åtgärder jag tänker vidta för att få ett slut på att Trafikverket tar ut avgift på virkestravar</w:t>
      </w:r>
      <w:r w:rsidR="004821B5">
        <w:t>.</w:t>
      </w:r>
    </w:p>
    <w:p w14:paraId="30BF5FFE" w14:textId="12B0C4E2" w:rsidR="00DD2E5C" w:rsidRDefault="002E09CD" w:rsidP="003A624C">
      <w:pPr>
        <w:pStyle w:val="Brdtext"/>
      </w:pPr>
      <w:r>
        <w:t>Regeringskansliet (</w:t>
      </w:r>
      <w:r w:rsidR="00A27844" w:rsidRPr="00A27844">
        <w:t>Infrastrukturdepartementet</w:t>
      </w:r>
      <w:r>
        <w:t>)</w:t>
      </w:r>
      <w:r w:rsidR="00A27844" w:rsidRPr="00A27844">
        <w:t xml:space="preserve"> </w:t>
      </w:r>
      <w:r w:rsidR="00A27844">
        <w:t xml:space="preserve">har den </w:t>
      </w:r>
      <w:r w:rsidR="006A4C28">
        <w:t>19 maj 2021</w:t>
      </w:r>
      <w:r w:rsidR="00A27844">
        <w:t xml:space="preserve"> </w:t>
      </w:r>
      <w:r w:rsidR="00A27844" w:rsidRPr="00A27844">
        <w:t>remittera</w:t>
      </w:r>
      <w:r w:rsidR="00A27844">
        <w:t xml:space="preserve">t ett förslag </w:t>
      </w:r>
      <w:r>
        <w:t xml:space="preserve">till ändring i vägförordningen (2012:707), </w:t>
      </w:r>
      <w:r w:rsidR="00A27844">
        <w:t>som</w:t>
      </w:r>
      <w:r w:rsidR="00A27844" w:rsidRPr="00A27844">
        <w:t xml:space="preserve"> innebär att </w:t>
      </w:r>
      <w:r w:rsidR="00A27844">
        <w:t>Trafikverket</w:t>
      </w:r>
      <w:r w:rsidR="00A27844" w:rsidRPr="00A27844">
        <w:t xml:space="preserve"> inte längre </w:t>
      </w:r>
      <w:r w:rsidR="00C24B73">
        <w:t xml:space="preserve">ska kunna </w:t>
      </w:r>
      <w:r w:rsidR="00A27844" w:rsidRPr="00A27844">
        <w:t>ta ut en avgift för prövning av ansökan om tillstånd för upplag av virke eller skogsbränsle. Reglerna föreslås gälla från och med den 1 januari 2022.</w:t>
      </w:r>
    </w:p>
    <w:p w14:paraId="38D25536" w14:textId="01298F0E" w:rsidR="00DD2E5C" w:rsidRDefault="00DD2E5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52A572B11344EA870D54CA0D6909AA"/>
          </w:placeholder>
          <w:dataBinding w:prefixMappings="xmlns:ns0='http://lp/documentinfo/RK' " w:xpath="/ns0:DocumentInfo[1]/ns0:BaseInfo[1]/ns0:HeaderDate[1]" w:storeItemID="{7EEA70F3-7A36-423A-B6A3-FEE1CB9A7EC9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0FB5">
            <w:t>26</w:t>
          </w:r>
          <w:r w:rsidR="00887A04">
            <w:t xml:space="preserve"> maj 2021</w:t>
          </w:r>
        </w:sdtContent>
      </w:sdt>
    </w:p>
    <w:p w14:paraId="781BCC75" w14:textId="77777777" w:rsidR="00DD2E5C" w:rsidRDefault="00DD2E5C" w:rsidP="004E7A8F">
      <w:pPr>
        <w:pStyle w:val="Brdtextutanavstnd"/>
      </w:pPr>
    </w:p>
    <w:p w14:paraId="5D7FAE85" w14:textId="77777777" w:rsidR="00DD2E5C" w:rsidRDefault="00DD2E5C" w:rsidP="004E7A8F">
      <w:pPr>
        <w:pStyle w:val="Brdtextutanavstnd"/>
      </w:pPr>
    </w:p>
    <w:p w14:paraId="065714A3" w14:textId="77777777" w:rsidR="00DD2E5C" w:rsidRDefault="00DD2E5C" w:rsidP="004E7A8F">
      <w:pPr>
        <w:pStyle w:val="Brdtextutanavstnd"/>
      </w:pPr>
    </w:p>
    <w:p w14:paraId="55BF6F68" w14:textId="77777777" w:rsidR="00DD2E5C" w:rsidRDefault="00DD2E5C" w:rsidP="00422A41">
      <w:pPr>
        <w:pStyle w:val="Brdtext"/>
      </w:pPr>
      <w:r>
        <w:t>Tomas Eneroth</w:t>
      </w:r>
    </w:p>
    <w:p w14:paraId="2C21B97B" w14:textId="77777777" w:rsidR="00DD2E5C" w:rsidRPr="00DB48AB" w:rsidRDefault="00DD2E5C" w:rsidP="00DB48AB">
      <w:pPr>
        <w:pStyle w:val="Brdtext"/>
      </w:pPr>
    </w:p>
    <w:sectPr w:rsidR="00DD2E5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2C25E" w14:textId="77777777" w:rsidR="000F0D01" w:rsidRDefault="000F0D01" w:rsidP="00A87A54">
      <w:pPr>
        <w:spacing w:after="0" w:line="240" w:lineRule="auto"/>
      </w:pPr>
      <w:r>
        <w:separator/>
      </w:r>
    </w:p>
  </w:endnote>
  <w:endnote w:type="continuationSeparator" w:id="0">
    <w:p w14:paraId="3264630F" w14:textId="77777777" w:rsidR="000F0D01" w:rsidRDefault="000F0D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9107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1848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E003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EB88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F7A6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AB97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A9D7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1680B" w14:textId="77777777" w:rsidTr="00C26068">
      <w:trPr>
        <w:trHeight w:val="227"/>
      </w:trPr>
      <w:tc>
        <w:tcPr>
          <w:tcW w:w="4074" w:type="dxa"/>
        </w:tcPr>
        <w:p w14:paraId="19D5DB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5742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516F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79D10" w14:textId="77777777" w:rsidR="000F0D01" w:rsidRDefault="000F0D01" w:rsidP="00A87A54">
      <w:pPr>
        <w:spacing w:after="0" w:line="240" w:lineRule="auto"/>
      </w:pPr>
      <w:r>
        <w:separator/>
      </w:r>
    </w:p>
  </w:footnote>
  <w:footnote w:type="continuationSeparator" w:id="0">
    <w:p w14:paraId="20A80FC0" w14:textId="77777777" w:rsidR="000F0D01" w:rsidRDefault="000F0D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2E5C" w14:paraId="309A90A0" w14:textId="77777777" w:rsidTr="00C93EBA">
      <w:trPr>
        <w:trHeight w:val="227"/>
      </w:trPr>
      <w:tc>
        <w:tcPr>
          <w:tcW w:w="5534" w:type="dxa"/>
        </w:tcPr>
        <w:p w14:paraId="797DCF15" w14:textId="77777777" w:rsidR="00DD2E5C" w:rsidRPr="007D73AB" w:rsidRDefault="00DD2E5C">
          <w:pPr>
            <w:pStyle w:val="Sidhuvud"/>
          </w:pPr>
        </w:p>
      </w:tc>
      <w:tc>
        <w:tcPr>
          <w:tcW w:w="3170" w:type="dxa"/>
          <w:vAlign w:val="bottom"/>
        </w:tcPr>
        <w:p w14:paraId="6A7E524F" w14:textId="77777777" w:rsidR="00DD2E5C" w:rsidRPr="007D73AB" w:rsidRDefault="00DD2E5C" w:rsidP="00340DE0">
          <w:pPr>
            <w:pStyle w:val="Sidhuvud"/>
          </w:pPr>
        </w:p>
      </w:tc>
      <w:tc>
        <w:tcPr>
          <w:tcW w:w="1134" w:type="dxa"/>
        </w:tcPr>
        <w:p w14:paraId="0B28A04E" w14:textId="77777777" w:rsidR="00DD2E5C" w:rsidRDefault="00DD2E5C" w:rsidP="005A703A">
          <w:pPr>
            <w:pStyle w:val="Sidhuvud"/>
          </w:pPr>
        </w:p>
      </w:tc>
    </w:tr>
    <w:tr w:rsidR="00DD2E5C" w14:paraId="63FB61AA" w14:textId="77777777" w:rsidTr="00C93EBA">
      <w:trPr>
        <w:trHeight w:val="1928"/>
      </w:trPr>
      <w:tc>
        <w:tcPr>
          <w:tcW w:w="5534" w:type="dxa"/>
        </w:tcPr>
        <w:p w14:paraId="34AB1E1F" w14:textId="77777777" w:rsidR="00DD2E5C" w:rsidRPr="00340DE0" w:rsidRDefault="00DD2E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5BED42" wp14:editId="52A9BC1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AF567E" w14:textId="77777777" w:rsidR="00DD2E5C" w:rsidRPr="00710A6C" w:rsidRDefault="00DD2E5C" w:rsidP="00EE3C0F">
          <w:pPr>
            <w:pStyle w:val="Sidhuvud"/>
            <w:rPr>
              <w:b/>
            </w:rPr>
          </w:pPr>
        </w:p>
        <w:p w14:paraId="1895E157" w14:textId="77777777" w:rsidR="00DD2E5C" w:rsidRDefault="00DD2E5C" w:rsidP="00EE3C0F">
          <w:pPr>
            <w:pStyle w:val="Sidhuvud"/>
          </w:pPr>
        </w:p>
        <w:p w14:paraId="48F2779C" w14:textId="77777777" w:rsidR="00DD2E5C" w:rsidRDefault="00DD2E5C" w:rsidP="00EE3C0F">
          <w:pPr>
            <w:pStyle w:val="Sidhuvud"/>
          </w:pPr>
        </w:p>
        <w:p w14:paraId="18E36D92" w14:textId="77777777" w:rsidR="00DD2E5C" w:rsidRDefault="00DD2E5C" w:rsidP="00EE3C0F">
          <w:pPr>
            <w:pStyle w:val="Sidhuvud"/>
          </w:pPr>
        </w:p>
        <w:p w14:paraId="1EC3E83E" w14:textId="77777777" w:rsidR="00360FB5" w:rsidRDefault="006E39B2" w:rsidP="00EE3C0F">
          <w:pPr>
            <w:pStyle w:val="Sidhuvud"/>
          </w:pPr>
          <w:r>
            <w:t>I2021/</w:t>
          </w:r>
          <w:r w:rsidR="00360FB5">
            <w:t>01509</w:t>
          </w:r>
        </w:p>
        <w:p w14:paraId="60C2AF51" w14:textId="6F8A113B" w:rsidR="00DD2E5C" w:rsidRDefault="006E39B2" w:rsidP="00EE3C0F">
          <w:pPr>
            <w:pStyle w:val="Sidhuvud"/>
          </w:pP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1F2DFF5259954B4B8860A162D469FE31"/>
              </w:placeholder>
              <w:showingPlcHdr/>
              <w:dataBinding w:prefixMappings="xmlns:ns0='http://lp/documentinfo/RK' " w:xpath="/ns0:DocumentInfo[1]/ns0:BaseInfo[1]/ns0:DocNumber[1]" w:storeItemID="{7EEA70F3-7A36-423A-B6A3-FEE1CB9A7EC9}"/>
              <w:text/>
            </w:sdtPr>
            <w:sdtEndPr/>
            <w:sdtContent>
              <w:r w:rsidR="00DD2E5C">
                <w:rPr>
                  <w:rStyle w:val="Platshllartext"/>
                </w:rPr>
                <w:t xml:space="preserve"> </w:t>
              </w:r>
            </w:sdtContent>
          </w:sdt>
        </w:p>
        <w:p w14:paraId="27CCA9AB" w14:textId="77777777" w:rsidR="00DD2E5C" w:rsidRDefault="00DD2E5C" w:rsidP="00EE3C0F">
          <w:pPr>
            <w:pStyle w:val="Sidhuvud"/>
          </w:pPr>
        </w:p>
      </w:tc>
      <w:tc>
        <w:tcPr>
          <w:tcW w:w="1134" w:type="dxa"/>
        </w:tcPr>
        <w:p w14:paraId="7195C688" w14:textId="77777777" w:rsidR="00DD2E5C" w:rsidRDefault="00DD2E5C" w:rsidP="0094502D">
          <w:pPr>
            <w:pStyle w:val="Sidhuvud"/>
          </w:pPr>
        </w:p>
        <w:p w14:paraId="19EE3F34" w14:textId="77777777" w:rsidR="00DD2E5C" w:rsidRPr="0094502D" w:rsidRDefault="00DD2E5C" w:rsidP="00EC71A6">
          <w:pPr>
            <w:pStyle w:val="Sidhuvud"/>
          </w:pPr>
        </w:p>
      </w:tc>
    </w:tr>
    <w:tr w:rsidR="00DD2E5C" w14:paraId="1AC7D8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76749D4B74FBC81AF12716A09A7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DEA44E" w14:textId="77777777" w:rsidR="00DD2E5C" w:rsidRPr="00DD2E5C" w:rsidRDefault="00DD2E5C" w:rsidP="00340DE0">
              <w:pPr>
                <w:pStyle w:val="Sidhuvud"/>
                <w:rPr>
                  <w:b/>
                </w:rPr>
              </w:pPr>
              <w:r w:rsidRPr="00DD2E5C">
                <w:rPr>
                  <w:b/>
                </w:rPr>
                <w:t>Infrastrukturdepartementet</w:t>
              </w:r>
            </w:p>
            <w:p w14:paraId="21520D3E" w14:textId="77777777" w:rsidR="00501BFF" w:rsidRDefault="00DD2E5C" w:rsidP="00340DE0">
              <w:pPr>
                <w:pStyle w:val="Sidhuvud"/>
              </w:pPr>
              <w:r w:rsidRPr="00DD2E5C">
                <w:t>Infrastrukturministern</w:t>
              </w:r>
            </w:p>
            <w:p w14:paraId="09D9DFD0" w14:textId="7345F1CC" w:rsidR="00DD2E5C" w:rsidRPr="00C70CB5" w:rsidRDefault="00DD2E5C" w:rsidP="00501BFF">
              <w:pPr>
                <w:pStyle w:val="Sidhuvud"/>
              </w:pPr>
            </w:p>
          </w:tc>
          <w:bookmarkStart w:id="0" w:name="_Hlk70672453" w:displacedByCustomXml="next"/>
        </w:sdtContent>
      </w:sdt>
      <w:bookmarkEnd w:id="0" w:displacedByCustomXml="prev"/>
      <w:sdt>
        <w:sdtPr>
          <w:alias w:val="Recipient"/>
          <w:tag w:val="ccRKShow_Recipient"/>
          <w:id w:val="-28344517"/>
          <w:placeholder>
            <w:docPart w:val="97FC2BBAED6845B1A20DA75841D96660"/>
          </w:placeholder>
          <w:dataBinding w:prefixMappings="xmlns:ns0='http://lp/documentinfo/RK' " w:xpath="/ns0:DocumentInfo[1]/ns0:BaseInfo[1]/ns0:Recipient[1]" w:storeItemID="{7EEA70F3-7A36-423A-B6A3-FEE1CB9A7EC9}"/>
          <w:text w:multiLine="1"/>
        </w:sdtPr>
        <w:sdtEndPr/>
        <w:sdtContent>
          <w:tc>
            <w:tcPr>
              <w:tcW w:w="3170" w:type="dxa"/>
            </w:tcPr>
            <w:p w14:paraId="066BE7BD" w14:textId="1ACA948E" w:rsidR="00DD2E5C" w:rsidRDefault="00DD2E5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4A5E179" w14:textId="77777777" w:rsidR="00DD2E5C" w:rsidRDefault="00DD2E5C" w:rsidP="003E6020">
          <w:pPr>
            <w:pStyle w:val="Sidhuvud"/>
          </w:pPr>
        </w:p>
      </w:tc>
    </w:tr>
  </w:tbl>
  <w:p w14:paraId="7FC645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B9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A1"/>
    <w:rsid w:val="00072FFC"/>
    <w:rsid w:val="00073B75"/>
    <w:rsid w:val="000757FC"/>
    <w:rsid w:val="00076667"/>
    <w:rsid w:val="00080631"/>
    <w:rsid w:val="00082374"/>
    <w:rsid w:val="000862E0"/>
    <w:rsid w:val="0008675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D01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255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237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C2F"/>
    <w:rsid w:val="001F0629"/>
    <w:rsid w:val="001F0736"/>
    <w:rsid w:val="001F4302"/>
    <w:rsid w:val="001F50BE"/>
    <w:rsid w:val="001F525B"/>
    <w:rsid w:val="001F6BBE"/>
    <w:rsid w:val="00201498"/>
    <w:rsid w:val="00203554"/>
    <w:rsid w:val="00204079"/>
    <w:rsid w:val="002042C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FD7"/>
    <w:rsid w:val="0022666A"/>
    <w:rsid w:val="00227E43"/>
    <w:rsid w:val="002315F5"/>
    <w:rsid w:val="00232EC3"/>
    <w:rsid w:val="00233D52"/>
    <w:rsid w:val="00237147"/>
    <w:rsid w:val="002424DE"/>
    <w:rsid w:val="00242AD1"/>
    <w:rsid w:val="0024412C"/>
    <w:rsid w:val="0024537C"/>
    <w:rsid w:val="00260D2D"/>
    <w:rsid w:val="00261566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3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9C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7E"/>
    <w:rsid w:val="003542C5"/>
    <w:rsid w:val="00360397"/>
    <w:rsid w:val="00360FB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3BA"/>
    <w:rsid w:val="003A5969"/>
    <w:rsid w:val="003A5C58"/>
    <w:rsid w:val="003A624C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CE0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F5"/>
    <w:rsid w:val="00480A8A"/>
    <w:rsid w:val="00480EC3"/>
    <w:rsid w:val="004821B5"/>
    <w:rsid w:val="00482D48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FF"/>
    <w:rsid w:val="0050238B"/>
    <w:rsid w:val="00505905"/>
    <w:rsid w:val="00511A1B"/>
    <w:rsid w:val="00511A68"/>
    <w:rsid w:val="005121C0"/>
    <w:rsid w:val="00513E7D"/>
    <w:rsid w:val="00514A67"/>
    <w:rsid w:val="00520A46"/>
    <w:rsid w:val="00520C35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06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CB0"/>
    <w:rsid w:val="00663196"/>
    <w:rsid w:val="0066378C"/>
    <w:rsid w:val="00663A3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C2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D9F"/>
    <w:rsid w:val="006E39B2"/>
    <w:rsid w:val="006F2588"/>
    <w:rsid w:val="00701B0C"/>
    <w:rsid w:val="0071086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5F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206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EF5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A04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9D3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84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A72"/>
    <w:rsid w:val="00A8483F"/>
    <w:rsid w:val="00A870B0"/>
    <w:rsid w:val="00A8728A"/>
    <w:rsid w:val="00A87A54"/>
    <w:rsid w:val="00A9746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73A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B7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499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B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3B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636"/>
    <w:rsid w:val="00DB4E26"/>
    <w:rsid w:val="00DB714B"/>
    <w:rsid w:val="00DC1025"/>
    <w:rsid w:val="00DC10F6"/>
    <w:rsid w:val="00DC1AB3"/>
    <w:rsid w:val="00DC1EB8"/>
    <w:rsid w:val="00DC3E45"/>
    <w:rsid w:val="00DC4598"/>
    <w:rsid w:val="00DD0722"/>
    <w:rsid w:val="00DD0B3D"/>
    <w:rsid w:val="00DD212F"/>
    <w:rsid w:val="00DD2E5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B76"/>
    <w:rsid w:val="00E96532"/>
    <w:rsid w:val="00E973A0"/>
    <w:rsid w:val="00EA1688"/>
    <w:rsid w:val="00EA1AFC"/>
    <w:rsid w:val="00EA2317"/>
    <w:rsid w:val="00EA3A7D"/>
    <w:rsid w:val="00EA4C83"/>
    <w:rsid w:val="00EB3EB0"/>
    <w:rsid w:val="00EB763D"/>
    <w:rsid w:val="00EB7FE4"/>
    <w:rsid w:val="00EC0A92"/>
    <w:rsid w:val="00EC1DA0"/>
    <w:rsid w:val="00EC317B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4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150B00"/>
  <w15:docId w15:val="{B4F73543-8BE7-4E4F-BCD8-69D435D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2DFF5259954B4B8860A162D469F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3B74A-9583-4422-A37F-774AAFF157CE}"/>
      </w:docPartPr>
      <w:docPartBody>
        <w:p w:rsidR="00D4216D" w:rsidRDefault="00925062" w:rsidP="00925062">
          <w:pPr>
            <w:pStyle w:val="1F2DFF5259954B4B8860A162D469FE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76749D4B74FBC81AF12716A09A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72D91-103E-4CD8-A900-F7B3482EDC77}"/>
      </w:docPartPr>
      <w:docPartBody>
        <w:p w:rsidR="00D4216D" w:rsidRDefault="00925062" w:rsidP="00925062">
          <w:pPr>
            <w:pStyle w:val="EC676749D4B74FBC81AF12716A09A7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C2BBAED6845B1A20DA75841D96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A898B-2B01-4E90-ADE3-4BF20B7133F5}"/>
      </w:docPartPr>
      <w:docPartBody>
        <w:p w:rsidR="00D4216D" w:rsidRDefault="00925062" w:rsidP="00925062">
          <w:pPr>
            <w:pStyle w:val="97FC2BBAED6845B1A20DA75841D96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2A572B11344EA870D54CA0D690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7FAFA-46EF-4FD9-AD93-D62382EDE062}"/>
      </w:docPartPr>
      <w:docPartBody>
        <w:p w:rsidR="00D4216D" w:rsidRDefault="00925062" w:rsidP="00925062">
          <w:pPr>
            <w:pStyle w:val="0752A572B11344EA870D54CA0D6909A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196E61"/>
    <w:rsid w:val="0038339D"/>
    <w:rsid w:val="00551C10"/>
    <w:rsid w:val="00925062"/>
    <w:rsid w:val="00BF49EC"/>
    <w:rsid w:val="00C90037"/>
    <w:rsid w:val="00D00CE4"/>
    <w:rsid w:val="00D4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BC0661D00044868E58D886F71236A9">
    <w:name w:val="7EBC0661D00044868E58D886F71236A9"/>
    <w:rsid w:val="00925062"/>
  </w:style>
  <w:style w:type="character" w:styleId="Platshllartext">
    <w:name w:val="Placeholder Text"/>
    <w:basedOn w:val="Standardstycketeckensnitt"/>
    <w:uiPriority w:val="99"/>
    <w:semiHidden/>
    <w:rsid w:val="00925062"/>
    <w:rPr>
      <w:noProof w:val="0"/>
      <w:color w:val="808080"/>
    </w:rPr>
  </w:style>
  <w:style w:type="paragraph" w:customStyle="1" w:styleId="F3D7463D85934934A3DBBDB437EECDAA">
    <w:name w:val="F3D7463D85934934A3DBBDB437EECDAA"/>
    <w:rsid w:val="00925062"/>
  </w:style>
  <w:style w:type="paragraph" w:customStyle="1" w:styleId="05F9CB68572D487D8BE4B666DE30385C">
    <w:name w:val="05F9CB68572D487D8BE4B666DE30385C"/>
    <w:rsid w:val="00925062"/>
  </w:style>
  <w:style w:type="paragraph" w:customStyle="1" w:styleId="73226A3B6BEA42E7831B1E74EF914EDC">
    <w:name w:val="73226A3B6BEA42E7831B1E74EF914EDC"/>
    <w:rsid w:val="00925062"/>
  </w:style>
  <w:style w:type="paragraph" w:customStyle="1" w:styleId="49B41941B6064B48976C4781DD838862">
    <w:name w:val="49B41941B6064B48976C4781DD838862"/>
    <w:rsid w:val="00925062"/>
  </w:style>
  <w:style w:type="paragraph" w:customStyle="1" w:styleId="1F2DFF5259954B4B8860A162D469FE31">
    <w:name w:val="1F2DFF5259954B4B8860A162D469FE31"/>
    <w:rsid w:val="00925062"/>
  </w:style>
  <w:style w:type="paragraph" w:customStyle="1" w:styleId="722A9B4B9FD143D99DC861B801F88472">
    <w:name w:val="722A9B4B9FD143D99DC861B801F88472"/>
    <w:rsid w:val="00925062"/>
  </w:style>
  <w:style w:type="paragraph" w:customStyle="1" w:styleId="C6A75ED1308F4F27AFDAF2A4E23A135D">
    <w:name w:val="C6A75ED1308F4F27AFDAF2A4E23A135D"/>
    <w:rsid w:val="00925062"/>
  </w:style>
  <w:style w:type="paragraph" w:customStyle="1" w:styleId="4AA5740B1E03458890EC822763595868">
    <w:name w:val="4AA5740B1E03458890EC822763595868"/>
    <w:rsid w:val="00925062"/>
  </w:style>
  <w:style w:type="paragraph" w:customStyle="1" w:styleId="EC676749D4B74FBC81AF12716A09A79F">
    <w:name w:val="EC676749D4B74FBC81AF12716A09A79F"/>
    <w:rsid w:val="00925062"/>
  </w:style>
  <w:style w:type="paragraph" w:customStyle="1" w:styleId="97FC2BBAED6845B1A20DA75841D96660">
    <w:name w:val="97FC2BBAED6845B1A20DA75841D96660"/>
    <w:rsid w:val="00925062"/>
  </w:style>
  <w:style w:type="paragraph" w:customStyle="1" w:styleId="1F2DFF5259954B4B8860A162D469FE311">
    <w:name w:val="1F2DFF5259954B4B8860A162D469FE31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676749D4B74FBC81AF12716A09A79F1">
    <w:name w:val="EC676749D4B74FBC81AF12716A09A79F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9D7C92CEE84C8482B3BA7C5A67703C">
    <w:name w:val="CE9D7C92CEE84C8482B3BA7C5A67703C"/>
    <w:rsid w:val="00925062"/>
  </w:style>
  <w:style w:type="paragraph" w:customStyle="1" w:styleId="3DF5AB5E5D9E4C1FA8629DFF61AFC9AC">
    <w:name w:val="3DF5AB5E5D9E4C1FA8629DFF61AFC9AC"/>
    <w:rsid w:val="00925062"/>
  </w:style>
  <w:style w:type="paragraph" w:customStyle="1" w:styleId="4F307A16021148B5B10D09CF3A1CDA3B">
    <w:name w:val="4F307A16021148B5B10D09CF3A1CDA3B"/>
    <w:rsid w:val="00925062"/>
  </w:style>
  <w:style w:type="paragraph" w:customStyle="1" w:styleId="A3AC88A82A0E4DC3AFC69CD84983954B">
    <w:name w:val="A3AC88A82A0E4DC3AFC69CD84983954B"/>
    <w:rsid w:val="00925062"/>
  </w:style>
  <w:style w:type="paragraph" w:customStyle="1" w:styleId="F261ACBF9B1E431CBD41D5FCD52AF888">
    <w:name w:val="F261ACBF9B1E431CBD41D5FCD52AF888"/>
    <w:rsid w:val="00925062"/>
  </w:style>
  <w:style w:type="paragraph" w:customStyle="1" w:styleId="0752A572B11344EA870D54CA0D6909AA">
    <w:name w:val="0752A572B11344EA870D54CA0D6909AA"/>
    <w:rsid w:val="00925062"/>
  </w:style>
  <w:style w:type="paragraph" w:customStyle="1" w:styleId="710FD3D67E9F47DCB0EFB19EAEC927FE">
    <w:name w:val="710FD3D67E9F47DCB0EFB19EAEC927FE"/>
    <w:rsid w:val="0092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f23fdf76-1180-4651-8fe4-cb618d37a787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2021-05-26T00:00:00</HeaderDate>
    <Office/>
    <Dnr>I2020/02888 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8F4840E-E6C4-4D8B-8C5D-0135083ECACC}"/>
</file>

<file path=customXml/itemProps2.xml><?xml version="1.0" encoding="utf-8"?>
<ds:datastoreItem xmlns:ds="http://schemas.openxmlformats.org/officeDocument/2006/customXml" ds:itemID="{C478556D-EE84-4151-B95D-914157A88631}"/>
</file>

<file path=customXml/itemProps3.xml><?xml version="1.0" encoding="utf-8"?>
<ds:datastoreItem xmlns:ds="http://schemas.openxmlformats.org/officeDocument/2006/customXml" ds:itemID="{6D10760F-AB6A-460C-8DFA-9E8BC3E7BE3F}"/>
</file>

<file path=customXml/itemProps4.xml><?xml version="1.0" encoding="utf-8"?>
<ds:datastoreItem xmlns:ds="http://schemas.openxmlformats.org/officeDocument/2006/customXml" ds:itemID="{D80C0410-0067-4E91-8966-7B1D40A98DC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F298062-9698-4F66-99DE-CC6EDE17C96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478556D-EE84-4151-B95D-914157A886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9E44D13-5B69-429B-803C-E44441EAC62F}"/>
</file>

<file path=customXml/itemProps8.xml><?xml version="1.0" encoding="utf-8"?>
<ds:datastoreItem xmlns:ds="http://schemas.openxmlformats.org/officeDocument/2006/customXml" ds:itemID="{7EEA70F3-7A36-423A-B6A3-FEE1CB9A7E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94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2888 av Sofia Westergren (M) Virkestravar vid allmänna vägar.docx</dc:title>
  <dc:subject/>
  <dc:creator>Hans Öqvist</dc:creator>
  <cp:keywords/>
  <dc:description/>
  <cp:lastModifiedBy>Hans Öqvist</cp:lastModifiedBy>
  <cp:revision>2</cp:revision>
  <cp:lastPrinted>2021-05-20T14:07:00Z</cp:lastPrinted>
  <dcterms:created xsi:type="dcterms:W3CDTF">2021-05-21T06:39:00Z</dcterms:created>
  <dcterms:modified xsi:type="dcterms:W3CDTF">2021-05-21T06:39:00Z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