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166A52" w14:textId="6CE2C0CF" w:rsidR="00EA18BF" w:rsidRDefault="00EA18BF" w:rsidP="00DA0661">
      <w:pPr>
        <w:pStyle w:val="Rubrik"/>
      </w:pPr>
      <w:bookmarkStart w:id="0" w:name="Start"/>
      <w:bookmarkEnd w:id="0"/>
      <w:r>
        <w:t>Svar på fråga 20</w:t>
      </w:r>
      <w:bookmarkStart w:id="1" w:name="_GoBack"/>
      <w:bookmarkEnd w:id="1"/>
      <w:r w:rsidRPr="00EA18BF">
        <w:t xml:space="preserve">20/21:897 </w:t>
      </w:r>
      <w:r>
        <w:t xml:space="preserve">av </w:t>
      </w:r>
      <w:r w:rsidRPr="00EA18BF">
        <w:t>Hans Wallmark</w:t>
      </w:r>
      <w:r>
        <w:t xml:space="preserve"> (M)</w:t>
      </w:r>
      <w:r>
        <w:br/>
      </w:r>
      <w:r w:rsidRPr="00EA18BF">
        <w:t>Fehmarn Bält-förbindelsen</w:t>
      </w:r>
    </w:p>
    <w:p w14:paraId="71F99EF5" w14:textId="52997BF0" w:rsidR="00EA18BF" w:rsidRDefault="00EA18BF" w:rsidP="00024AAB">
      <w:pPr>
        <w:pStyle w:val="Brdtext"/>
      </w:pPr>
      <w:r>
        <w:t xml:space="preserve">Hans Wallmark har frågat </w:t>
      </w:r>
      <w:r w:rsidR="006D0AA5">
        <w:t>utrikesministern</w:t>
      </w:r>
      <w:r w:rsidRPr="00EA18BF">
        <w:t xml:space="preserve"> </w:t>
      </w:r>
      <w:r>
        <w:t xml:space="preserve">om </w:t>
      </w:r>
      <w:r w:rsidR="006D0AA5">
        <w:t>hon</w:t>
      </w:r>
      <w:r>
        <w:t xml:space="preserve"> avser att vidta eller initiera någon strategisk genomlysning av möjliga konsekvenser och fördjupat utbyte mellan Sverige och Tyskland som effekt av att en fast förbindelse över Fehmarn Bält står färdig 2028</w:t>
      </w:r>
      <w:r w:rsidR="002B2DC9">
        <w:t>.</w:t>
      </w:r>
      <w:r w:rsidR="006D0AA5">
        <w:t xml:space="preserve"> Frågan har överlämnats till mig.</w:t>
      </w:r>
    </w:p>
    <w:p w14:paraId="69DC4949" w14:textId="77777777" w:rsidR="007379F1" w:rsidRDefault="00342966" w:rsidP="00024AAB">
      <w:pPr>
        <w:spacing w:after="200"/>
      </w:pPr>
      <w:r>
        <w:t xml:space="preserve">Det är viktigt för Sverige att vårda och fortsatt </w:t>
      </w:r>
      <w:r w:rsidRPr="00C02B8C">
        <w:t>stärka våra långsiktiga politiska, samhälleliga</w:t>
      </w:r>
      <w:r w:rsidR="002B2DC9">
        <w:t xml:space="preserve">, </w:t>
      </w:r>
      <w:r w:rsidRPr="00C02B8C">
        <w:t xml:space="preserve">kulturella </w:t>
      </w:r>
      <w:r w:rsidR="002B2DC9">
        <w:t xml:space="preserve">och inte minst </w:t>
      </w:r>
      <w:r w:rsidR="002B2DC9" w:rsidRPr="00C02B8C">
        <w:t xml:space="preserve">ekonomiska </w:t>
      </w:r>
      <w:r w:rsidRPr="00C02B8C">
        <w:t xml:space="preserve">förbindelser med </w:t>
      </w:r>
      <w:r>
        <w:t>Tyskland</w:t>
      </w:r>
      <w:r w:rsidR="006A5A7A">
        <w:t xml:space="preserve">, som är </w:t>
      </w:r>
      <w:r w:rsidR="006A5A7A" w:rsidRPr="00C02B8C">
        <w:t>en strategiskt betydelsefull partner för Sverige</w:t>
      </w:r>
      <w:r w:rsidR="006A5A7A">
        <w:t xml:space="preserve">. </w:t>
      </w:r>
    </w:p>
    <w:p w14:paraId="32DFDF39" w14:textId="2958C0CD" w:rsidR="007379F1" w:rsidRPr="007379F1" w:rsidRDefault="007379F1" w:rsidP="00024AAB">
      <w:pPr>
        <w:pStyle w:val="Brdtext"/>
        <w:spacing w:after="120"/>
        <w:rPr>
          <w:rFonts w:eastAsia="Calibri" w:cs="Garamond"/>
          <w:color w:val="000000"/>
          <w:szCs w:val="24"/>
        </w:rPr>
      </w:pPr>
      <w:r>
        <w:t xml:space="preserve">Sverige </w:t>
      </w:r>
      <w:r w:rsidR="000E10B9">
        <w:t xml:space="preserve">har </w:t>
      </w:r>
      <w:r>
        <w:t>en mycket god bilateral relation</w:t>
      </w:r>
      <w:r w:rsidR="000E10B9">
        <w:t xml:space="preserve"> med Tyskland</w:t>
      </w:r>
      <w:r>
        <w:t xml:space="preserve">, med omfattande kontakter </w:t>
      </w:r>
      <w:r w:rsidR="000E10B9">
        <w:t xml:space="preserve">på </w:t>
      </w:r>
      <w:r w:rsidR="000E55C7">
        <w:t>alla nivåer</w:t>
      </w:r>
      <w:r>
        <w:t xml:space="preserve">. </w:t>
      </w:r>
      <w:r w:rsidR="00D74631" w:rsidRPr="00D74631">
        <w:t>Tyskland är Sveriges näst största exportmarknad för varor</w:t>
      </w:r>
      <w:r w:rsidR="006D7203">
        <w:t xml:space="preserve"> och Sveriges viktigaste källa till varuimport. Totalt 109 000 svenska jobb är direkt beroende av exporten till Tyskland.</w:t>
      </w:r>
    </w:p>
    <w:p w14:paraId="10540EAC" w14:textId="1C986266" w:rsidR="006A5A7A" w:rsidRDefault="00E55E11" w:rsidP="00024AAB">
      <w:pPr>
        <w:spacing w:after="200"/>
      </w:pPr>
      <w:r>
        <w:t>Det finns ett</w:t>
      </w:r>
      <w:r w:rsidR="006A5A7A">
        <w:t xml:space="preserve"> starkt svenskt intresse att främja det breda regionala samarbetet</w:t>
      </w:r>
      <w:r w:rsidR="002B2DC9">
        <w:t>. Detta</w:t>
      </w:r>
      <w:r w:rsidR="006A5A7A">
        <w:t xml:space="preserve"> </w:t>
      </w:r>
      <w:r w:rsidR="002B2DC9">
        <w:t xml:space="preserve">för </w:t>
      </w:r>
      <w:r w:rsidR="006A5A7A">
        <w:t>att möta gemensamma utmaningar</w:t>
      </w:r>
      <w:r w:rsidR="002B2DC9">
        <w:t xml:space="preserve">, men också för att många prioriterade projekt har en dimension som </w:t>
      </w:r>
      <w:r w:rsidR="001F1014">
        <w:t xml:space="preserve">förutsätter nära </w:t>
      </w:r>
      <w:r w:rsidR="002B2DC9">
        <w:t>regionalt samarbete.</w:t>
      </w:r>
    </w:p>
    <w:p w14:paraId="6288F6EA" w14:textId="77777777" w:rsidR="00D635A6" w:rsidRDefault="001805AB" w:rsidP="00024AAB">
      <w:pPr>
        <w:spacing w:after="200"/>
      </w:pPr>
      <w:r w:rsidRPr="001805AB">
        <w:t xml:space="preserve">Jag deltog den 17 november i ett seminarium anordnat av OECD </w:t>
      </w:r>
      <w:r>
        <w:t>samt</w:t>
      </w:r>
      <w:r w:rsidRPr="001805AB">
        <w:t xml:space="preserve"> organisationen STRING, som är ett gränsöverskridande samarbete mellan regioner och städer i Sverige, Norge, Danmark och Tyskland. Under seminariet framförde jag regeringens positiva syn på samarbetet mellan regionerna. </w:t>
      </w:r>
    </w:p>
    <w:p w14:paraId="522368B8" w14:textId="15E0CDCF" w:rsidR="00E55E11" w:rsidRDefault="002B2DC9" w:rsidP="00024AAB">
      <w:pPr>
        <w:spacing w:after="200"/>
        <w:rPr>
          <w:rFonts w:eastAsia="Calibri" w:cs="Garamond"/>
          <w:color w:val="000000"/>
          <w:szCs w:val="24"/>
        </w:rPr>
      </w:pPr>
      <w:r>
        <w:rPr>
          <w:rFonts w:eastAsia="Calibri" w:cs="Garamond"/>
          <w:color w:val="000000"/>
          <w:szCs w:val="24"/>
        </w:rPr>
        <w:t xml:space="preserve">Ett sådant </w:t>
      </w:r>
      <w:r w:rsidR="008318E1">
        <w:rPr>
          <w:rFonts w:eastAsia="Calibri" w:cs="Garamond"/>
          <w:color w:val="000000"/>
          <w:szCs w:val="24"/>
        </w:rPr>
        <w:t xml:space="preserve">regionalt </w:t>
      </w:r>
      <w:r>
        <w:rPr>
          <w:rFonts w:eastAsia="Calibri" w:cs="Garamond"/>
          <w:color w:val="000000"/>
          <w:szCs w:val="24"/>
        </w:rPr>
        <w:t xml:space="preserve">projekt är en </w:t>
      </w:r>
      <w:r>
        <w:t>fast förbindelse över Fehmarn Bält</w:t>
      </w:r>
      <w:r w:rsidR="000E55C7">
        <w:t xml:space="preserve"> som i förlängningen </w:t>
      </w:r>
      <w:r w:rsidR="000E414B" w:rsidRPr="000E414B">
        <w:rPr>
          <w:rFonts w:eastAsia="Calibri" w:cs="Garamond"/>
          <w:color w:val="000000"/>
          <w:szCs w:val="24"/>
        </w:rPr>
        <w:t xml:space="preserve">är av stor betydelse </w:t>
      </w:r>
      <w:r w:rsidR="000E55C7">
        <w:rPr>
          <w:rFonts w:eastAsia="Calibri" w:cs="Garamond"/>
          <w:color w:val="000000"/>
          <w:szCs w:val="24"/>
        </w:rPr>
        <w:t xml:space="preserve">även </w:t>
      </w:r>
      <w:r w:rsidR="000E414B" w:rsidRPr="000E414B">
        <w:rPr>
          <w:rFonts w:eastAsia="Calibri" w:cs="Garamond"/>
          <w:color w:val="000000"/>
          <w:szCs w:val="24"/>
        </w:rPr>
        <w:t xml:space="preserve">för Sverige och utvecklingen av </w:t>
      </w:r>
      <w:r w:rsidR="000E414B" w:rsidRPr="000E414B">
        <w:rPr>
          <w:rFonts w:eastAsia="Calibri" w:cs="Garamond"/>
          <w:color w:val="000000"/>
          <w:szCs w:val="24"/>
        </w:rPr>
        <w:lastRenderedPageBreak/>
        <w:t xml:space="preserve">Öresundsregionen. </w:t>
      </w:r>
      <w:r w:rsidR="000E55C7">
        <w:rPr>
          <w:rFonts w:eastAsia="Calibri" w:cs="Garamond"/>
          <w:color w:val="000000"/>
          <w:szCs w:val="24"/>
        </w:rPr>
        <w:t xml:space="preserve">Genom förbättrad transportkapacitet och ökade möjligheter för </w:t>
      </w:r>
      <w:r w:rsidR="000E414B" w:rsidRPr="000E414B">
        <w:rPr>
          <w:rFonts w:eastAsia="Calibri" w:cs="Garamond"/>
          <w:color w:val="000000"/>
          <w:szCs w:val="24"/>
        </w:rPr>
        <w:t>näringsliv</w:t>
      </w:r>
      <w:r w:rsidR="000E55C7">
        <w:rPr>
          <w:rFonts w:eastAsia="Calibri" w:cs="Garamond"/>
          <w:color w:val="000000"/>
          <w:szCs w:val="24"/>
        </w:rPr>
        <w:t>et</w:t>
      </w:r>
      <w:r w:rsidR="00D70378">
        <w:rPr>
          <w:rFonts w:eastAsia="Calibri" w:cs="Garamond"/>
          <w:color w:val="000000"/>
          <w:szCs w:val="24"/>
        </w:rPr>
        <w:t xml:space="preserve"> kommer den att föra också Sverige och Tyskland närmre varandra med den potential för fördjupat utbyte och samarbete detta innebär mellan våra respektive länder. </w:t>
      </w:r>
      <w:r w:rsidR="000E414B" w:rsidRPr="000E414B">
        <w:rPr>
          <w:rFonts w:eastAsia="Calibri" w:cs="Garamond"/>
          <w:color w:val="000000"/>
          <w:szCs w:val="24"/>
        </w:rPr>
        <w:t>Det är därför positivt att arbetena på Fehmarn Bält nu har påbörjats.</w:t>
      </w:r>
      <w:r w:rsidR="009945FE">
        <w:rPr>
          <w:rFonts w:eastAsia="Calibri" w:cs="Garamond"/>
          <w:color w:val="000000"/>
          <w:szCs w:val="24"/>
        </w:rPr>
        <w:t xml:space="preserve"> </w:t>
      </w:r>
    </w:p>
    <w:p w14:paraId="30CA0282" w14:textId="55CA09CC" w:rsidR="00D635A6" w:rsidRDefault="00D635A6" w:rsidP="00024AAB">
      <w:pPr>
        <w:spacing w:after="200"/>
      </w:pPr>
      <w:r w:rsidRPr="001805AB">
        <w:t>Regeringen arbetar även fortsättningsvis aktivt för att förstärka våra bilaterala relationer med de nordiska länderna samt Tyskland.</w:t>
      </w:r>
      <w:r w:rsidR="00E55E11">
        <w:t xml:space="preserve"> Fehmarn Bält ger oss en ytterligare möjlighet att stärka utbytet mellan våra länder. </w:t>
      </w:r>
    </w:p>
    <w:p w14:paraId="5BC3D830" w14:textId="77777777" w:rsidR="00EA18BF" w:rsidRDefault="00EA18BF" w:rsidP="00024AAB">
      <w:pPr>
        <w:pStyle w:val="Brdtext"/>
      </w:pPr>
      <w:r>
        <w:t xml:space="preserve">Stockholm den </w:t>
      </w:r>
      <w:sdt>
        <w:sdtPr>
          <w:id w:val="-1225218591"/>
          <w:placeholder>
            <w:docPart w:val="E78CD06D18004777B0A24700F45D0E6C"/>
          </w:placeholder>
          <w:dataBinding w:prefixMappings="xmlns:ns0='http://lp/documentinfo/RK' " w:xpath="/ns0:DocumentInfo[1]/ns0:BaseInfo[1]/ns0:HeaderDate[1]" w:storeItemID="{46F4E0B7-289D-4E4A-B3BF-50A313AC7C77}"/>
          <w:date w:fullDate="2020-12-16T00:00:00Z">
            <w:dateFormat w:val="d MMMM yyyy"/>
            <w:lid w:val="sv-SE"/>
            <w:storeMappedDataAs w:val="dateTime"/>
            <w:calendar w:val="gregorian"/>
          </w:date>
        </w:sdtPr>
        <w:sdtEndPr/>
        <w:sdtContent>
          <w:r>
            <w:t>16 december 2020</w:t>
          </w:r>
        </w:sdtContent>
      </w:sdt>
    </w:p>
    <w:p w14:paraId="03499497" w14:textId="77777777" w:rsidR="00EA18BF" w:rsidRDefault="00EA18BF" w:rsidP="00024AAB">
      <w:pPr>
        <w:pStyle w:val="Brdtextutanavstnd"/>
      </w:pPr>
    </w:p>
    <w:p w14:paraId="38D60E97" w14:textId="77777777" w:rsidR="00EA18BF" w:rsidRDefault="00EA18BF" w:rsidP="00024AAB">
      <w:pPr>
        <w:pStyle w:val="Brdtextutanavstnd"/>
      </w:pPr>
    </w:p>
    <w:p w14:paraId="06FA975F" w14:textId="755B5B2F" w:rsidR="00EA18BF" w:rsidRPr="00DB48AB" w:rsidRDefault="00EA18BF" w:rsidP="00024AAB">
      <w:pPr>
        <w:pStyle w:val="Brdtext"/>
      </w:pPr>
      <w:r>
        <w:t>Ann</w:t>
      </w:r>
      <w:r w:rsidR="006D0AA5">
        <w:t>a Hallberg</w:t>
      </w:r>
    </w:p>
    <w:sectPr w:rsidR="00EA18BF" w:rsidRPr="00DB48AB"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E1364A" w14:textId="77777777" w:rsidR="009E2261" w:rsidRDefault="009E2261" w:rsidP="00A87A54">
      <w:pPr>
        <w:spacing w:after="0" w:line="240" w:lineRule="auto"/>
      </w:pPr>
      <w:r>
        <w:separator/>
      </w:r>
    </w:p>
  </w:endnote>
  <w:endnote w:type="continuationSeparator" w:id="0">
    <w:p w14:paraId="16B391D3" w14:textId="77777777" w:rsidR="009E2261" w:rsidRDefault="009E2261"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27479AE2" w14:textId="77777777" w:rsidTr="006A26EC">
      <w:trPr>
        <w:trHeight w:val="227"/>
        <w:jc w:val="right"/>
      </w:trPr>
      <w:tc>
        <w:tcPr>
          <w:tcW w:w="708" w:type="dxa"/>
          <w:vAlign w:val="bottom"/>
        </w:tcPr>
        <w:p w14:paraId="3AE611DA"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02492ABB" w14:textId="77777777" w:rsidTr="006A26EC">
      <w:trPr>
        <w:trHeight w:val="850"/>
        <w:jc w:val="right"/>
      </w:trPr>
      <w:tc>
        <w:tcPr>
          <w:tcW w:w="708" w:type="dxa"/>
          <w:vAlign w:val="bottom"/>
        </w:tcPr>
        <w:p w14:paraId="010D9CE8" w14:textId="77777777" w:rsidR="005606BC" w:rsidRPr="00347E11" w:rsidRDefault="005606BC" w:rsidP="005606BC">
          <w:pPr>
            <w:pStyle w:val="Sidfot"/>
            <w:spacing w:line="276" w:lineRule="auto"/>
            <w:jc w:val="right"/>
          </w:pPr>
        </w:p>
      </w:tc>
    </w:tr>
  </w:tbl>
  <w:p w14:paraId="4BF8EF1F"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520BD184" w14:textId="77777777" w:rsidTr="001F4302">
      <w:trPr>
        <w:trHeight w:val="510"/>
      </w:trPr>
      <w:tc>
        <w:tcPr>
          <w:tcW w:w="8525" w:type="dxa"/>
          <w:gridSpan w:val="2"/>
          <w:vAlign w:val="bottom"/>
        </w:tcPr>
        <w:p w14:paraId="6639CA1E" w14:textId="77777777" w:rsidR="00347E11" w:rsidRPr="00347E11" w:rsidRDefault="00347E11" w:rsidP="00347E11">
          <w:pPr>
            <w:pStyle w:val="Sidfot"/>
            <w:rPr>
              <w:sz w:val="8"/>
            </w:rPr>
          </w:pPr>
        </w:p>
      </w:tc>
    </w:tr>
    <w:tr w:rsidR="00093408" w:rsidRPr="00EE3C0F" w14:paraId="4AB1C6EF" w14:textId="77777777" w:rsidTr="00C26068">
      <w:trPr>
        <w:trHeight w:val="227"/>
      </w:trPr>
      <w:tc>
        <w:tcPr>
          <w:tcW w:w="4074" w:type="dxa"/>
        </w:tcPr>
        <w:p w14:paraId="2A718F05" w14:textId="77777777" w:rsidR="00347E11" w:rsidRPr="00F53AEA" w:rsidRDefault="00347E11" w:rsidP="00C26068">
          <w:pPr>
            <w:pStyle w:val="Sidfot"/>
            <w:spacing w:line="276" w:lineRule="auto"/>
          </w:pPr>
        </w:p>
      </w:tc>
      <w:tc>
        <w:tcPr>
          <w:tcW w:w="4451" w:type="dxa"/>
        </w:tcPr>
        <w:p w14:paraId="61887307" w14:textId="77777777" w:rsidR="00093408" w:rsidRPr="00F53AEA" w:rsidRDefault="00093408" w:rsidP="00F53AEA">
          <w:pPr>
            <w:pStyle w:val="Sidfot"/>
            <w:spacing w:line="276" w:lineRule="auto"/>
          </w:pPr>
        </w:p>
      </w:tc>
    </w:tr>
  </w:tbl>
  <w:p w14:paraId="21298E2D"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A069D2" w14:textId="77777777" w:rsidR="009E2261" w:rsidRDefault="009E2261" w:rsidP="00A87A54">
      <w:pPr>
        <w:spacing w:after="0" w:line="240" w:lineRule="auto"/>
      </w:pPr>
      <w:r>
        <w:separator/>
      </w:r>
    </w:p>
  </w:footnote>
  <w:footnote w:type="continuationSeparator" w:id="0">
    <w:p w14:paraId="01E06966" w14:textId="77777777" w:rsidR="009E2261" w:rsidRDefault="009E2261"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EA18BF" w14:paraId="7AEC118C" w14:textId="77777777" w:rsidTr="00C93EBA">
      <w:trPr>
        <w:trHeight w:val="227"/>
      </w:trPr>
      <w:tc>
        <w:tcPr>
          <w:tcW w:w="5534" w:type="dxa"/>
        </w:tcPr>
        <w:p w14:paraId="4AE2C66E" w14:textId="77777777" w:rsidR="00EA18BF" w:rsidRPr="007D73AB" w:rsidRDefault="00EA18BF">
          <w:pPr>
            <w:pStyle w:val="Sidhuvud"/>
          </w:pPr>
        </w:p>
      </w:tc>
      <w:tc>
        <w:tcPr>
          <w:tcW w:w="3170" w:type="dxa"/>
          <w:vAlign w:val="bottom"/>
        </w:tcPr>
        <w:p w14:paraId="78E34140" w14:textId="77777777" w:rsidR="00EA18BF" w:rsidRPr="007D73AB" w:rsidRDefault="00EA18BF" w:rsidP="00340DE0">
          <w:pPr>
            <w:pStyle w:val="Sidhuvud"/>
          </w:pPr>
        </w:p>
      </w:tc>
      <w:tc>
        <w:tcPr>
          <w:tcW w:w="1134" w:type="dxa"/>
        </w:tcPr>
        <w:p w14:paraId="414B258B" w14:textId="77777777" w:rsidR="00EA18BF" w:rsidRDefault="00EA18BF" w:rsidP="005A703A">
          <w:pPr>
            <w:pStyle w:val="Sidhuvud"/>
          </w:pPr>
        </w:p>
      </w:tc>
    </w:tr>
    <w:tr w:rsidR="00EA18BF" w14:paraId="345BDD33" w14:textId="77777777" w:rsidTr="00C93EBA">
      <w:trPr>
        <w:trHeight w:val="1928"/>
      </w:trPr>
      <w:tc>
        <w:tcPr>
          <w:tcW w:w="5534" w:type="dxa"/>
        </w:tcPr>
        <w:p w14:paraId="4D6A0FB6" w14:textId="77777777" w:rsidR="00EA18BF" w:rsidRPr="00340DE0" w:rsidRDefault="00EA18BF" w:rsidP="00340DE0">
          <w:pPr>
            <w:pStyle w:val="Sidhuvud"/>
          </w:pPr>
          <w:r>
            <w:rPr>
              <w:noProof/>
            </w:rPr>
            <w:drawing>
              <wp:inline distT="0" distB="0" distL="0" distR="0" wp14:anchorId="79A42A88" wp14:editId="2A008FD4">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78E989A9" w14:textId="77777777" w:rsidR="00EA18BF" w:rsidRPr="00710A6C" w:rsidRDefault="00EA18BF" w:rsidP="00EE3C0F">
          <w:pPr>
            <w:pStyle w:val="Sidhuvud"/>
            <w:rPr>
              <w:b/>
            </w:rPr>
          </w:pPr>
        </w:p>
        <w:p w14:paraId="325322B7" w14:textId="77777777" w:rsidR="00EA18BF" w:rsidRDefault="00EA18BF" w:rsidP="00EE3C0F">
          <w:pPr>
            <w:pStyle w:val="Sidhuvud"/>
          </w:pPr>
        </w:p>
        <w:p w14:paraId="3A6785F2" w14:textId="77777777" w:rsidR="00EA18BF" w:rsidRDefault="00EA18BF" w:rsidP="00EE3C0F">
          <w:pPr>
            <w:pStyle w:val="Sidhuvud"/>
          </w:pPr>
        </w:p>
        <w:p w14:paraId="308A68FC" w14:textId="77777777" w:rsidR="00EA18BF" w:rsidRDefault="00EA18BF" w:rsidP="00EE3C0F">
          <w:pPr>
            <w:pStyle w:val="Sidhuvud"/>
          </w:pPr>
        </w:p>
        <w:p w14:paraId="48EA5DBE" w14:textId="4B3FDE7E" w:rsidR="00EA18BF" w:rsidRDefault="00EA18BF" w:rsidP="00EE3C0F">
          <w:pPr>
            <w:pStyle w:val="Sidhuvud"/>
          </w:pPr>
        </w:p>
        <w:sdt>
          <w:sdtPr>
            <w:alias w:val="DocNumber"/>
            <w:tag w:val="DocNumber"/>
            <w:id w:val="1726028884"/>
            <w:placeholder>
              <w:docPart w:val="FCDF1D34D20D4645BA8C99A1CF255891"/>
            </w:placeholder>
            <w:showingPlcHdr/>
            <w:dataBinding w:prefixMappings="xmlns:ns0='http://lp/documentinfo/RK' " w:xpath="/ns0:DocumentInfo[1]/ns0:BaseInfo[1]/ns0:DocNumber[1]" w:storeItemID="{46F4E0B7-289D-4E4A-B3BF-50A313AC7C77}"/>
            <w:text/>
          </w:sdtPr>
          <w:sdtEndPr/>
          <w:sdtContent>
            <w:p w14:paraId="621B25D3" w14:textId="77777777" w:rsidR="00EA18BF" w:rsidRDefault="00EA18BF" w:rsidP="00EE3C0F">
              <w:pPr>
                <w:pStyle w:val="Sidhuvud"/>
              </w:pPr>
              <w:r>
                <w:rPr>
                  <w:rStyle w:val="Platshllartext"/>
                </w:rPr>
                <w:t xml:space="preserve"> </w:t>
              </w:r>
            </w:p>
          </w:sdtContent>
        </w:sdt>
        <w:p w14:paraId="46870DC2" w14:textId="77777777" w:rsidR="00EA18BF" w:rsidRDefault="00EA18BF" w:rsidP="00EE3C0F">
          <w:pPr>
            <w:pStyle w:val="Sidhuvud"/>
          </w:pPr>
        </w:p>
      </w:tc>
      <w:tc>
        <w:tcPr>
          <w:tcW w:w="1134" w:type="dxa"/>
        </w:tcPr>
        <w:p w14:paraId="462799DA" w14:textId="77777777" w:rsidR="00EA18BF" w:rsidRDefault="00EA18BF" w:rsidP="0094502D">
          <w:pPr>
            <w:pStyle w:val="Sidhuvud"/>
          </w:pPr>
        </w:p>
        <w:p w14:paraId="784619E2" w14:textId="77777777" w:rsidR="00EA18BF" w:rsidRPr="0094502D" w:rsidRDefault="00EA18BF" w:rsidP="00EC71A6">
          <w:pPr>
            <w:pStyle w:val="Sidhuvud"/>
          </w:pPr>
        </w:p>
      </w:tc>
    </w:tr>
    <w:tr w:rsidR="00EA18BF" w14:paraId="1C5662D1" w14:textId="77777777" w:rsidTr="00C93EBA">
      <w:trPr>
        <w:trHeight w:val="2268"/>
      </w:trPr>
      <w:sdt>
        <w:sdtPr>
          <w:rPr>
            <w:b/>
          </w:rPr>
          <w:alias w:val="SenderText"/>
          <w:tag w:val="ccRKShow_SenderText"/>
          <w:id w:val="1374046025"/>
          <w:placeholder>
            <w:docPart w:val="FA92C06149954A22A60708BE02F197AB"/>
          </w:placeholder>
        </w:sdtPr>
        <w:sdtEndPr>
          <w:rPr>
            <w:b w:val="0"/>
          </w:rPr>
        </w:sdtEndPr>
        <w:sdtContent>
          <w:tc>
            <w:tcPr>
              <w:tcW w:w="5534" w:type="dxa"/>
              <w:tcMar>
                <w:right w:w="1134" w:type="dxa"/>
              </w:tcMar>
            </w:tcPr>
            <w:p w14:paraId="4341CF29" w14:textId="77777777" w:rsidR="00EA18BF" w:rsidRPr="00EA18BF" w:rsidRDefault="00EA18BF" w:rsidP="00340DE0">
              <w:pPr>
                <w:pStyle w:val="Sidhuvud"/>
                <w:rPr>
                  <w:b/>
                </w:rPr>
              </w:pPr>
              <w:r w:rsidRPr="00EA18BF">
                <w:rPr>
                  <w:b/>
                </w:rPr>
                <w:t>Utrikesdepartementet</w:t>
              </w:r>
            </w:p>
            <w:p w14:paraId="7000D709" w14:textId="1BF9005D" w:rsidR="006D0AA5" w:rsidRDefault="006D0AA5" w:rsidP="00340DE0">
              <w:pPr>
                <w:pStyle w:val="Sidhuvud"/>
              </w:pPr>
              <w:r>
                <w:t>Statsrådet Hallberg</w:t>
              </w:r>
            </w:p>
            <w:p w14:paraId="07094DA3" w14:textId="77777777" w:rsidR="006D0AA5" w:rsidRDefault="006D0AA5" w:rsidP="00340DE0">
              <w:pPr>
                <w:pStyle w:val="Sidhuvud"/>
              </w:pPr>
            </w:p>
            <w:p w14:paraId="4EB5255F" w14:textId="167C2559" w:rsidR="00EA18BF" w:rsidRPr="006D0AA5" w:rsidRDefault="00EA18BF" w:rsidP="00340DE0">
              <w:pPr>
                <w:pStyle w:val="Sidhuvud"/>
              </w:pPr>
            </w:p>
          </w:tc>
        </w:sdtContent>
      </w:sdt>
      <w:sdt>
        <w:sdtPr>
          <w:alias w:val="Recipient"/>
          <w:tag w:val="ccRKShow_Recipient"/>
          <w:id w:val="-28344517"/>
          <w:placeholder>
            <w:docPart w:val="C1A8B4D9A3FA440797C06E67703B3DCD"/>
          </w:placeholder>
          <w:dataBinding w:prefixMappings="xmlns:ns0='http://lp/documentinfo/RK' " w:xpath="/ns0:DocumentInfo[1]/ns0:BaseInfo[1]/ns0:Recipient[1]" w:storeItemID="{46F4E0B7-289D-4E4A-B3BF-50A313AC7C77}"/>
          <w:text w:multiLine="1"/>
        </w:sdtPr>
        <w:sdtEndPr/>
        <w:sdtContent>
          <w:tc>
            <w:tcPr>
              <w:tcW w:w="3170" w:type="dxa"/>
            </w:tcPr>
            <w:p w14:paraId="1667804F" w14:textId="33B19422" w:rsidR="00EA18BF" w:rsidRDefault="00EA18BF" w:rsidP="00547B89">
              <w:pPr>
                <w:pStyle w:val="Sidhuvud"/>
              </w:pPr>
              <w:r>
                <w:t>Till riksdagen</w:t>
              </w:r>
              <w:r w:rsidR="006D0AA5">
                <w:br/>
              </w:r>
              <w:r w:rsidR="006D0AA5">
                <w:br/>
              </w:r>
            </w:p>
          </w:tc>
        </w:sdtContent>
      </w:sdt>
      <w:tc>
        <w:tcPr>
          <w:tcW w:w="1134" w:type="dxa"/>
        </w:tcPr>
        <w:p w14:paraId="1BB22587" w14:textId="77777777" w:rsidR="00EA18BF" w:rsidRDefault="00EA18BF" w:rsidP="003E6020">
          <w:pPr>
            <w:pStyle w:val="Sidhuvud"/>
          </w:pPr>
        </w:p>
      </w:tc>
    </w:tr>
  </w:tbl>
  <w:p w14:paraId="3919BD4C"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1304"/>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18BF"/>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41FA"/>
    <w:rsid w:val="00024AAB"/>
    <w:rsid w:val="00025992"/>
    <w:rsid w:val="00026711"/>
    <w:rsid w:val="0002708E"/>
    <w:rsid w:val="0002763D"/>
    <w:rsid w:val="0003679E"/>
    <w:rsid w:val="00041EDC"/>
    <w:rsid w:val="00042CE5"/>
    <w:rsid w:val="0004352E"/>
    <w:rsid w:val="0004741F"/>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0B9"/>
    <w:rsid w:val="000E12D9"/>
    <w:rsid w:val="000E414B"/>
    <w:rsid w:val="000E431B"/>
    <w:rsid w:val="000E55C7"/>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278E7"/>
    <w:rsid w:val="00130EC3"/>
    <w:rsid w:val="001318F5"/>
    <w:rsid w:val="001331B1"/>
    <w:rsid w:val="00134837"/>
    <w:rsid w:val="00135111"/>
    <w:rsid w:val="001428E2"/>
    <w:rsid w:val="0016294F"/>
    <w:rsid w:val="00167FA8"/>
    <w:rsid w:val="0017099B"/>
    <w:rsid w:val="00170CE4"/>
    <w:rsid w:val="00170E3E"/>
    <w:rsid w:val="0017300E"/>
    <w:rsid w:val="00173126"/>
    <w:rsid w:val="00176A26"/>
    <w:rsid w:val="001774F8"/>
    <w:rsid w:val="001805AB"/>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1014"/>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64D"/>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6820"/>
    <w:rsid w:val="002B00E5"/>
    <w:rsid w:val="002B2DC9"/>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36CD1"/>
    <w:rsid w:val="00340DE0"/>
    <w:rsid w:val="00341F47"/>
    <w:rsid w:val="0034210D"/>
    <w:rsid w:val="00342327"/>
    <w:rsid w:val="0034250B"/>
    <w:rsid w:val="00342966"/>
    <w:rsid w:val="00344234"/>
    <w:rsid w:val="0034750A"/>
    <w:rsid w:val="00347C69"/>
    <w:rsid w:val="00347E11"/>
    <w:rsid w:val="003503DD"/>
    <w:rsid w:val="00350696"/>
    <w:rsid w:val="00350C92"/>
    <w:rsid w:val="003542C5"/>
    <w:rsid w:val="00360397"/>
    <w:rsid w:val="00365461"/>
    <w:rsid w:val="00370311"/>
    <w:rsid w:val="00373CFD"/>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1399"/>
    <w:rsid w:val="003C36FA"/>
    <w:rsid w:val="003C7BE0"/>
    <w:rsid w:val="003D0DD3"/>
    <w:rsid w:val="003D15EE"/>
    <w:rsid w:val="003D17EF"/>
    <w:rsid w:val="003D3535"/>
    <w:rsid w:val="003D4246"/>
    <w:rsid w:val="003D4CA1"/>
    <w:rsid w:val="003D4D9F"/>
    <w:rsid w:val="003D6C46"/>
    <w:rsid w:val="003D7B03"/>
    <w:rsid w:val="003E258C"/>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579DA"/>
    <w:rsid w:val="0046337E"/>
    <w:rsid w:val="00464CA1"/>
    <w:rsid w:val="004660C8"/>
    <w:rsid w:val="00467DEF"/>
    <w:rsid w:val="00472EBA"/>
    <w:rsid w:val="004735B6"/>
    <w:rsid w:val="004735F0"/>
    <w:rsid w:val="004745D7"/>
    <w:rsid w:val="00474676"/>
    <w:rsid w:val="0047511B"/>
    <w:rsid w:val="00475B99"/>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602E"/>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A5A7A"/>
    <w:rsid w:val="006B4A30"/>
    <w:rsid w:val="006B7569"/>
    <w:rsid w:val="006C28EE"/>
    <w:rsid w:val="006C4FF1"/>
    <w:rsid w:val="006D0AA5"/>
    <w:rsid w:val="006D2998"/>
    <w:rsid w:val="006D3188"/>
    <w:rsid w:val="006D5159"/>
    <w:rsid w:val="006D6779"/>
    <w:rsid w:val="006D7203"/>
    <w:rsid w:val="006E08FC"/>
    <w:rsid w:val="006F2588"/>
    <w:rsid w:val="00710A6C"/>
    <w:rsid w:val="00710D98"/>
    <w:rsid w:val="00711CE9"/>
    <w:rsid w:val="00712266"/>
    <w:rsid w:val="00712593"/>
    <w:rsid w:val="00712D82"/>
    <w:rsid w:val="00716E22"/>
    <w:rsid w:val="007171AB"/>
    <w:rsid w:val="007213D0"/>
    <w:rsid w:val="007219C0"/>
    <w:rsid w:val="00731C75"/>
    <w:rsid w:val="00732599"/>
    <w:rsid w:val="007379F1"/>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7F7225"/>
    <w:rsid w:val="0080228F"/>
    <w:rsid w:val="00804C1B"/>
    <w:rsid w:val="0080595A"/>
    <w:rsid w:val="0080608A"/>
    <w:rsid w:val="008150A6"/>
    <w:rsid w:val="00815A8F"/>
    <w:rsid w:val="00817098"/>
    <w:rsid w:val="008178E6"/>
    <w:rsid w:val="0082249C"/>
    <w:rsid w:val="00824CCE"/>
    <w:rsid w:val="00830B7B"/>
    <w:rsid w:val="008318E1"/>
    <w:rsid w:val="00832661"/>
    <w:rsid w:val="008349AA"/>
    <w:rsid w:val="008375D5"/>
    <w:rsid w:val="00841486"/>
    <w:rsid w:val="00842783"/>
    <w:rsid w:val="00842BC9"/>
    <w:rsid w:val="008431AF"/>
    <w:rsid w:val="0084476E"/>
    <w:rsid w:val="00845137"/>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17BF3"/>
    <w:rsid w:val="009279B2"/>
    <w:rsid w:val="00935814"/>
    <w:rsid w:val="0094502D"/>
    <w:rsid w:val="00946561"/>
    <w:rsid w:val="00946B39"/>
    <w:rsid w:val="00947013"/>
    <w:rsid w:val="0095062C"/>
    <w:rsid w:val="00956EA9"/>
    <w:rsid w:val="0095725A"/>
    <w:rsid w:val="00966E40"/>
    <w:rsid w:val="00971BC4"/>
    <w:rsid w:val="00973084"/>
    <w:rsid w:val="00973CBD"/>
    <w:rsid w:val="00974520"/>
    <w:rsid w:val="00974B59"/>
    <w:rsid w:val="00975341"/>
    <w:rsid w:val="0097653D"/>
    <w:rsid w:val="00984EA2"/>
    <w:rsid w:val="00986CC3"/>
    <w:rsid w:val="0099068E"/>
    <w:rsid w:val="009920AA"/>
    <w:rsid w:val="00992943"/>
    <w:rsid w:val="009931B3"/>
    <w:rsid w:val="009945FE"/>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43F3"/>
    <w:rsid w:val="009D4E9F"/>
    <w:rsid w:val="009D5D40"/>
    <w:rsid w:val="009D6B1B"/>
    <w:rsid w:val="009E107B"/>
    <w:rsid w:val="009E18D6"/>
    <w:rsid w:val="009E2261"/>
    <w:rsid w:val="009E4DCA"/>
    <w:rsid w:val="009E53C8"/>
    <w:rsid w:val="009E7B92"/>
    <w:rsid w:val="009F19C0"/>
    <w:rsid w:val="009F505F"/>
    <w:rsid w:val="00A00AE4"/>
    <w:rsid w:val="00A00D24"/>
    <w:rsid w:val="00A0129C"/>
    <w:rsid w:val="00A01F5C"/>
    <w:rsid w:val="00A12A69"/>
    <w:rsid w:val="00A2019A"/>
    <w:rsid w:val="00A23493"/>
    <w:rsid w:val="00A2416A"/>
    <w:rsid w:val="00A26DF3"/>
    <w:rsid w:val="00A30E06"/>
    <w:rsid w:val="00A3270B"/>
    <w:rsid w:val="00A333A9"/>
    <w:rsid w:val="00A379E4"/>
    <w:rsid w:val="00A42F07"/>
    <w:rsid w:val="00A43B02"/>
    <w:rsid w:val="00A44946"/>
    <w:rsid w:val="00A4609F"/>
    <w:rsid w:val="00A46B85"/>
    <w:rsid w:val="00A47FC1"/>
    <w:rsid w:val="00A50585"/>
    <w:rsid w:val="00A506F1"/>
    <w:rsid w:val="00A5156E"/>
    <w:rsid w:val="00A53E57"/>
    <w:rsid w:val="00A548EA"/>
    <w:rsid w:val="00A56667"/>
    <w:rsid w:val="00A56824"/>
    <w:rsid w:val="00A572DA"/>
    <w:rsid w:val="00A60D45"/>
    <w:rsid w:val="00A61F6D"/>
    <w:rsid w:val="00A65996"/>
    <w:rsid w:val="00A663C7"/>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17FB"/>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44F5"/>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1472"/>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35A6"/>
    <w:rsid w:val="00D65E43"/>
    <w:rsid w:val="00D6730A"/>
    <w:rsid w:val="00D674A6"/>
    <w:rsid w:val="00D70378"/>
    <w:rsid w:val="00D7168E"/>
    <w:rsid w:val="00D72719"/>
    <w:rsid w:val="00D73F9D"/>
    <w:rsid w:val="00D74631"/>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55E11"/>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8BF"/>
    <w:rsid w:val="00EA1AFC"/>
    <w:rsid w:val="00EA2317"/>
    <w:rsid w:val="00EA3A7D"/>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DE8DB18"/>
  <w15:docId w15:val="{3E19EC99-C9D7-4760-8BC1-59D92DDAE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0330265">
      <w:bodyDiv w:val="1"/>
      <w:marLeft w:val="0"/>
      <w:marRight w:val="0"/>
      <w:marTop w:val="0"/>
      <w:marBottom w:val="0"/>
      <w:divBdr>
        <w:top w:val="none" w:sz="0" w:space="0" w:color="auto"/>
        <w:left w:val="none" w:sz="0" w:space="0" w:color="auto"/>
        <w:bottom w:val="none" w:sz="0" w:space="0" w:color="auto"/>
        <w:right w:val="none" w:sz="0" w:space="0" w:color="auto"/>
      </w:divBdr>
    </w:div>
    <w:div w:id="1140658916">
      <w:bodyDiv w:val="1"/>
      <w:marLeft w:val="0"/>
      <w:marRight w:val="0"/>
      <w:marTop w:val="0"/>
      <w:marBottom w:val="0"/>
      <w:divBdr>
        <w:top w:val="none" w:sz="0" w:space="0" w:color="auto"/>
        <w:left w:val="none" w:sz="0" w:space="0" w:color="auto"/>
        <w:bottom w:val="none" w:sz="0" w:space="0" w:color="auto"/>
        <w:right w:val="none" w:sz="0" w:space="0" w:color="auto"/>
      </w:divBdr>
    </w:div>
    <w:div w:id="1560478062">
      <w:bodyDiv w:val="1"/>
      <w:marLeft w:val="0"/>
      <w:marRight w:val="0"/>
      <w:marTop w:val="0"/>
      <w:marBottom w:val="0"/>
      <w:divBdr>
        <w:top w:val="none" w:sz="0" w:space="0" w:color="auto"/>
        <w:left w:val="none" w:sz="0" w:space="0" w:color="auto"/>
        <w:bottom w:val="none" w:sz="0" w:space="0" w:color="auto"/>
        <w:right w:val="none" w:sz="0" w:space="0" w:color="auto"/>
      </w:divBdr>
    </w:div>
    <w:div w:id="1792743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CDF1D34D20D4645BA8C99A1CF255891"/>
        <w:category>
          <w:name w:val="Allmänt"/>
          <w:gallery w:val="placeholder"/>
        </w:category>
        <w:types>
          <w:type w:val="bbPlcHdr"/>
        </w:types>
        <w:behaviors>
          <w:behavior w:val="content"/>
        </w:behaviors>
        <w:guid w:val="{F1BC9B08-214B-473D-9038-4BD087C20218}"/>
      </w:docPartPr>
      <w:docPartBody>
        <w:p w:rsidR="00755200" w:rsidRDefault="00602541" w:rsidP="00602541">
          <w:pPr>
            <w:pStyle w:val="FCDF1D34D20D4645BA8C99A1CF2558911"/>
          </w:pPr>
          <w:r>
            <w:rPr>
              <w:rStyle w:val="Platshllartext"/>
            </w:rPr>
            <w:t xml:space="preserve"> </w:t>
          </w:r>
        </w:p>
      </w:docPartBody>
    </w:docPart>
    <w:docPart>
      <w:docPartPr>
        <w:name w:val="FA92C06149954A22A60708BE02F197AB"/>
        <w:category>
          <w:name w:val="Allmänt"/>
          <w:gallery w:val="placeholder"/>
        </w:category>
        <w:types>
          <w:type w:val="bbPlcHdr"/>
        </w:types>
        <w:behaviors>
          <w:behavior w:val="content"/>
        </w:behaviors>
        <w:guid w:val="{8E26D644-8E6F-4682-9C19-437FAB1F2BAE}"/>
      </w:docPartPr>
      <w:docPartBody>
        <w:p w:rsidR="00755200" w:rsidRDefault="00602541" w:rsidP="00602541">
          <w:pPr>
            <w:pStyle w:val="FA92C06149954A22A60708BE02F197AB1"/>
          </w:pPr>
          <w:r>
            <w:rPr>
              <w:rStyle w:val="Platshllartext"/>
            </w:rPr>
            <w:t xml:space="preserve"> </w:t>
          </w:r>
        </w:p>
      </w:docPartBody>
    </w:docPart>
    <w:docPart>
      <w:docPartPr>
        <w:name w:val="C1A8B4D9A3FA440797C06E67703B3DCD"/>
        <w:category>
          <w:name w:val="Allmänt"/>
          <w:gallery w:val="placeholder"/>
        </w:category>
        <w:types>
          <w:type w:val="bbPlcHdr"/>
        </w:types>
        <w:behaviors>
          <w:behavior w:val="content"/>
        </w:behaviors>
        <w:guid w:val="{E855CB6C-EDBF-403D-9F3D-18E665E9A214}"/>
      </w:docPartPr>
      <w:docPartBody>
        <w:p w:rsidR="00755200" w:rsidRDefault="00602541" w:rsidP="00602541">
          <w:pPr>
            <w:pStyle w:val="C1A8B4D9A3FA440797C06E67703B3DCD"/>
          </w:pPr>
          <w:r>
            <w:rPr>
              <w:rStyle w:val="Platshllartext"/>
            </w:rPr>
            <w:t xml:space="preserve"> </w:t>
          </w:r>
        </w:p>
      </w:docPartBody>
    </w:docPart>
    <w:docPart>
      <w:docPartPr>
        <w:name w:val="E78CD06D18004777B0A24700F45D0E6C"/>
        <w:category>
          <w:name w:val="Allmänt"/>
          <w:gallery w:val="placeholder"/>
        </w:category>
        <w:types>
          <w:type w:val="bbPlcHdr"/>
        </w:types>
        <w:behaviors>
          <w:behavior w:val="content"/>
        </w:behaviors>
        <w:guid w:val="{4DF99EDC-76DF-467C-9640-508E33C8F348}"/>
      </w:docPartPr>
      <w:docPartBody>
        <w:p w:rsidR="00755200" w:rsidRDefault="00602541" w:rsidP="00602541">
          <w:pPr>
            <w:pStyle w:val="E78CD06D18004777B0A24700F45D0E6C"/>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markup="0" w:comments="0"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2541"/>
    <w:rsid w:val="00602541"/>
    <w:rsid w:val="00755200"/>
    <w:rsid w:val="00BA683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5CAC1CFAA6EC4D45B160D01F005508B8">
    <w:name w:val="5CAC1CFAA6EC4D45B160D01F005508B8"/>
    <w:rsid w:val="00602541"/>
  </w:style>
  <w:style w:type="character" w:styleId="Platshllartext">
    <w:name w:val="Placeholder Text"/>
    <w:basedOn w:val="Standardstycketeckensnitt"/>
    <w:uiPriority w:val="99"/>
    <w:semiHidden/>
    <w:rsid w:val="00602541"/>
    <w:rPr>
      <w:noProof w:val="0"/>
      <w:color w:val="808080"/>
    </w:rPr>
  </w:style>
  <w:style w:type="paragraph" w:customStyle="1" w:styleId="FC44337908E74BF392E6FB644AE536F1">
    <w:name w:val="FC44337908E74BF392E6FB644AE536F1"/>
    <w:rsid w:val="00602541"/>
  </w:style>
  <w:style w:type="paragraph" w:customStyle="1" w:styleId="CE8BBFD5B3AD4226BFA1DB24D6C48AF3">
    <w:name w:val="CE8BBFD5B3AD4226BFA1DB24D6C48AF3"/>
    <w:rsid w:val="00602541"/>
  </w:style>
  <w:style w:type="paragraph" w:customStyle="1" w:styleId="1F0C1C021DF049B1B02193117E0553DC">
    <w:name w:val="1F0C1C021DF049B1B02193117E0553DC"/>
    <w:rsid w:val="00602541"/>
  </w:style>
  <w:style w:type="paragraph" w:customStyle="1" w:styleId="3F7AD486D99C43EB92368F22C5A199C7">
    <w:name w:val="3F7AD486D99C43EB92368F22C5A199C7"/>
    <w:rsid w:val="00602541"/>
  </w:style>
  <w:style w:type="paragraph" w:customStyle="1" w:styleId="FCDF1D34D20D4645BA8C99A1CF255891">
    <w:name w:val="FCDF1D34D20D4645BA8C99A1CF255891"/>
    <w:rsid w:val="00602541"/>
  </w:style>
  <w:style w:type="paragraph" w:customStyle="1" w:styleId="5457282EC1E24A0CBA08FB435E083631">
    <w:name w:val="5457282EC1E24A0CBA08FB435E083631"/>
    <w:rsid w:val="00602541"/>
  </w:style>
  <w:style w:type="paragraph" w:customStyle="1" w:styleId="5A3F679242AF48F5B6952675F9B84FD2">
    <w:name w:val="5A3F679242AF48F5B6952675F9B84FD2"/>
    <w:rsid w:val="00602541"/>
  </w:style>
  <w:style w:type="paragraph" w:customStyle="1" w:styleId="13C2009F275348BBB4B28C4E0ADEE2D9">
    <w:name w:val="13C2009F275348BBB4B28C4E0ADEE2D9"/>
    <w:rsid w:val="00602541"/>
  </w:style>
  <w:style w:type="paragraph" w:customStyle="1" w:styleId="FA92C06149954A22A60708BE02F197AB">
    <w:name w:val="FA92C06149954A22A60708BE02F197AB"/>
    <w:rsid w:val="00602541"/>
  </w:style>
  <w:style w:type="paragraph" w:customStyle="1" w:styleId="C1A8B4D9A3FA440797C06E67703B3DCD">
    <w:name w:val="C1A8B4D9A3FA440797C06E67703B3DCD"/>
    <w:rsid w:val="00602541"/>
  </w:style>
  <w:style w:type="paragraph" w:customStyle="1" w:styleId="FCDF1D34D20D4645BA8C99A1CF2558911">
    <w:name w:val="FCDF1D34D20D4645BA8C99A1CF2558911"/>
    <w:rsid w:val="00602541"/>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FA92C06149954A22A60708BE02F197AB1">
    <w:name w:val="FA92C06149954A22A60708BE02F197AB1"/>
    <w:rsid w:val="00602541"/>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43CA7B6C89A74B608C3517427605BCFE">
    <w:name w:val="43CA7B6C89A74B608C3517427605BCFE"/>
    <w:rsid w:val="00602541"/>
  </w:style>
  <w:style w:type="paragraph" w:customStyle="1" w:styleId="4762E4C345AE423A8C9D51EC0A4B7E74">
    <w:name w:val="4762E4C345AE423A8C9D51EC0A4B7E74"/>
    <w:rsid w:val="00602541"/>
  </w:style>
  <w:style w:type="paragraph" w:customStyle="1" w:styleId="53544DE9CB024926A45D4459DAA6C227">
    <w:name w:val="53544DE9CB024926A45D4459DAA6C227"/>
    <w:rsid w:val="00602541"/>
  </w:style>
  <w:style w:type="paragraph" w:customStyle="1" w:styleId="32223D8D83CB4C3C986085C078C4E3E9">
    <w:name w:val="32223D8D83CB4C3C986085C078C4E3E9"/>
    <w:rsid w:val="00602541"/>
  </w:style>
  <w:style w:type="paragraph" w:customStyle="1" w:styleId="7D950C94D4794D68865586D283EFA31B">
    <w:name w:val="7D950C94D4794D68865586D283EFA31B"/>
    <w:rsid w:val="00602541"/>
  </w:style>
  <w:style w:type="paragraph" w:customStyle="1" w:styleId="E78CD06D18004777B0A24700F45D0E6C">
    <w:name w:val="E78CD06D18004777B0A24700F45D0E6C"/>
    <w:rsid w:val="00602541"/>
  </w:style>
  <w:style w:type="paragraph" w:customStyle="1" w:styleId="2C448F3DD2B44CEC9B39894B2CFFB52E">
    <w:name w:val="2C448F3DD2B44CEC9B39894B2CFFB52E"/>
    <w:rsid w:val="0060254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4244232d-2c81-4533-b5df-75706180725e</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d07acfae-4dfa-4949-99a8-259efd31a6ae" ContentTypeId="0x010100BBA312BF02777149882D207184EC35C032" PreviousValue="false"/>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customXsn xmlns="http://schemas.microsoft.com/office/2006/metadata/customXsn">
  <xsnLocation/>
  <cached>True</cached>
  <openByDefault>False</openByDefault>
  <xsnScope/>
</customXsn>
</file>

<file path=customXml/item7.xml><?xml version="1.0" encoding="utf-8"?>
<!--<?xml version="1.0" encoding="iso-8859-1"?>-->
<DocumentInfo xmlns="http://lp/documentinfo/RK">
  <BaseInfo>
    <RkTemplate>323</RkTemplate>
    <DocType>PM</DocType>
    <DocTypeShowName>Svar på fråga</DocTypeShowName>
    <Status/>
    <Sender>
      <SenderName> </SenderName>
      <SenderTitle>Minister</SenderTitle>
      <SenderMail> </SenderMail>
      <SenderPhone> </SenderPhone>
    </Sender>
    <TopId>1</TopId>
    <TopSender>Utrikesministern</TopSender>
    <OrganisationInfo>
      <Organisatoriskenhet1>Utrikesdepartementet</Organisatoriskenhet1>
      <Organisatoriskenhet2> </Organisatoriskenhet2>
      <Organisatoriskenhet3> </Organisatoriskenhet3>
      <Organisatoriskenhet1Id>191</Organisatoriskenhet1Id>
      <Organisatoriskenhet2Id> </Organisatoriskenhet2Id>
      <Organisatoriskenhet3Id> </Organisatoriskenhet3Id>
    </OrganisationInfo>
    <HeaderDate>2020-12-16T00:00:00</HeaderDate>
    <Office/>
    <Dnr>UD2020/</Dnr>
    <ParagrafNr/>
    <DocumentTitle/>
    <VisitingAddress/>
    <Extra1/>
    <Extra2/>
    <Extra3>Hans Wallmark</Extra3>
    <Number/>
    <Recipient>Till riksdagen
</Recipient>
    <SenderText/>
    <DocNumber/>
    <Doclanguage>1053</Doclanguage>
    <Appendix/>
    <LogotypeName>RK_LOGO_SV_BW.emf</LogotypeName>
  </BaseInfo>
</DocumentInfo>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6C2D6F-0040-42FD-9ABB-EAC741F8E370}"/>
</file>

<file path=customXml/itemProps2.xml><?xml version="1.0" encoding="utf-8"?>
<ds:datastoreItem xmlns:ds="http://schemas.openxmlformats.org/officeDocument/2006/customXml" ds:itemID="{28DA908E-0248-4C53-BEA2-AF9A082A8C95}"/>
</file>

<file path=customXml/itemProps3.xml><?xml version="1.0" encoding="utf-8"?>
<ds:datastoreItem xmlns:ds="http://schemas.openxmlformats.org/officeDocument/2006/customXml" ds:itemID="{F3267C22-AA4B-49F3-9196-38A3EACDF835}"/>
</file>

<file path=customXml/itemProps4.xml><?xml version="1.0" encoding="utf-8"?>
<ds:datastoreItem xmlns:ds="http://schemas.openxmlformats.org/officeDocument/2006/customXml" ds:itemID="{4F6A5E7C-6119-4204-B385-E45F6EBB5EB9}">
  <ds:schemaRefs>
    <ds:schemaRef ds:uri="Microsoft.SharePoint.Taxonomy.ContentTypeSync"/>
  </ds:schemaRefs>
</ds:datastoreItem>
</file>

<file path=customXml/itemProps5.xml><?xml version="1.0" encoding="utf-8"?>
<ds:datastoreItem xmlns:ds="http://schemas.openxmlformats.org/officeDocument/2006/customXml" ds:itemID="{028EABA1-08D2-4513-8B5C-EF5E1260D2B3}">
  <ds:schemaRefs>
    <ds:schemaRef ds:uri="http://schemas.microsoft.com/sharepoint/events"/>
  </ds:schemaRefs>
</ds:datastoreItem>
</file>

<file path=customXml/itemProps6.xml><?xml version="1.0" encoding="utf-8"?>
<ds:datastoreItem xmlns:ds="http://schemas.openxmlformats.org/officeDocument/2006/customXml" ds:itemID="{2EE48A3D-3179-4D87-A29A-1E00271D3874}">
  <ds:schemaRefs>
    <ds:schemaRef ds:uri="http://schemas.microsoft.com/office/2006/metadata/customXsn"/>
  </ds:schemaRefs>
</ds:datastoreItem>
</file>

<file path=customXml/itemProps7.xml><?xml version="1.0" encoding="utf-8"?>
<ds:datastoreItem xmlns:ds="http://schemas.openxmlformats.org/officeDocument/2006/customXml" ds:itemID="{46F4E0B7-289D-4E4A-B3BF-50A313AC7C77}"/>
</file>

<file path=customXml/itemProps8.xml><?xml version="1.0" encoding="utf-8"?>
<ds:datastoreItem xmlns:ds="http://schemas.openxmlformats.org/officeDocument/2006/customXml" ds:itemID="{74026729-A07F-4884-93EA-F748F59E8726}"/>
</file>

<file path=docProps/app.xml><?xml version="1.0" encoding="utf-8"?>
<Properties xmlns="http://schemas.openxmlformats.org/officeDocument/2006/extended-properties" xmlns:vt="http://schemas.openxmlformats.org/officeDocument/2006/docPropsVTypes">
  <Template>RK Basmall</Template>
  <TotalTime>0</TotalTime>
  <Pages>2</Pages>
  <Words>336</Words>
  <Characters>1781</Characters>
  <Application>Microsoft Office Word</Application>
  <DocSecurity>0</DocSecurity>
  <Lines>14</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897 av Hans Wallmark (M) Fehmarn Bält-förbindelsen .docx</dc:title>
  <dc:subject/>
  <dc:creator>Jan Henrik Amberg</dc:creator>
  <cp:keywords/>
  <dc:description/>
  <cp:lastModifiedBy>Eva-Lena Gustafsson</cp:lastModifiedBy>
  <cp:revision>3</cp:revision>
  <dcterms:created xsi:type="dcterms:W3CDTF">2020-12-16T10:58:00Z</dcterms:created>
  <dcterms:modified xsi:type="dcterms:W3CDTF">2020-12-16T10:58:00Z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y fmtid="{D5CDD505-2E9C-101B-9397-08002B2CF9AE}" pid="6" name="_dlc_DocIdItemGuid">
    <vt:lpwstr>dc6c4d0a-54d8-45dd-bb23-406bf4372781</vt:lpwstr>
  </property>
</Properties>
</file>