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12260" w:rsidP="00DA0661">
      <w:pPr>
        <w:pStyle w:val="Title"/>
      </w:pPr>
      <w:bookmarkStart w:id="0" w:name="Start"/>
      <w:bookmarkEnd w:id="0"/>
      <w:r>
        <w:t>Svar på fråga 2023/24:162 av Rickard Nordin (C)</w:t>
      </w:r>
      <w:r>
        <w:br/>
      </w:r>
      <w:r w:rsidRPr="00312260">
        <w:t>Beskattning enligt energiinnehåll i stället för volym</w:t>
      </w:r>
    </w:p>
    <w:p w:rsidR="00312260" w:rsidP="00312260">
      <w:pPr>
        <w:pStyle w:val="BodyText"/>
      </w:pPr>
      <w:r>
        <w:t xml:space="preserve">Rickard Nordin har frågat mig om jag och regeringen anser att energibeskattningen bör utgå från det verkliga energiinnehållet i stället för volym, och på vilket sätt vi i så fall </w:t>
      </w:r>
      <w:r w:rsidR="00C84C5C">
        <w:t xml:space="preserve">kommer </w:t>
      </w:r>
      <w:r>
        <w:t>att arbeta för att ändra lagstiftningen</w:t>
      </w:r>
      <w:r w:rsidR="00C84C5C">
        <w:t>.</w:t>
      </w:r>
    </w:p>
    <w:p w:rsidR="00130E6F" w:rsidP="006741D1">
      <w:pPr>
        <w:pStyle w:val="BodyText"/>
      </w:pPr>
      <w:r>
        <w:t xml:space="preserve">EU:s </w:t>
      </w:r>
      <w:r w:rsidRPr="00E4143C" w:rsidR="00E4143C">
        <w:t>energiskattedirektiv</w:t>
      </w:r>
      <w:r>
        <w:t xml:space="preserve"> </w:t>
      </w:r>
      <w:r w:rsidRPr="00E4143C" w:rsidR="00E4143C">
        <w:t xml:space="preserve">är ett unionsgemensamt ramverk </w:t>
      </w:r>
      <w:r>
        <w:t>som styr hur</w:t>
      </w:r>
      <w:r w:rsidRPr="00E4143C" w:rsidR="00E4143C">
        <w:t xml:space="preserve"> medlemsstaterna ska utforma sin nationella beskattning av bränslen och el. Av direktivet följer </w:t>
      </w:r>
      <w:r w:rsidRPr="00E4143C" w:rsidR="00E4143C">
        <w:t>bl.a.</w:t>
      </w:r>
      <w:r w:rsidRPr="00E4143C" w:rsidR="00E4143C">
        <w:t xml:space="preserve"> att medlemsstaternas nationella beskattning ska uppfylla vissa i direktivet föreskrivna minimiskattenivåer</w:t>
      </w:r>
      <w:r w:rsidR="00A43F76">
        <w:t xml:space="preserve"> som för drivmedel uttrycks i per volymenhet</w:t>
      </w:r>
      <w:r w:rsidRPr="00E4143C" w:rsidR="00E4143C">
        <w:t>.</w:t>
      </w:r>
      <w:r w:rsidRPr="00BA7B19" w:rsidR="00BA7B19">
        <w:t xml:space="preserve"> </w:t>
      </w:r>
      <w:r w:rsidR="0028413A">
        <w:t xml:space="preserve">Enligt gällande regler ska också </w:t>
      </w:r>
      <w:r w:rsidR="006741D1">
        <w:t xml:space="preserve">andra </w:t>
      </w:r>
      <w:r w:rsidR="00A43F76">
        <w:t xml:space="preserve">drivmedel </w:t>
      </w:r>
      <w:r w:rsidR="006741D1">
        <w:t xml:space="preserve">än </w:t>
      </w:r>
      <w:r w:rsidR="00A43F76">
        <w:t xml:space="preserve">sådana som har en egen minimiskattenivå beskattas som </w:t>
      </w:r>
      <w:r w:rsidRPr="007C3A55" w:rsidR="00A43F76">
        <w:t>likvärdigt bränsle</w:t>
      </w:r>
      <w:r w:rsidR="006741D1">
        <w:t xml:space="preserve">. </w:t>
      </w:r>
      <w:r w:rsidR="00B00E36">
        <w:t xml:space="preserve">Det är grunden </w:t>
      </w:r>
      <w:r w:rsidR="00666657">
        <w:t xml:space="preserve">för </w:t>
      </w:r>
      <w:r w:rsidR="00B00E36">
        <w:t xml:space="preserve">att </w:t>
      </w:r>
      <w:r>
        <w:t xml:space="preserve">de </w:t>
      </w:r>
      <w:r w:rsidRPr="00130E6F">
        <w:t xml:space="preserve">förnybara </w:t>
      </w:r>
      <w:r w:rsidR="00A43F76">
        <w:t xml:space="preserve">drivmedlen </w:t>
      </w:r>
      <w:r w:rsidR="00B00E36">
        <w:t>beskattas som sin fossila motsvarighet.</w:t>
      </w:r>
      <w:r w:rsidR="008D10D5">
        <w:t xml:space="preserve"> </w:t>
      </w:r>
    </w:p>
    <w:p w:rsidR="009A2342" w:rsidP="006741D1">
      <w:pPr>
        <w:pStyle w:val="BodyText"/>
      </w:pPr>
      <w:r>
        <w:t>Det nuvarande e</w:t>
      </w:r>
      <w:r w:rsidR="008D10D5">
        <w:t>nergiskattedirektivet</w:t>
      </w:r>
      <w:r>
        <w:t xml:space="preserve"> förutsätter en beskattning av drivmedel utifrån volymenhet och inte </w:t>
      </w:r>
      <w:r w:rsidR="00DF158C">
        <w:t>utifrån energiinnehåll</w:t>
      </w:r>
      <w:r>
        <w:t>.</w:t>
      </w:r>
    </w:p>
    <w:p w:rsidR="0031226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76CF33BDC4E4506A3BA387E50E8578C"/>
          </w:placeholder>
          <w:dataBinding w:xpath="/ns0:DocumentInfo[1]/ns0:BaseInfo[1]/ns0:HeaderDate[1]" w:storeItemID="{37A42E51-BABD-4D2E-A74B-6D859F036B68}" w:prefixMappings="xmlns:ns0='http://lp/documentinfo/RK' "/>
          <w:date w:fullDate="2023-11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november 2023</w:t>
          </w:r>
        </w:sdtContent>
      </w:sdt>
    </w:p>
    <w:p w:rsidR="00312260" w:rsidP="004E7A8F">
      <w:pPr>
        <w:pStyle w:val="Brdtextutanavstnd"/>
      </w:pPr>
    </w:p>
    <w:p w:rsidR="00312260" w:rsidP="004E7A8F">
      <w:pPr>
        <w:pStyle w:val="Brdtextutanavstnd"/>
      </w:pPr>
    </w:p>
    <w:p w:rsidR="00312260" w:rsidRPr="00DB48AB" w:rsidP="00DB48AB">
      <w:pPr>
        <w:pStyle w:val="BodyText"/>
      </w:pPr>
      <w:r>
        <w:t>Elisabeth Svantesson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1226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12260" w:rsidRPr="007D73AB" w:rsidP="00340DE0">
          <w:pPr>
            <w:pStyle w:val="Header"/>
          </w:pPr>
        </w:p>
      </w:tc>
      <w:tc>
        <w:tcPr>
          <w:tcW w:w="1134" w:type="dxa"/>
        </w:tcPr>
        <w:p w:rsidR="0031226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1226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12260" w:rsidRPr="00710A6C" w:rsidP="00EE3C0F">
          <w:pPr>
            <w:pStyle w:val="Header"/>
            <w:rPr>
              <w:b/>
            </w:rPr>
          </w:pPr>
        </w:p>
        <w:p w:rsidR="00312260" w:rsidP="00EE3C0F">
          <w:pPr>
            <w:pStyle w:val="Header"/>
          </w:pPr>
        </w:p>
        <w:p w:rsidR="00312260" w:rsidP="00EE3C0F">
          <w:pPr>
            <w:pStyle w:val="Header"/>
          </w:pPr>
        </w:p>
        <w:p w:rsidR="0031226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825937886F743B19D88211D50831C5C"/>
            </w:placeholder>
            <w:dataBinding w:xpath="/ns0:DocumentInfo[1]/ns0:BaseInfo[1]/ns0:Dnr[1]" w:storeItemID="{37A42E51-BABD-4D2E-A74B-6D859F036B68}" w:prefixMappings="xmlns:ns0='http://lp/documentinfo/RK' "/>
            <w:text/>
          </w:sdtPr>
          <w:sdtContent>
            <w:p w:rsidR="00312260" w:rsidP="00EE3C0F">
              <w:pPr>
                <w:pStyle w:val="Header"/>
              </w:pPr>
              <w:r>
                <w:t>Fi2023/</w:t>
              </w:r>
              <w:r w:rsidR="000E6604">
                <w:t>02801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D7045DBA124A16B83A195D11217E0D"/>
            </w:placeholder>
            <w:showingPlcHdr/>
            <w:dataBinding w:xpath="/ns0:DocumentInfo[1]/ns0:BaseInfo[1]/ns0:DocNumber[1]" w:storeItemID="{37A42E51-BABD-4D2E-A74B-6D859F036B68}" w:prefixMappings="xmlns:ns0='http://lp/documentinfo/RK' "/>
            <w:text/>
          </w:sdtPr>
          <w:sdtContent>
            <w:p w:rsidR="0031226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12260" w:rsidP="00EE3C0F">
          <w:pPr>
            <w:pStyle w:val="Header"/>
          </w:pPr>
        </w:p>
      </w:tc>
      <w:tc>
        <w:tcPr>
          <w:tcW w:w="1134" w:type="dxa"/>
        </w:tcPr>
        <w:p w:rsidR="00312260" w:rsidP="0094502D">
          <w:pPr>
            <w:pStyle w:val="Header"/>
          </w:pPr>
        </w:p>
        <w:p w:rsidR="0031226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144DB027E841A38EDE077EB7FA8FE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F6DBA" w:rsidRPr="003F6DBA" w:rsidP="00340DE0">
              <w:pPr>
                <w:pStyle w:val="Header"/>
                <w:rPr>
                  <w:b/>
                </w:rPr>
              </w:pPr>
              <w:r w:rsidRPr="003F6DBA">
                <w:rPr>
                  <w:b/>
                </w:rPr>
                <w:t>Finansdepartementet</w:t>
              </w:r>
            </w:p>
            <w:p w:rsidR="000574E9" w:rsidP="00340DE0">
              <w:pPr>
                <w:pStyle w:val="Header"/>
              </w:pPr>
              <w:r w:rsidRPr="003F6DBA">
                <w:t>Finansministern</w:t>
              </w:r>
            </w:p>
            <w:p w:rsidR="000574E9" w:rsidP="00340DE0">
              <w:pPr>
                <w:pStyle w:val="Header"/>
              </w:pPr>
            </w:p>
            <w:p w:rsidR="0031226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94918AD3A34769AABFE2444BD8110C"/>
          </w:placeholder>
          <w:dataBinding w:xpath="/ns0:DocumentInfo[1]/ns0:BaseInfo[1]/ns0:Recipient[1]" w:storeItemID="{37A42E51-BABD-4D2E-A74B-6D859F036B68}" w:prefixMappings="xmlns:ns0='http://lp/documentinfo/RK' "/>
          <w:text w:multiLine="1"/>
        </w:sdtPr>
        <w:sdtContent>
          <w:tc>
            <w:tcPr>
              <w:tcW w:w="3170" w:type="dxa"/>
            </w:tcPr>
            <w:p w:rsidR="0031226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1226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25937886F743B19D88211D50831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9AF6E-26C3-4C46-84C6-E1B80F8C7BB4}"/>
      </w:docPartPr>
      <w:docPartBody>
        <w:p w:rsidR="0081021C" w:rsidP="00653180">
          <w:pPr>
            <w:pStyle w:val="C825937886F743B19D88211D50831C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D7045DBA124A16B83A195D11217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EB2FA-4F6C-4ADA-AE43-1C541ADFD3A4}"/>
      </w:docPartPr>
      <w:docPartBody>
        <w:p w:rsidR="0081021C" w:rsidP="00653180">
          <w:pPr>
            <w:pStyle w:val="A1D7045DBA124A16B83A195D11217E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144DB027E841A38EDE077EB7FA8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0150F-526E-4B16-9A68-A4EBA09D068B}"/>
      </w:docPartPr>
      <w:docPartBody>
        <w:p w:rsidR="0081021C" w:rsidP="00653180">
          <w:pPr>
            <w:pStyle w:val="37144DB027E841A38EDE077EB7FA8F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94918AD3A34769AABFE2444BD81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9F21B-CD7F-43F2-8F52-2FA37BE4BC5B}"/>
      </w:docPartPr>
      <w:docPartBody>
        <w:p w:rsidR="0081021C" w:rsidP="00653180">
          <w:pPr>
            <w:pStyle w:val="6D94918AD3A34769AABFE2444BD811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6CF33BDC4E4506A3BA387E50E857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E4C5E-2682-4C5C-963F-BDC338B78A02}"/>
      </w:docPartPr>
      <w:docPartBody>
        <w:p w:rsidR="0081021C" w:rsidP="00653180">
          <w:pPr>
            <w:pStyle w:val="476CF33BDC4E4506A3BA387E50E8578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180"/>
    <w:rPr>
      <w:noProof w:val="0"/>
      <w:color w:val="808080"/>
    </w:rPr>
  </w:style>
  <w:style w:type="paragraph" w:customStyle="1" w:styleId="C825937886F743B19D88211D50831C5C">
    <w:name w:val="C825937886F743B19D88211D50831C5C"/>
    <w:rsid w:val="00653180"/>
  </w:style>
  <w:style w:type="paragraph" w:customStyle="1" w:styleId="6D94918AD3A34769AABFE2444BD8110C">
    <w:name w:val="6D94918AD3A34769AABFE2444BD8110C"/>
    <w:rsid w:val="00653180"/>
  </w:style>
  <w:style w:type="paragraph" w:customStyle="1" w:styleId="A1D7045DBA124A16B83A195D11217E0D1">
    <w:name w:val="A1D7045DBA124A16B83A195D11217E0D1"/>
    <w:rsid w:val="006531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144DB027E841A38EDE077EB7FA8FE01">
    <w:name w:val="37144DB027E841A38EDE077EB7FA8FE01"/>
    <w:rsid w:val="006531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6CF33BDC4E4506A3BA387E50E8578C">
    <w:name w:val="476CF33BDC4E4506A3BA387E50E8578C"/>
    <w:rsid w:val="0065318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2023-11-01T00:00:00</HeaderDate>
    <Office/>
    <Dnr>Fi2023/02801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572b2f42-5305-49e5-9711-71d261546ec8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42E51-BABD-4D2E-A74B-6D859F036B6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273FE9AA-AF16-410E-B880-BC3C8612BAD8}"/>
</file>

<file path=customXml/itemProps3.xml><?xml version="1.0" encoding="utf-8"?>
<ds:datastoreItem xmlns:ds="http://schemas.openxmlformats.org/officeDocument/2006/customXml" ds:itemID="{680D7299-9951-408F-9E35-68EB473FC75E}">
  <ds:schemaRefs/>
</ds:datastoreItem>
</file>

<file path=customXml/itemProps4.xml><?xml version="1.0" encoding="utf-8"?>
<ds:datastoreItem xmlns:ds="http://schemas.openxmlformats.org/officeDocument/2006/customXml" ds:itemID="{1A5FEC8A-A525-43A2-8E16-CB10BE43938D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  Slutlig.docx</dc:title>
  <cp:revision>1</cp:revision>
  <dcterms:created xsi:type="dcterms:W3CDTF">2023-10-31T16:23:00Z</dcterms:created>
  <dcterms:modified xsi:type="dcterms:W3CDTF">2023-10-31T16:23:00Z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