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A8" w:rsidRDefault="008C1AA8" w:rsidP="00DA0661">
      <w:pPr>
        <w:pStyle w:val="Rubrik"/>
      </w:pPr>
      <w:bookmarkStart w:id="0" w:name="Start"/>
      <w:bookmarkStart w:id="1" w:name="_GoBack"/>
      <w:bookmarkEnd w:id="0"/>
      <w:bookmarkEnd w:id="1"/>
      <w:r w:rsidRPr="00A43CF7">
        <w:rPr>
          <w:rStyle w:val="BrdtextmedindragChar"/>
        </w:rPr>
        <w:t>Svar på fråga 20</w:t>
      </w:r>
      <w:r w:rsidR="00A01BE4" w:rsidRPr="00A43CF7">
        <w:rPr>
          <w:rStyle w:val="BrdtextmedindragChar"/>
        </w:rPr>
        <w:t>20</w:t>
      </w:r>
      <w:r w:rsidRPr="00A43CF7">
        <w:rPr>
          <w:rStyle w:val="BrdtextmedindragChar"/>
        </w:rPr>
        <w:t>/</w:t>
      </w:r>
      <w:r w:rsidR="00A01BE4" w:rsidRPr="00A43CF7">
        <w:rPr>
          <w:rStyle w:val="BrdtextmedindragChar"/>
        </w:rPr>
        <w:t>21</w:t>
      </w:r>
      <w:r w:rsidRPr="00A43CF7">
        <w:rPr>
          <w:rStyle w:val="BrdtextmedindragChar"/>
        </w:rPr>
        <w:t>:</w:t>
      </w:r>
      <w:r w:rsidR="00A01BE4" w:rsidRPr="00A43CF7">
        <w:rPr>
          <w:rStyle w:val="BrdtextmedindragChar"/>
        </w:rPr>
        <w:t>192</w:t>
      </w:r>
      <w:r w:rsidRPr="00A43CF7">
        <w:rPr>
          <w:rStyle w:val="BrdtextmedindragChar"/>
        </w:rPr>
        <w:t xml:space="preserve"> av </w:t>
      </w:r>
      <w:r w:rsidR="00A01BE4" w:rsidRPr="00A43CF7">
        <w:rPr>
          <w:rStyle w:val="BrdtextmedindragChar"/>
        </w:rPr>
        <w:t>Björn Söder</w:t>
      </w:r>
      <w:r w:rsidRPr="00A43CF7">
        <w:rPr>
          <w:rStyle w:val="BrdtextmedindragChar"/>
        </w:rPr>
        <w:t xml:space="preserve"> (</w:t>
      </w:r>
      <w:r w:rsidR="00A01BE4" w:rsidRPr="00A43CF7">
        <w:rPr>
          <w:rStyle w:val="BrdtextmedindragChar"/>
        </w:rPr>
        <w:t>SD</w:t>
      </w:r>
      <w:r w:rsidRPr="00A43CF7">
        <w:rPr>
          <w:rStyle w:val="BrdtextmedindragChar"/>
        </w:rPr>
        <w:t>)</w:t>
      </w:r>
      <w:r w:rsidRPr="00A43CF7">
        <w:rPr>
          <w:rStyle w:val="BrdtextmedindragChar"/>
        </w:rPr>
        <w:br/>
      </w:r>
      <w:r w:rsidR="00A01BE4">
        <w:t>Attityder gentemot kristna i Sverige</w:t>
      </w:r>
    </w:p>
    <w:p w:rsidR="00D95BEB" w:rsidRDefault="00A01BE4" w:rsidP="00D95BEB">
      <w:pPr>
        <w:pStyle w:val="Brdtext"/>
        <w:rPr>
          <w:rFonts w:cs="TimesNewRomanPSMT"/>
        </w:rPr>
      </w:pPr>
      <w:r>
        <w:t>Björn Söder</w:t>
      </w:r>
      <w:r w:rsidR="008C1AA8">
        <w:t xml:space="preserve"> har frågat kultur- och demokratiministern samt ministern med ansvar för idrottsfrågorna</w:t>
      </w:r>
      <w:r>
        <w:t xml:space="preserve"> vilka åtgärder ministern vidtar för att förändra attityderna mot kristna i Sverige och skapa ett mer tolerant samhälle gentemot kristna.</w:t>
      </w:r>
      <w:r w:rsidR="00D53902">
        <w:t xml:space="preserve"> </w:t>
      </w:r>
      <w:r w:rsidR="00C02B2C">
        <w:t>Frågan har överlämnats till mig.</w:t>
      </w:r>
      <w:r w:rsidR="00C02B2C" w:rsidRPr="00B127CD">
        <w:rPr>
          <w:rFonts w:cs="TimesNewRomanPSMT"/>
        </w:rPr>
        <w:t xml:space="preserve"> </w:t>
      </w:r>
    </w:p>
    <w:p w:rsidR="00227D2A" w:rsidRDefault="002314F1" w:rsidP="00681CDF">
      <w:pPr>
        <w:pStyle w:val="Brdtext"/>
      </w:pPr>
      <w:r w:rsidRPr="00681CDF">
        <w:t xml:space="preserve">I regeringsformen fastslås att var och en gentemot det allmänna är tillförsäkrad religionsfrihet, dvs. friheten att ensam eller tillsammans med andra utöva sin religion. </w:t>
      </w:r>
      <w:r w:rsidR="00227D2A" w:rsidRPr="00ED2262">
        <w:t xml:space="preserve">Myndigheten för </w:t>
      </w:r>
      <w:r w:rsidR="004D090E">
        <w:t>s</w:t>
      </w:r>
      <w:r w:rsidR="00227D2A" w:rsidRPr="00ED2262">
        <w:t xml:space="preserve">töd till trossamfund har till uppgift att bidra med kunskap om trossamfundsfrågor samt att ha kontakt med och samverka med andra myndigheter och organisationer i frågor som rör trossamfund. Inom ramen för dessa uppgifter samverkar myndigheten idag med bland annat kommuner kring hur man kan främja religionsfriheten.  </w:t>
      </w:r>
    </w:p>
    <w:p w:rsidR="00D95BEB" w:rsidRPr="00D95BEB" w:rsidRDefault="00D95BEB" w:rsidP="00D95BEB">
      <w:pPr>
        <w:pStyle w:val="Brdtext"/>
      </w:pPr>
      <w:r w:rsidRPr="00B127CD">
        <w:rPr>
          <w:rFonts w:cs="TimesNewRomanPSMT"/>
        </w:rPr>
        <w:t>I regeringsförklaringen underströk statsministern att rasism i alla dess former och uttryck ska motas tillbaka av hela samhället</w:t>
      </w:r>
      <w:r w:rsidRPr="00845B12">
        <w:rPr>
          <w:rFonts w:cs="TimesNewRomanPSMT"/>
        </w:rPr>
        <w:t>.</w:t>
      </w:r>
      <w:r>
        <w:t xml:space="preserve"> </w:t>
      </w:r>
      <w:r w:rsidRPr="00845B12">
        <w:t xml:space="preserve">Regeringens nationella plan mot rasism, liknande former av fientlighet och hatbrott </w:t>
      </w:r>
      <w:r>
        <w:t>omfattar alla former av rasism. Planen är ett verktyg för att förebygga och motverka rasism och polarisering i samhället och skapa förutsättningar för ett solidariskt och sammanhållet Sverige</w:t>
      </w:r>
      <w:r w:rsidR="003E4A9C">
        <w:t>.</w:t>
      </w:r>
      <w:r w:rsidR="002A09E2">
        <w:t xml:space="preserve"> </w:t>
      </w:r>
      <w:r w:rsidR="00D53902" w:rsidRPr="004A642F">
        <w:t>I budgetpropositionen för 2021 föreslår regeringen en förstärkning av arbetet mot rasism med 10 miljoner kronor.</w:t>
      </w:r>
    </w:p>
    <w:p w:rsidR="00871597" w:rsidRDefault="002A09E2" w:rsidP="006A12F1">
      <w:pPr>
        <w:pStyle w:val="Brdtext"/>
      </w:pPr>
      <w:r w:rsidRPr="002A09E2">
        <w:t xml:space="preserve">Diskriminering på grund av religion är förbjuden enligt diskrimineringslagen (2008:567). Med religion avses religiösa åskådningar som exempelvis kristendom. Förbudet gäller i stort alla samhällsområden inklusive skolan. </w:t>
      </w:r>
      <w:r w:rsidR="003E4A9C">
        <w:t>Enligt lagen ska även u</w:t>
      </w:r>
      <w:r w:rsidR="003E4A9C" w:rsidRPr="003E4A9C">
        <w:t>tbildningsanordnar</w:t>
      </w:r>
      <w:r w:rsidR="003E4A9C">
        <w:t>e</w:t>
      </w:r>
      <w:r w:rsidR="003E4A9C" w:rsidRPr="003E4A9C">
        <w:t xml:space="preserve"> </w:t>
      </w:r>
      <w:r w:rsidR="003E4A9C">
        <w:t>m</w:t>
      </w:r>
      <w:r w:rsidR="00681CDF">
        <w:t>ed flera</w:t>
      </w:r>
      <w:r w:rsidR="003E4A9C">
        <w:t xml:space="preserve"> </w:t>
      </w:r>
      <w:r w:rsidR="003E4A9C" w:rsidRPr="003E4A9C">
        <w:t xml:space="preserve">bedriva ett arbete med aktiva åtgärder </w:t>
      </w:r>
      <w:r w:rsidR="003E4A9C">
        <w:t xml:space="preserve">i syfte att </w:t>
      </w:r>
      <w:r w:rsidR="003E4A9C" w:rsidRPr="003E4A9C">
        <w:t>motverka diskriminering</w:t>
      </w:r>
      <w:r w:rsidR="003E4A9C">
        <w:t xml:space="preserve">. </w:t>
      </w:r>
      <w:r w:rsidR="00753D23">
        <w:t xml:space="preserve">All personal i skolan har </w:t>
      </w:r>
      <w:r w:rsidR="00753D23">
        <w:lastRenderedPageBreak/>
        <w:t xml:space="preserve">enligt skollagen (2010:800) en skyldighet att aktivt motverka alla former av kränkande behandling.  </w:t>
      </w:r>
      <w:r w:rsidRPr="002A09E2">
        <w:t xml:space="preserve">Diskrimineringsombudsmannen </w:t>
      </w:r>
      <w:r w:rsidR="00484A0F">
        <w:t xml:space="preserve">och </w:t>
      </w:r>
      <w:r w:rsidR="00484A0F" w:rsidRPr="002A7DCA">
        <w:t>Statens skolinspektion</w:t>
      </w:r>
      <w:r w:rsidR="00484A0F">
        <w:t xml:space="preserve"> </w:t>
      </w:r>
      <w:r w:rsidR="00484A0F" w:rsidRPr="002A7DCA">
        <w:t>utövar</w:t>
      </w:r>
      <w:r w:rsidR="00484A0F" w:rsidRPr="002A09E2" w:rsidDel="00484A0F">
        <w:t xml:space="preserve"> </w:t>
      </w:r>
      <w:r w:rsidRPr="002A09E2">
        <w:t xml:space="preserve">tillsyn över att </w:t>
      </w:r>
      <w:r w:rsidR="00484A0F" w:rsidRPr="002A7DCA">
        <w:t xml:space="preserve">bestämmelserna i diskrimineringslagen </w:t>
      </w:r>
      <w:r w:rsidR="00484A0F">
        <w:t>respektive skollagen</w:t>
      </w:r>
      <w:r w:rsidR="00484A0F" w:rsidRPr="002A09E2" w:rsidDel="00484A0F">
        <w:t xml:space="preserve"> </w:t>
      </w:r>
      <w:r w:rsidRPr="002A09E2">
        <w:t xml:space="preserve">följs. </w:t>
      </w:r>
    </w:p>
    <w:p w:rsidR="008C1AA8" w:rsidRDefault="008C1AA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49156A3B6B8240F6BB23E81F871FD047"/>
          </w:placeholder>
          <w:dataBinding w:prefixMappings="xmlns:ns0='http://lp/documentinfo/RK' " w:xpath="/ns0:DocumentInfo[1]/ns0:BaseInfo[1]/ns0:HeaderDate[1]" w:storeItemID="{0F13607A-5305-4625-B5D4-A9EADDB3D044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:rsidR="008C1AA8" w:rsidRDefault="008C1AA8" w:rsidP="00471B06">
      <w:pPr>
        <w:pStyle w:val="Brdtextutanavstnd"/>
      </w:pPr>
    </w:p>
    <w:p w:rsidR="008C1AA8" w:rsidRDefault="008C1AA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8537DD0946B4CCAA9422B9021C389E1"/>
        </w:placeholder>
        <w:dataBinding w:prefixMappings="xmlns:ns0='http://lp/documentinfo/RK' " w:xpath="/ns0:DocumentInfo[1]/ns0:BaseInfo[1]/ns0:TopSender[1]" w:storeItemID="{0F13607A-5305-4625-B5D4-A9EADDB3D044}"/>
        <w:comboBox w:lastValue="Jämställdhetsministern samt ministern med ansvar för arbetet mot diskriminering och segregatio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:rsidR="008C1AA8" w:rsidRDefault="00A01BE4" w:rsidP="00422A41">
          <w:pPr>
            <w:pStyle w:val="Brdtext"/>
          </w:pPr>
          <w:r>
            <w:t>Åsa Lindhagen</w:t>
          </w:r>
        </w:p>
      </w:sdtContent>
    </w:sdt>
    <w:sectPr w:rsidR="008C1AA8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AA8" w:rsidRDefault="008C1AA8" w:rsidP="00A87A54">
      <w:pPr>
        <w:spacing w:after="0" w:line="240" w:lineRule="auto"/>
      </w:pPr>
      <w:r>
        <w:separator/>
      </w:r>
    </w:p>
  </w:endnote>
  <w:endnote w:type="continuationSeparator" w:id="0">
    <w:p w:rsidR="008C1AA8" w:rsidRDefault="008C1A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35" w:rsidRDefault="007F7B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AA8" w:rsidRDefault="008C1AA8" w:rsidP="00A87A54">
      <w:pPr>
        <w:spacing w:after="0" w:line="240" w:lineRule="auto"/>
      </w:pPr>
      <w:r>
        <w:separator/>
      </w:r>
    </w:p>
  </w:footnote>
  <w:footnote w:type="continuationSeparator" w:id="0">
    <w:p w:rsidR="008C1AA8" w:rsidRDefault="008C1A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35" w:rsidRDefault="007F7B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35" w:rsidRDefault="007F7B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1AA8" w:rsidTr="00C93EBA">
      <w:trPr>
        <w:trHeight w:val="227"/>
      </w:trPr>
      <w:tc>
        <w:tcPr>
          <w:tcW w:w="5534" w:type="dxa"/>
        </w:tcPr>
        <w:p w:rsidR="008C1AA8" w:rsidRPr="007D73AB" w:rsidRDefault="008C1AA8">
          <w:pPr>
            <w:pStyle w:val="Sidhuvud"/>
          </w:pPr>
        </w:p>
      </w:tc>
      <w:tc>
        <w:tcPr>
          <w:tcW w:w="3170" w:type="dxa"/>
          <w:vAlign w:val="bottom"/>
        </w:tcPr>
        <w:p w:rsidR="008C1AA8" w:rsidRPr="007D73AB" w:rsidRDefault="008C1AA8" w:rsidP="00340DE0">
          <w:pPr>
            <w:pStyle w:val="Sidhuvud"/>
          </w:pPr>
        </w:p>
      </w:tc>
      <w:tc>
        <w:tcPr>
          <w:tcW w:w="1134" w:type="dxa"/>
        </w:tcPr>
        <w:p w:rsidR="008C1AA8" w:rsidRDefault="008C1AA8" w:rsidP="005A703A">
          <w:pPr>
            <w:pStyle w:val="Sidhuvud"/>
          </w:pPr>
        </w:p>
      </w:tc>
    </w:tr>
    <w:tr w:rsidR="008C1AA8" w:rsidTr="00C93EBA">
      <w:trPr>
        <w:trHeight w:val="1928"/>
      </w:trPr>
      <w:tc>
        <w:tcPr>
          <w:tcW w:w="5534" w:type="dxa"/>
        </w:tcPr>
        <w:p w:rsidR="008C1AA8" w:rsidRPr="00340DE0" w:rsidRDefault="008C1AA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1AA8" w:rsidRPr="00710A6C" w:rsidRDefault="008C1AA8" w:rsidP="00EE3C0F">
          <w:pPr>
            <w:pStyle w:val="Sidhuvud"/>
            <w:rPr>
              <w:b/>
            </w:rPr>
          </w:pPr>
        </w:p>
        <w:p w:rsidR="008C1AA8" w:rsidRDefault="008C1AA8" w:rsidP="00EE3C0F">
          <w:pPr>
            <w:pStyle w:val="Sidhuvud"/>
          </w:pPr>
        </w:p>
        <w:p w:rsidR="008C1AA8" w:rsidRDefault="008C1AA8" w:rsidP="00EE3C0F">
          <w:pPr>
            <w:pStyle w:val="Sidhuvud"/>
          </w:pPr>
        </w:p>
        <w:p w:rsidR="008C1AA8" w:rsidRDefault="008C1A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66B38EFE21045B5848C60605942E658"/>
            </w:placeholder>
            <w:dataBinding w:prefixMappings="xmlns:ns0='http://lp/documentinfo/RK' " w:xpath="/ns0:DocumentInfo[1]/ns0:BaseInfo[1]/ns0:Dnr[1]" w:storeItemID="{0F13607A-5305-4625-B5D4-A9EADDB3D044}"/>
            <w:text/>
          </w:sdtPr>
          <w:sdtEndPr/>
          <w:sdtContent>
            <w:p w:rsidR="008C1AA8" w:rsidRDefault="008C1AA8" w:rsidP="00EE3C0F">
              <w:pPr>
                <w:pStyle w:val="Sidhuvud"/>
              </w:pPr>
              <w:r>
                <w:t>A2020/</w:t>
              </w:r>
              <w:r w:rsidR="008505A3">
                <w:t>02114/MRB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56BFA7DAEE41CCB513F3AA32B44E37"/>
            </w:placeholder>
            <w:showingPlcHdr/>
            <w:dataBinding w:prefixMappings="xmlns:ns0='http://lp/documentinfo/RK' " w:xpath="/ns0:DocumentInfo[1]/ns0:BaseInfo[1]/ns0:DocNumber[1]" w:storeItemID="{0F13607A-5305-4625-B5D4-A9EADDB3D044}"/>
            <w:text/>
          </w:sdtPr>
          <w:sdtEndPr/>
          <w:sdtContent>
            <w:p w:rsidR="008C1AA8" w:rsidRDefault="008C1AA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C1AA8" w:rsidRDefault="008C1AA8" w:rsidP="00EE3C0F">
          <w:pPr>
            <w:pStyle w:val="Sidhuvud"/>
          </w:pPr>
        </w:p>
      </w:tc>
      <w:tc>
        <w:tcPr>
          <w:tcW w:w="1134" w:type="dxa"/>
        </w:tcPr>
        <w:p w:rsidR="008C1AA8" w:rsidRDefault="008C1AA8" w:rsidP="0094502D">
          <w:pPr>
            <w:pStyle w:val="Sidhuvud"/>
          </w:pPr>
        </w:p>
        <w:p w:rsidR="008C1AA8" w:rsidRPr="0094502D" w:rsidRDefault="008C1AA8" w:rsidP="00EC71A6">
          <w:pPr>
            <w:pStyle w:val="Sidhuvud"/>
          </w:pPr>
        </w:p>
      </w:tc>
    </w:tr>
    <w:tr w:rsidR="008C1AA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CD29365BAA45CD91995804DD00AC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01BE4" w:rsidRPr="00A01BE4" w:rsidRDefault="00A01BE4" w:rsidP="00340DE0">
              <w:pPr>
                <w:pStyle w:val="Sidhuvud"/>
                <w:rPr>
                  <w:b/>
                </w:rPr>
              </w:pPr>
              <w:r w:rsidRPr="00A01BE4">
                <w:rPr>
                  <w:b/>
                </w:rPr>
                <w:t>Arbetsmarknadsdepartementet</w:t>
              </w:r>
            </w:p>
            <w:p w:rsidR="00A43CF7" w:rsidRDefault="00A01BE4" w:rsidP="00340DE0">
              <w:pPr>
                <w:pStyle w:val="Sidhuvud"/>
              </w:pPr>
              <w:r w:rsidRPr="00A01BE4">
                <w:t>Jämställdhetsministern samt ministern med ansvar för arbetet mot diskriminering och segregation</w:t>
              </w:r>
            </w:p>
            <w:p w:rsidR="00A43CF7" w:rsidRDefault="00A43CF7" w:rsidP="00340DE0">
              <w:pPr>
                <w:pStyle w:val="Sidhuvud"/>
              </w:pPr>
            </w:p>
            <w:p w:rsidR="00A43CF7" w:rsidRDefault="00A43CF7" w:rsidP="00340DE0">
              <w:pPr>
                <w:pStyle w:val="Sidhuvud"/>
              </w:pPr>
            </w:p>
            <w:p w:rsidR="008C1AA8" w:rsidRPr="00340DE0" w:rsidRDefault="008C1AA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D60527A9740FF8939DB202334DCEB"/>
          </w:placeholder>
          <w:dataBinding w:prefixMappings="xmlns:ns0='http://lp/documentinfo/RK' " w:xpath="/ns0:DocumentInfo[1]/ns0:BaseInfo[1]/ns0:Recipient[1]" w:storeItemID="{0F13607A-5305-4625-B5D4-A9EADDB3D044}"/>
          <w:text w:multiLine="1"/>
        </w:sdtPr>
        <w:sdtEndPr/>
        <w:sdtContent>
          <w:tc>
            <w:tcPr>
              <w:tcW w:w="3170" w:type="dxa"/>
            </w:tcPr>
            <w:p w:rsidR="008C1AA8" w:rsidRDefault="008C1A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1AA8" w:rsidRDefault="008C1AA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A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03D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D2A"/>
    <w:rsid w:val="00227E43"/>
    <w:rsid w:val="002314F1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9E2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5D5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A9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A0F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90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7E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CD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D2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B3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5A3"/>
    <w:rsid w:val="0085240E"/>
    <w:rsid w:val="00852484"/>
    <w:rsid w:val="008573B9"/>
    <w:rsid w:val="0085782D"/>
    <w:rsid w:val="00863BB7"/>
    <w:rsid w:val="0087159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D53"/>
    <w:rsid w:val="008A7506"/>
    <w:rsid w:val="008B1603"/>
    <w:rsid w:val="008B20ED"/>
    <w:rsid w:val="008B6135"/>
    <w:rsid w:val="008B7BEB"/>
    <w:rsid w:val="008C02B8"/>
    <w:rsid w:val="008C1AA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E42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9AA"/>
    <w:rsid w:val="009F19C0"/>
    <w:rsid w:val="009F505F"/>
    <w:rsid w:val="00A00AE4"/>
    <w:rsid w:val="00A00D24"/>
    <w:rsid w:val="00A0129C"/>
    <w:rsid w:val="00A01BE4"/>
    <w:rsid w:val="00A01F5C"/>
    <w:rsid w:val="00A12A69"/>
    <w:rsid w:val="00A2019A"/>
    <w:rsid w:val="00A23493"/>
    <w:rsid w:val="00A2416A"/>
    <w:rsid w:val="00A2646E"/>
    <w:rsid w:val="00A30E06"/>
    <w:rsid w:val="00A3270B"/>
    <w:rsid w:val="00A333A9"/>
    <w:rsid w:val="00A379E4"/>
    <w:rsid w:val="00A42F07"/>
    <w:rsid w:val="00A43B02"/>
    <w:rsid w:val="00A43CF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B2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366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902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BEB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17F"/>
    <w:rsid w:val="00E70856"/>
    <w:rsid w:val="00E727DE"/>
    <w:rsid w:val="00E736F0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262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0BDAE38-BEE8-41D2-BEFA-C9ADD47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6B38EFE21045B5848C60605942E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A6BC7-00AB-4E83-B5D7-829F9EA6824A}"/>
      </w:docPartPr>
      <w:docPartBody>
        <w:p w:rsidR="008E3BF8" w:rsidRDefault="00206873" w:rsidP="00206873">
          <w:pPr>
            <w:pStyle w:val="866B38EFE21045B5848C60605942E6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56BFA7DAEE41CCB513F3AA32B44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86BEC-178D-4F53-A627-D48F59EDED5C}"/>
      </w:docPartPr>
      <w:docPartBody>
        <w:p w:rsidR="008E3BF8" w:rsidRDefault="00206873" w:rsidP="00206873">
          <w:pPr>
            <w:pStyle w:val="2556BFA7DAEE41CCB513F3AA32B44E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D29365BAA45CD91995804DD00A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0A470-83FE-4BB0-B9A8-AADCFD480B0D}"/>
      </w:docPartPr>
      <w:docPartBody>
        <w:p w:rsidR="008E3BF8" w:rsidRDefault="00206873" w:rsidP="00206873">
          <w:pPr>
            <w:pStyle w:val="31CD29365BAA45CD91995804DD00AC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0D60527A9740FF8939DB202334D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28280-E2DD-4F10-85BA-9472D3DDF3F9}"/>
      </w:docPartPr>
      <w:docPartBody>
        <w:p w:rsidR="008E3BF8" w:rsidRDefault="00206873" w:rsidP="00206873">
          <w:pPr>
            <w:pStyle w:val="600D60527A9740FF8939DB202334DC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156A3B6B8240F6BB23E81F871FD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3A7B9-E367-4C52-A71C-FC6973771C80}"/>
      </w:docPartPr>
      <w:docPartBody>
        <w:p w:rsidR="008E3BF8" w:rsidRDefault="00206873" w:rsidP="00206873">
          <w:pPr>
            <w:pStyle w:val="49156A3B6B8240F6BB23E81F871FD04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8537DD0946B4CCAA9422B9021C38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5BC33-2C17-4C2D-8F6C-FEE8D6106AD0}"/>
      </w:docPartPr>
      <w:docPartBody>
        <w:p w:rsidR="008E3BF8" w:rsidRDefault="00206873" w:rsidP="00206873">
          <w:pPr>
            <w:pStyle w:val="78537DD0946B4CCAA9422B9021C389E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73"/>
    <w:rsid w:val="00206873"/>
    <w:rsid w:val="008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50D048468444D0B25931E6684509F3">
    <w:name w:val="4A50D048468444D0B25931E6684509F3"/>
    <w:rsid w:val="00206873"/>
  </w:style>
  <w:style w:type="character" w:styleId="Platshllartext">
    <w:name w:val="Placeholder Text"/>
    <w:basedOn w:val="Standardstycketeckensnitt"/>
    <w:uiPriority w:val="99"/>
    <w:semiHidden/>
    <w:rsid w:val="00206873"/>
    <w:rPr>
      <w:noProof w:val="0"/>
      <w:color w:val="808080"/>
    </w:rPr>
  </w:style>
  <w:style w:type="paragraph" w:customStyle="1" w:styleId="46892418B1D34A4E838193860E5BC6EB">
    <w:name w:val="46892418B1D34A4E838193860E5BC6EB"/>
    <w:rsid w:val="00206873"/>
  </w:style>
  <w:style w:type="paragraph" w:customStyle="1" w:styleId="ED0E430CB11A40E4BA337DB04FEDA6AD">
    <w:name w:val="ED0E430CB11A40E4BA337DB04FEDA6AD"/>
    <w:rsid w:val="00206873"/>
  </w:style>
  <w:style w:type="paragraph" w:customStyle="1" w:styleId="C7CF8DD05B4145B691E5CFF22E15601C">
    <w:name w:val="C7CF8DD05B4145B691E5CFF22E15601C"/>
    <w:rsid w:val="00206873"/>
  </w:style>
  <w:style w:type="paragraph" w:customStyle="1" w:styleId="866B38EFE21045B5848C60605942E658">
    <w:name w:val="866B38EFE21045B5848C60605942E658"/>
    <w:rsid w:val="00206873"/>
  </w:style>
  <w:style w:type="paragraph" w:customStyle="1" w:styleId="2556BFA7DAEE41CCB513F3AA32B44E37">
    <w:name w:val="2556BFA7DAEE41CCB513F3AA32B44E37"/>
    <w:rsid w:val="00206873"/>
  </w:style>
  <w:style w:type="paragraph" w:customStyle="1" w:styleId="86D0CDD0E3234ADD83F81B6FA8116C11">
    <w:name w:val="86D0CDD0E3234ADD83F81B6FA8116C11"/>
    <w:rsid w:val="00206873"/>
  </w:style>
  <w:style w:type="paragraph" w:customStyle="1" w:styleId="E52E37302E514B6CB3C2F487B6399207">
    <w:name w:val="E52E37302E514B6CB3C2F487B6399207"/>
    <w:rsid w:val="00206873"/>
  </w:style>
  <w:style w:type="paragraph" w:customStyle="1" w:styleId="642491EC273B499B9C5DA12743B145A1">
    <w:name w:val="642491EC273B499B9C5DA12743B145A1"/>
    <w:rsid w:val="00206873"/>
  </w:style>
  <w:style w:type="paragraph" w:customStyle="1" w:styleId="31CD29365BAA45CD91995804DD00AC89">
    <w:name w:val="31CD29365BAA45CD91995804DD00AC89"/>
    <w:rsid w:val="00206873"/>
  </w:style>
  <w:style w:type="paragraph" w:customStyle="1" w:styleId="600D60527A9740FF8939DB202334DCEB">
    <w:name w:val="600D60527A9740FF8939DB202334DCEB"/>
    <w:rsid w:val="00206873"/>
  </w:style>
  <w:style w:type="paragraph" w:customStyle="1" w:styleId="2556BFA7DAEE41CCB513F3AA32B44E371">
    <w:name w:val="2556BFA7DAEE41CCB513F3AA32B44E371"/>
    <w:rsid w:val="002068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CD29365BAA45CD91995804DD00AC891">
    <w:name w:val="31CD29365BAA45CD91995804DD00AC891"/>
    <w:rsid w:val="002068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109098DC604324AD70208F4E5376EC">
    <w:name w:val="3D109098DC604324AD70208F4E5376EC"/>
    <w:rsid w:val="00206873"/>
  </w:style>
  <w:style w:type="paragraph" w:customStyle="1" w:styleId="4E0AF0E61C8643979DB4D402BBB67B84">
    <w:name w:val="4E0AF0E61C8643979DB4D402BBB67B84"/>
    <w:rsid w:val="00206873"/>
  </w:style>
  <w:style w:type="paragraph" w:customStyle="1" w:styleId="5AFABA564FD948B5BEC3E17F47101237">
    <w:name w:val="5AFABA564FD948B5BEC3E17F47101237"/>
    <w:rsid w:val="00206873"/>
  </w:style>
  <w:style w:type="paragraph" w:customStyle="1" w:styleId="26B1F237D1A3477AB3797B78D481CF6F">
    <w:name w:val="26B1F237D1A3477AB3797B78D481CF6F"/>
    <w:rsid w:val="00206873"/>
  </w:style>
  <w:style w:type="paragraph" w:customStyle="1" w:styleId="95FCE38D554A4D07964041E65726369F">
    <w:name w:val="95FCE38D554A4D07964041E65726369F"/>
    <w:rsid w:val="00206873"/>
  </w:style>
  <w:style w:type="paragraph" w:customStyle="1" w:styleId="3E4109343C084D87A9E78A2979A70784">
    <w:name w:val="3E4109343C084D87A9E78A2979A70784"/>
    <w:rsid w:val="00206873"/>
  </w:style>
  <w:style w:type="paragraph" w:customStyle="1" w:styleId="025CA62A63D94B6FB4FD688BCD2B4530">
    <w:name w:val="025CA62A63D94B6FB4FD688BCD2B4530"/>
    <w:rsid w:val="00206873"/>
  </w:style>
  <w:style w:type="paragraph" w:customStyle="1" w:styleId="49156A3B6B8240F6BB23E81F871FD047">
    <w:name w:val="49156A3B6B8240F6BB23E81F871FD047"/>
    <w:rsid w:val="00206873"/>
  </w:style>
  <w:style w:type="paragraph" w:customStyle="1" w:styleId="78537DD0946B4CCAA9422B9021C389E1">
    <w:name w:val="78537DD0946B4CCAA9422B9021C389E1"/>
    <w:rsid w:val="00206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2020-10-21T00:00:00</HeaderDate>
    <Office/>
    <Dnr>A2020/02114/MRB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f3d1e652-7a0c-4507-a4ed-80fd8aeac653</RD_Svarsid>
  </documentManagement>
</p:properties>
</file>

<file path=customXml/itemProps1.xml><?xml version="1.0" encoding="utf-8"?>
<ds:datastoreItem xmlns:ds="http://schemas.openxmlformats.org/officeDocument/2006/customXml" ds:itemID="{745531F6-FACC-4C79-8473-77950628EABE}"/>
</file>

<file path=customXml/itemProps2.xml><?xml version="1.0" encoding="utf-8"?>
<ds:datastoreItem xmlns:ds="http://schemas.openxmlformats.org/officeDocument/2006/customXml" ds:itemID="{0F13607A-5305-4625-B5D4-A9EADDB3D044}"/>
</file>

<file path=customXml/itemProps3.xml><?xml version="1.0" encoding="utf-8"?>
<ds:datastoreItem xmlns:ds="http://schemas.openxmlformats.org/officeDocument/2006/customXml" ds:itemID="{0064855A-168C-4333-9696-F71AFAB9B261}"/>
</file>

<file path=customXml/itemProps4.xml><?xml version="1.0" encoding="utf-8"?>
<ds:datastoreItem xmlns:ds="http://schemas.openxmlformats.org/officeDocument/2006/customXml" ds:itemID="{0642B23F-C132-40F0-B2A0-8B110B2E4D8F}"/>
</file>

<file path=customXml/itemProps5.xml><?xml version="1.0" encoding="utf-8"?>
<ds:datastoreItem xmlns:ds="http://schemas.openxmlformats.org/officeDocument/2006/customXml" ds:itemID="{7A9A9DE3-89D3-49D0-BD85-93C4DF7AAC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192.docx</dc:title>
  <dc:subject/>
  <dc:creator>Camilla Abrahamsson</dc:creator>
  <cp:keywords/>
  <dc:description/>
  <cp:lastModifiedBy>Olga Isaakidou</cp:lastModifiedBy>
  <cp:revision>2</cp:revision>
  <dcterms:created xsi:type="dcterms:W3CDTF">2020-10-20T10:30:00Z</dcterms:created>
  <dcterms:modified xsi:type="dcterms:W3CDTF">2020-10-20T10:30:00Z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