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E815D" w14:textId="77777777" w:rsidR="00F47E12" w:rsidRDefault="00F47E12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2020/21:604 av </w:t>
      </w:r>
      <w:sdt>
        <w:sdtPr>
          <w:alias w:val="Frågeställare"/>
          <w:tag w:val="delete"/>
          <w:id w:val="-211816850"/>
          <w:placeholder>
            <w:docPart w:val="07EE17C5916E4E6482C177581975FD4D"/>
          </w:placeholder>
          <w:dataBinding w:prefixMappings="xmlns:ns0='http://lp/documentinfo/RK' " w:xpath="/ns0:DocumentInfo[1]/ns0:BaseInfo[1]/ns0:Extra3[1]" w:storeItemID="{E8A51DF4-7D7E-4A31-BF02-A538947A9336}"/>
          <w:text/>
        </w:sdtPr>
        <w:sdtEndPr/>
        <w:sdtContent>
          <w:r>
            <w:t xml:space="preserve">Lars </w:t>
          </w:r>
          <w:proofErr w:type="spellStart"/>
          <w:r>
            <w:t>Hjälmered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1C7FF2A2E054414B1C9F14919B325F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F47E12">
        <w:t xml:space="preserve">Krispaketen efter </w:t>
      </w:r>
      <w:proofErr w:type="spellStart"/>
      <w:r w:rsidRPr="00F47E12">
        <w:t>elkriserna</w:t>
      </w:r>
      <w:proofErr w:type="spellEnd"/>
    </w:p>
    <w:p w14:paraId="59557DC9" w14:textId="77777777" w:rsidR="00F47E12" w:rsidRDefault="00977AA6" w:rsidP="00F47E12">
      <w:pPr>
        <w:pStyle w:val="Brdtext"/>
      </w:pPr>
      <w:sdt>
        <w:sdtPr>
          <w:alias w:val="Frågeställare"/>
          <w:tag w:val="delete"/>
          <w:id w:val="-1635256365"/>
          <w:placeholder>
            <w:docPart w:val="791D30468FBD4346B7412F945E5BA971"/>
          </w:placeholder>
          <w:dataBinding w:prefixMappings="xmlns:ns0='http://lp/documentinfo/RK' " w:xpath="/ns0:DocumentInfo[1]/ns0:BaseInfo[1]/ns0:Extra3[1]" w:storeItemID="{E8A51DF4-7D7E-4A31-BF02-A538947A9336}"/>
          <w:text/>
        </w:sdtPr>
        <w:sdtEndPr/>
        <w:sdtContent>
          <w:r w:rsidR="00F47E12">
            <w:t xml:space="preserve">Lars </w:t>
          </w:r>
          <w:proofErr w:type="spellStart"/>
          <w:r w:rsidR="00F47E12">
            <w:t>Hjälmered</w:t>
          </w:r>
          <w:proofErr w:type="spellEnd"/>
        </w:sdtContent>
      </w:sdt>
      <w:r w:rsidR="00F47E12">
        <w:t xml:space="preserve"> har frågat mig </w:t>
      </w:r>
      <w:r w:rsidR="000B0EDB">
        <w:t>p</w:t>
      </w:r>
      <w:r w:rsidR="00F47E12">
        <w:t xml:space="preserve">å vilket sätt </w:t>
      </w:r>
      <w:r w:rsidR="000B0EDB">
        <w:t>som jag kommer</w:t>
      </w:r>
      <w:r w:rsidR="00F47E12">
        <w:t xml:space="preserve"> att utvärdera krispaketen efter </w:t>
      </w:r>
      <w:proofErr w:type="spellStart"/>
      <w:r w:rsidR="00F47E12">
        <w:t>elkriserna</w:t>
      </w:r>
      <w:proofErr w:type="spellEnd"/>
      <w:r w:rsidR="00F47E12">
        <w:t xml:space="preserve"> i Skåne och Stockholm, och när </w:t>
      </w:r>
      <w:r w:rsidR="000B0EDB">
        <w:t xml:space="preserve">jag </w:t>
      </w:r>
      <w:r w:rsidR="00F47E12">
        <w:t>avser att presentera resultat för riksdagen, medierna och allmänheten.</w:t>
      </w:r>
    </w:p>
    <w:p w14:paraId="3FC78048" w14:textId="5937C31C" w:rsidR="00F47E12" w:rsidRDefault="00F47E12" w:rsidP="00F47E12">
      <w:pPr>
        <w:pStyle w:val="Brdtext"/>
      </w:pPr>
      <w:r>
        <w:t xml:space="preserve">Regeringen har precis mottagit </w:t>
      </w:r>
      <w:r w:rsidR="00EE7D31">
        <w:t>riksdagens tillkännagivande om</w:t>
      </w:r>
      <w:r w:rsidR="00900698">
        <w:t xml:space="preserve"> Kapacitetsbrist i elnäten</w:t>
      </w:r>
      <w:r w:rsidR="00EE7D31">
        <w:t xml:space="preserve"> (bet. 2020/21:NU5, rskr. 2020/21:43</w:t>
      </w:r>
      <w:r w:rsidR="0076689E">
        <w:t>).</w:t>
      </w:r>
      <w:r w:rsidR="00EE7D31">
        <w:t xml:space="preserve"> </w:t>
      </w:r>
      <w:r w:rsidR="006705DA">
        <w:t>S</w:t>
      </w:r>
      <w:r w:rsidRPr="006705DA">
        <w:t xml:space="preserve">om </w:t>
      </w:r>
      <w:r w:rsidR="00EE7D31">
        <w:t xml:space="preserve">Lars </w:t>
      </w:r>
      <w:proofErr w:type="spellStart"/>
      <w:r w:rsidR="00EE7D31">
        <w:t>Hjälmered</w:t>
      </w:r>
      <w:proofErr w:type="spellEnd"/>
      <w:r w:rsidR="00EE7D31" w:rsidRPr="006705DA">
        <w:t xml:space="preserve"> </w:t>
      </w:r>
      <w:r w:rsidRPr="006705DA">
        <w:t>känner till ställ</w:t>
      </w:r>
      <w:r w:rsidR="007861D6" w:rsidRPr="006705DA">
        <w:t>de</w:t>
      </w:r>
      <w:r>
        <w:t xml:space="preserve"> sig </w:t>
      </w:r>
      <w:r w:rsidR="007861D6">
        <w:t xml:space="preserve">även </w:t>
      </w:r>
      <w:r w:rsidR="003435C5">
        <w:t>regeringspartierna</w:t>
      </w:r>
      <w:r>
        <w:t xml:space="preserve"> bakom </w:t>
      </w:r>
      <w:r w:rsidR="007861D6" w:rsidRPr="007861D6">
        <w:t>utskottsinitiativet</w:t>
      </w:r>
      <w:r>
        <w:t xml:space="preserve">. Regeringen har för avsikt att hantera </w:t>
      </w:r>
      <w:r w:rsidR="0057687B">
        <w:t>tillkännagivandet</w:t>
      </w:r>
      <w:r w:rsidR="0057687B" w:rsidRPr="007861D6" w:rsidDel="007861D6">
        <w:t xml:space="preserve"> </w:t>
      </w:r>
      <w:r w:rsidR="000B0EDB">
        <w:t>omgående</w:t>
      </w:r>
      <w:r>
        <w:t xml:space="preserve"> och återkomma till riksdagen</w:t>
      </w:r>
      <w:r w:rsidR="000B0EDB">
        <w:t xml:space="preserve"> skyndsamt.</w:t>
      </w:r>
    </w:p>
    <w:p w14:paraId="63911216" w14:textId="2F88DBF3" w:rsidR="00F47E12" w:rsidRDefault="00F47E1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27F2FBDD3E04036A59E4F73C2F6043C"/>
          </w:placeholder>
          <w:dataBinding w:prefixMappings="xmlns:ns0='http://lp/documentinfo/RK' " w:xpath="/ns0:DocumentInfo[1]/ns0:BaseInfo[1]/ns0:HeaderDate[1]" w:storeItemID="{E8A51DF4-7D7E-4A31-BF02-A538947A9336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6689E">
            <w:t>2 december 2020</w:t>
          </w:r>
        </w:sdtContent>
      </w:sdt>
    </w:p>
    <w:p w14:paraId="4F6FBE38" w14:textId="77777777" w:rsidR="00F47E12" w:rsidRDefault="00F47E12" w:rsidP="004E7A8F">
      <w:pPr>
        <w:pStyle w:val="Brdtextutanavstnd"/>
      </w:pPr>
    </w:p>
    <w:p w14:paraId="0CE13739" w14:textId="77777777" w:rsidR="00F47E12" w:rsidRDefault="00F47E12" w:rsidP="004E7A8F">
      <w:pPr>
        <w:pStyle w:val="Brdtextutanavstnd"/>
      </w:pPr>
    </w:p>
    <w:p w14:paraId="3710471F" w14:textId="77777777" w:rsidR="00F47E12" w:rsidRDefault="00F47E1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3FE220AE6714C21AF674A279AE3DDE6"/>
        </w:placeholder>
        <w:dataBinding w:prefixMappings="xmlns:ns0='http://lp/documentinfo/RK' " w:xpath="/ns0:DocumentInfo[1]/ns0:BaseInfo[1]/ns0:TopSender[1]" w:storeItemID="{E8A51DF4-7D7E-4A31-BF02-A538947A9336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068539B2" w14:textId="77777777" w:rsidR="00F47E12" w:rsidRDefault="00F47E12" w:rsidP="00422A41">
          <w:pPr>
            <w:pStyle w:val="Brdtext"/>
          </w:pPr>
          <w:r>
            <w:t>Anders Ygeman</w:t>
          </w:r>
        </w:p>
      </w:sdtContent>
    </w:sdt>
    <w:p w14:paraId="40031571" w14:textId="77777777" w:rsidR="00F47E12" w:rsidRPr="00DB48AB" w:rsidRDefault="00F47E12" w:rsidP="00DB48AB">
      <w:pPr>
        <w:pStyle w:val="Brdtext"/>
      </w:pPr>
    </w:p>
    <w:sectPr w:rsidR="00F47E1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81D88" w14:textId="77777777" w:rsidR="00843F05" w:rsidRDefault="00843F05" w:rsidP="00A87A54">
      <w:pPr>
        <w:spacing w:after="0" w:line="240" w:lineRule="auto"/>
      </w:pPr>
      <w:r>
        <w:separator/>
      </w:r>
    </w:p>
  </w:endnote>
  <w:endnote w:type="continuationSeparator" w:id="0">
    <w:p w14:paraId="0295FE52" w14:textId="77777777" w:rsidR="00843F05" w:rsidRDefault="00843F0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A5A3F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B9E91A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4C4FC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42470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46FC1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4AB289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B6E5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21333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206B4C9" w14:textId="77777777" w:rsidTr="00C26068">
      <w:trPr>
        <w:trHeight w:val="227"/>
      </w:trPr>
      <w:tc>
        <w:tcPr>
          <w:tcW w:w="4074" w:type="dxa"/>
        </w:tcPr>
        <w:p w14:paraId="628E560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8658B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5234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A4B17" w14:textId="77777777" w:rsidR="00843F05" w:rsidRDefault="00843F05" w:rsidP="00A87A54">
      <w:pPr>
        <w:spacing w:after="0" w:line="240" w:lineRule="auto"/>
      </w:pPr>
      <w:r>
        <w:separator/>
      </w:r>
    </w:p>
  </w:footnote>
  <w:footnote w:type="continuationSeparator" w:id="0">
    <w:p w14:paraId="444BBE48" w14:textId="77777777" w:rsidR="00843F05" w:rsidRDefault="00843F0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B2C22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13CE8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47E12" w14:paraId="1FC60093" w14:textId="77777777" w:rsidTr="00C93EBA">
      <w:trPr>
        <w:trHeight w:val="227"/>
      </w:trPr>
      <w:tc>
        <w:tcPr>
          <w:tcW w:w="5534" w:type="dxa"/>
        </w:tcPr>
        <w:p w14:paraId="0276E079" w14:textId="77777777" w:rsidR="00F47E12" w:rsidRPr="007D73AB" w:rsidRDefault="00F47E12">
          <w:pPr>
            <w:pStyle w:val="Sidhuvud"/>
          </w:pPr>
        </w:p>
      </w:tc>
      <w:tc>
        <w:tcPr>
          <w:tcW w:w="3170" w:type="dxa"/>
          <w:vAlign w:val="bottom"/>
        </w:tcPr>
        <w:p w14:paraId="258E3044" w14:textId="77777777" w:rsidR="00F47E12" w:rsidRPr="007D73AB" w:rsidRDefault="00F47E12" w:rsidP="00340DE0">
          <w:pPr>
            <w:pStyle w:val="Sidhuvud"/>
          </w:pPr>
        </w:p>
      </w:tc>
      <w:tc>
        <w:tcPr>
          <w:tcW w:w="1134" w:type="dxa"/>
        </w:tcPr>
        <w:p w14:paraId="5ADE5DEC" w14:textId="77777777" w:rsidR="00F47E12" w:rsidRDefault="00F47E12" w:rsidP="005A703A">
          <w:pPr>
            <w:pStyle w:val="Sidhuvud"/>
          </w:pPr>
        </w:p>
      </w:tc>
    </w:tr>
    <w:tr w:rsidR="00F47E12" w14:paraId="33F2DDE0" w14:textId="77777777" w:rsidTr="00C93EBA">
      <w:trPr>
        <w:trHeight w:val="1928"/>
      </w:trPr>
      <w:tc>
        <w:tcPr>
          <w:tcW w:w="5534" w:type="dxa"/>
        </w:tcPr>
        <w:p w14:paraId="0A10D914" w14:textId="77777777" w:rsidR="00F47E12" w:rsidRPr="00340DE0" w:rsidRDefault="00F47E1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03FAB0" wp14:editId="62B51BC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364874B" w14:textId="77777777" w:rsidR="00F47E12" w:rsidRPr="00710A6C" w:rsidRDefault="00F47E12" w:rsidP="00EE3C0F">
          <w:pPr>
            <w:pStyle w:val="Sidhuvud"/>
            <w:rPr>
              <w:b/>
            </w:rPr>
          </w:pPr>
        </w:p>
        <w:p w14:paraId="02A7167A" w14:textId="77777777" w:rsidR="00F47E12" w:rsidRDefault="00F47E12" w:rsidP="00EE3C0F">
          <w:pPr>
            <w:pStyle w:val="Sidhuvud"/>
          </w:pPr>
        </w:p>
        <w:p w14:paraId="5F15EBB5" w14:textId="77777777" w:rsidR="00F47E12" w:rsidRDefault="00F47E12" w:rsidP="00EE3C0F">
          <w:pPr>
            <w:pStyle w:val="Sidhuvud"/>
          </w:pPr>
        </w:p>
        <w:p w14:paraId="67007118" w14:textId="77777777" w:rsidR="00F47E12" w:rsidRDefault="00F47E1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A2E7266EC74BF0A0D8A9AEF47782F3"/>
            </w:placeholder>
            <w:dataBinding w:prefixMappings="xmlns:ns0='http://lp/documentinfo/RK' " w:xpath="/ns0:DocumentInfo[1]/ns0:BaseInfo[1]/ns0:Dnr[1]" w:storeItemID="{E8A51DF4-7D7E-4A31-BF02-A538947A9336}"/>
            <w:text/>
          </w:sdtPr>
          <w:sdtEndPr/>
          <w:sdtContent>
            <w:p w14:paraId="16FF9D9B" w14:textId="77777777" w:rsidR="00F47E12" w:rsidRDefault="00F47E12" w:rsidP="00EE3C0F">
              <w:pPr>
                <w:pStyle w:val="Sidhuvud"/>
              </w:pPr>
              <w:r>
                <w:t>I2020/02980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9E29DF88614BF68AFCCD4070FC6D60"/>
            </w:placeholder>
            <w:showingPlcHdr/>
            <w:dataBinding w:prefixMappings="xmlns:ns0='http://lp/documentinfo/RK' " w:xpath="/ns0:DocumentInfo[1]/ns0:BaseInfo[1]/ns0:DocNumber[1]" w:storeItemID="{E8A51DF4-7D7E-4A31-BF02-A538947A9336}"/>
            <w:text/>
          </w:sdtPr>
          <w:sdtEndPr/>
          <w:sdtContent>
            <w:p w14:paraId="674E0EC2" w14:textId="77777777" w:rsidR="00F47E12" w:rsidRDefault="00F47E1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99254F" w14:textId="77777777" w:rsidR="00F47E12" w:rsidRDefault="00F47E12" w:rsidP="00EE3C0F">
          <w:pPr>
            <w:pStyle w:val="Sidhuvud"/>
          </w:pPr>
        </w:p>
      </w:tc>
      <w:tc>
        <w:tcPr>
          <w:tcW w:w="1134" w:type="dxa"/>
        </w:tcPr>
        <w:p w14:paraId="663912B3" w14:textId="77777777" w:rsidR="00F47E12" w:rsidRDefault="00F47E12" w:rsidP="0094502D">
          <w:pPr>
            <w:pStyle w:val="Sidhuvud"/>
          </w:pPr>
        </w:p>
        <w:p w14:paraId="368F5669" w14:textId="77777777" w:rsidR="00F47E12" w:rsidRPr="0094502D" w:rsidRDefault="00F47E12" w:rsidP="00EC71A6">
          <w:pPr>
            <w:pStyle w:val="Sidhuvud"/>
          </w:pPr>
        </w:p>
      </w:tc>
    </w:tr>
    <w:tr w:rsidR="00F47E12" w14:paraId="2ED9C4F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9ABB21808264979904F07DACB2327F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736AB27" w14:textId="77777777" w:rsidR="00F47E12" w:rsidRPr="00F47E12" w:rsidRDefault="00F47E12" w:rsidP="00340DE0">
              <w:pPr>
                <w:pStyle w:val="Sidhuvud"/>
                <w:rPr>
                  <w:b/>
                </w:rPr>
              </w:pPr>
              <w:r w:rsidRPr="00F47E12">
                <w:rPr>
                  <w:b/>
                </w:rPr>
                <w:t>Infrastrukturdepartementet</w:t>
              </w:r>
            </w:p>
            <w:p w14:paraId="5750A34D" w14:textId="77777777" w:rsidR="00F47E12" w:rsidRPr="00340DE0" w:rsidRDefault="00F47E12" w:rsidP="00340DE0">
              <w:pPr>
                <w:pStyle w:val="Sidhuvud"/>
              </w:pPr>
              <w:r w:rsidRPr="00F47E12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BFB0A727EB14C6F99EA53AE3F5DB007"/>
          </w:placeholder>
          <w:dataBinding w:prefixMappings="xmlns:ns0='http://lp/documentinfo/RK' " w:xpath="/ns0:DocumentInfo[1]/ns0:BaseInfo[1]/ns0:Recipient[1]" w:storeItemID="{E8A51DF4-7D7E-4A31-BF02-A538947A9336}"/>
          <w:text w:multiLine="1"/>
        </w:sdtPr>
        <w:sdtEndPr/>
        <w:sdtContent>
          <w:tc>
            <w:tcPr>
              <w:tcW w:w="3170" w:type="dxa"/>
            </w:tcPr>
            <w:p w14:paraId="4B959A49" w14:textId="77777777" w:rsidR="00F47E12" w:rsidRDefault="00F47E1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4CD024" w14:textId="77777777" w:rsidR="00F47E12" w:rsidRDefault="00F47E12" w:rsidP="003E6020">
          <w:pPr>
            <w:pStyle w:val="Sidhuvud"/>
          </w:pPr>
        </w:p>
      </w:tc>
    </w:tr>
  </w:tbl>
  <w:p w14:paraId="7365903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1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EDB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35C5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8BB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2F7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87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5DA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89E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1D6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F05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698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7AA6"/>
    <w:rsid w:val="0098139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26A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8F0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AA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BBA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7D31"/>
    <w:rsid w:val="00EF1601"/>
    <w:rsid w:val="00EF21FE"/>
    <w:rsid w:val="00EF2A7F"/>
    <w:rsid w:val="00EF2D58"/>
    <w:rsid w:val="00EF37C2"/>
    <w:rsid w:val="00EF4803"/>
    <w:rsid w:val="00EF5127"/>
    <w:rsid w:val="00EF7C36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E12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F8C75D"/>
  <w15:docId w15:val="{91D510D0-ED07-4EE3-B84E-159DCE0D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A2E7266EC74BF0A0D8A9AEF4778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F1597A-B1E6-4599-A14D-CF3C2B5847E6}"/>
      </w:docPartPr>
      <w:docPartBody>
        <w:p w:rsidR="005073F1" w:rsidRDefault="004044FC" w:rsidP="004044FC">
          <w:pPr>
            <w:pStyle w:val="5DA2E7266EC74BF0A0D8A9AEF47782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9E29DF88614BF68AFCCD4070FC6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1BAA4-F61B-4546-A789-EC101A8378D1}"/>
      </w:docPartPr>
      <w:docPartBody>
        <w:p w:rsidR="005073F1" w:rsidRDefault="004044FC" w:rsidP="004044FC">
          <w:pPr>
            <w:pStyle w:val="4A9E29DF88614BF68AFCCD4070FC6D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ABB21808264979904F07DACB232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2B6879-1C07-48C9-96E3-67926B8B5035}"/>
      </w:docPartPr>
      <w:docPartBody>
        <w:p w:rsidR="005073F1" w:rsidRDefault="004044FC" w:rsidP="004044FC">
          <w:pPr>
            <w:pStyle w:val="69ABB21808264979904F07DACB2327F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FB0A727EB14C6F99EA53AE3F5DB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4A4CE-DB9A-4601-9080-C25E2C5DEE34}"/>
      </w:docPartPr>
      <w:docPartBody>
        <w:p w:rsidR="005073F1" w:rsidRDefault="004044FC" w:rsidP="004044FC">
          <w:pPr>
            <w:pStyle w:val="0BFB0A727EB14C6F99EA53AE3F5DB0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EE17C5916E4E6482C177581975FD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FEBA8-925B-44A9-9DBD-86EE88778B0B}"/>
      </w:docPartPr>
      <w:docPartBody>
        <w:p w:rsidR="005073F1" w:rsidRDefault="004044FC" w:rsidP="004044FC">
          <w:pPr>
            <w:pStyle w:val="07EE17C5916E4E6482C177581975FD4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1C7FF2A2E054414B1C9F14919B32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8BB92-4769-4660-8B23-69FBF1611868}"/>
      </w:docPartPr>
      <w:docPartBody>
        <w:p w:rsidR="005073F1" w:rsidRDefault="004044FC" w:rsidP="004044FC">
          <w:pPr>
            <w:pStyle w:val="C1C7FF2A2E054414B1C9F14919B325F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91D30468FBD4346B7412F945E5BA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A66F6-147E-47CC-BD61-99AB4128696D}"/>
      </w:docPartPr>
      <w:docPartBody>
        <w:p w:rsidR="005073F1" w:rsidRDefault="004044FC" w:rsidP="004044FC">
          <w:pPr>
            <w:pStyle w:val="791D30468FBD4346B7412F945E5BA97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27F2FBDD3E04036A59E4F73C2F604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CFE0A4-6CA0-4CFC-8418-970B1787B3AC}"/>
      </w:docPartPr>
      <w:docPartBody>
        <w:p w:rsidR="005073F1" w:rsidRDefault="004044FC" w:rsidP="004044FC">
          <w:pPr>
            <w:pStyle w:val="B27F2FBDD3E04036A59E4F73C2F6043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3FE220AE6714C21AF674A279AE3DD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2EF006-43E5-4EC7-A287-587575B9EA5C}"/>
      </w:docPartPr>
      <w:docPartBody>
        <w:p w:rsidR="005073F1" w:rsidRDefault="004044FC" w:rsidP="004044FC">
          <w:pPr>
            <w:pStyle w:val="53FE220AE6714C21AF674A279AE3DDE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FC"/>
    <w:rsid w:val="004044FC"/>
    <w:rsid w:val="00497180"/>
    <w:rsid w:val="005073F1"/>
    <w:rsid w:val="00912ED8"/>
    <w:rsid w:val="00C3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84DE97666B04586BB832D06A189EB4F">
    <w:name w:val="384DE97666B04586BB832D06A189EB4F"/>
    <w:rsid w:val="004044FC"/>
  </w:style>
  <w:style w:type="character" w:styleId="Platshllartext">
    <w:name w:val="Placeholder Text"/>
    <w:basedOn w:val="Standardstycketeckensnitt"/>
    <w:uiPriority w:val="99"/>
    <w:semiHidden/>
    <w:rsid w:val="004044FC"/>
    <w:rPr>
      <w:noProof w:val="0"/>
      <w:color w:val="808080"/>
    </w:rPr>
  </w:style>
  <w:style w:type="paragraph" w:customStyle="1" w:styleId="6F98DBB4B3EF42F7A27B85F3509B55AB">
    <w:name w:val="6F98DBB4B3EF42F7A27B85F3509B55AB"/>
    <w:rsid w:val="004044FC"/>
  </w:style>
  <w:style w:type="paragraph" w:customStyle="1" w:styleId="3094D17681804621B0FB3A170ACFFFF2">
    <w:name w:val="3094D17681804621B0FB3A170ACFFFF2"/>
    <w:rsid w:val="004044FC"/>
  </w:style>
  <w:style w:type="paragraph" w:customStyle="1" w:styleId="A71A182D3C9D458C9D86E5AA4F79ED2E">
    <w:name w:val="A71A182D3C9D458C9D86E5AA4F79ED2E"/>
    <w:rsid w:val="004044FC"/>
  </w:style>
  <w:style w:type="paragraph" w:customStyle="1" w:styleId="5DA2E7266EC74BF0A0D8A9AEF47782F3">
    <w:name w:val="5DA2E7266EC74BF0A0D8A9AEF47782F3"/>
    <w:rsid w:val="004044FC"/>
  </w:style>
  <w:style w:type="paragraph" w:customStyle="1" w:styleId="4A9E29DF88614BF68AFCCD4070FC6D60">
    <w:name w:val="4A9E29DF88614BF68AFCCD4070FC6D60"/>
    <w:rsid w:val="004044FC"/>
  </w:style>
  <w:style w:type="paragraph" w:customStyle="1" w:styleId="7767B57012744C48843F2D0BFE018540">
    <w:name w:val="7767B57012744C48843F2D0BFE018540"/>
    <w:rsid w:val="004044FC"/>
  </w:style>
  <w:style w:type="paragraph" w:customStyle="1" w:styleId="9BABABA3D46E4E6991F8CCF3F881B3B2">
    <w:name w:val="9BABABA3D46E4E6991F8CCF3F881B3B2"/>
    <w:rsid w:val="004044FC"/>
  </w:style>
  <w:style w:type="paragraph" w:customStyle="1" w:styleId="EA11BDE649094984AE0C1D8640D62FA5">
    <w:name w:val="EA11BDE649094984AE0C1D8640D62FA5"/>
    <w:rsid w:val="004044FC"/>
  </w:style>
  <w:style w:type="paragraph" w:customStyle="1" w:styleId="69ABB21808264979904F07DACB2327FE">
    <w:name w:val="69ABB21808264979904F07DACB2327FE"/>
    <w:rsid w:val="004044FC"/>
  </w:style>
  <w:style w:type="paragraph" w:customStyle="1" w:styleId="0BFB0A727EB14C6F99EA53AE3F5DB007">
    <w:name w:val="0BFB0A727EB14C6F99EA53AE3F5DB007"/>
    <w:rsid w:val="004044FC"/>
  </w:style>
  <w:style w:type="paragraph" w:customStyle="1" w:styleId="4A9E29DF88614BF68AFCCD4070FC6D601">
    <w:name w:val="4A9E29DF88614BF68AFCCD4070FC6D601"/>
    <w:rsid w:val="004044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ABB21808264979904F07DACB2327FE1">
    <w:name w:val="69ABB21808264979904F07DACB2327FE1"/>
    <w:rsid w:val="004044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EE17C5916E4E6482C177581975FD4D">
    <w:name w:val="07EE17C5916E4E6482C177581975FD4D"/>
    <w:rsid w:val="004044FC"/>
  </w:style>
  <w:style w:type="paragraph" w:customStyle="1" w:styleId="C1C7FF2A2E054414B1C9F14919B325FC">
    <w:name w:val="C1C7FF2A2E054414B1C9F14919B325FC"/>
    <w:rsid w:val="004044FC"/>
  </w:style>
  <w:style w:type="paragraph" w:customStyle="1" w:styleId="1AE44229DF75491AB162CD737AA9B3A8">
    <w:name w:val="1AE44229DF75491AB162CD737AA9B3A8"/>
    <w:rsid w:val="004044FC"/>
  </w:style>
  <w:style w:type="paragraph" w:customStyle="1" w:styleId="C64296257EB54358B7BAB50FADA1D2D7">
    <w:name w:val="C64296257EB54358B7BAB50FADA1D2D7"/>
    <w:rsid w:val="004044FC"/>
  </w:style>
  <w:style w:type="paragraph" w:customStyle="1" w:styleId="791D30468FBD4346B7412F945E5BA971">
    <w:name w:val="791D30468FBD4346B7412F945E5BA971"/>
    <w:rsid w:val="004044FC"/>
  </w:style>
  <w:style w:type="paragraph" w:customStyle="1" w:styleId="B27F2FBDD3E04036A59E4F73C2F6043C">
    <w:name w:val="B27F2FBDD3E04036A59E4F73C2F6043C"/>
    <w:rsid w:val="004044FC"/>
  </w:style>
  <w:style w:type="paragraph" w:customStyle="1" w:styleId="53FE220AE6714C21AF674A279AE3DDE6">
    <w:name w:val="53FE220AE6714C21AF674A279AE3DDE6"/>
    <w:rsid w:val="004044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1220dbb2-7149-4e3c-9558-e83a85ca40ea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2020-12-02T00:00:00</HeaderDate>
    <Office/>
    <Dnr>I2020/02980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3D4FTNM4WFRW-1969221839-482</_dlc_DocId>
    <_dlc_DocIdUrl xmlns="877d635f-9b91-4318-9a30-30bf28c922b2">
      <Url>https://dhs.sp.regeringskansliet.se/yta/i-e/_layouts/15/DocIdRedir.aspx?ID=3D4FTNM4WFRW-1969221839-482</Url>
      <Description>3D4FTNM4WFRW-1969221839-482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2FEFC-1D81-4EC7-8BBA-1C9D159941D3}"/>
</file>

<file path=customXml/itemProps2.xml><?xml version="1.0" encoding="utf-8"?>
<ds:datastoreItem xmlns:ds="http://schemas.openxmlformats.org/officeDocument/2006/customXml" ds:itemID="{B81C2009-A1CA-4FE6-82EC-230BDC0ECF22}"/>
</file>

<file path=customXml/itemProps3.xml><?xml version="1.0" encoding="utf-8"?>
<ds:datastoreItem xmlns:ds="http://schemas.openxmlformats.org/officeDocument/2006/customXml" ds:itemID="{E8A51DF4-7D7E-4A31-BF02-A538947A9336}"/>
</file>

<file path=customXml/itemProps4.xml><?xml version="1.0" encoding="utf-8"?>
<ds:datastoreItem xmlns:ds="http://schemas.openxmlformats.org/officeDocument/2006/customXml" ds:itemID="{073920FF-4B06-4B5D-9DA7-D5BC0B0273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1C2009-A1CA-4FE6-82EC-230BDC0ECF22}">
  <ds:schemaRefs>
    <ds:schemaRef ds:uri="http://schemas.openxmlformats.org/package/2006/metadata/core-properties"/>
    <ds:schemaRef ds:uri="http://schemas.microsoft.com/office/2006/documentManagement/types"/>
    <ds:schemaRef ds:uri="877d635f-9b91-4318-9a30-30bf28c922b2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BBA4052-41DF-4C3B-9779-A5A6196402C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B853B24-09CF-411C-9F04-CCFC63F63FF8}"/>
</file>

<file path=customXml/itemProps8.xml><?xml version="1.0" encoding="utf-8"?>
<ds:datastoreItem xmlns:ds="http://schemas.openxmlformats.org/officeDocument/2006/customXml" ds:itemID="{A43937C3-40E8-44E9-9449-A9E9CEAEEF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106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604 av Lars Hjälmered.docx</dc:title>
  <dc:subject/>
  <dc:creator>Joakim Cejie</dc:creator>
  <cp:keywords/>
  <dc:description/>
  <cp:lastModifiedBy>Christina Rasmussen</cp:lastModifiedBy>
  <cp:revision>2</cp:revision>
  <dcterms:created xsi:type="dcterms:W3CDTF">2020-12-02T12:17:00Z</dcterms:created>
  <dcterms:modified xsi:type="dcterms:W3CDTF">2020-12-02T12:17:00Z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8816aec3-85c6-4082-a48a-5e0ea8136e05</vt:lpwstr>
  </property>
</Properties>
</file>