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3688E" w:rsidP="00D83E5E">
      <w:pPr>
        <w:pStyle w:val="Title"/>
        <w:spacing w:after="360"/>
      </w:pPr>
      <w:bookmarkStart w:id="0" w:name="Start"/>
      <w:bookmarkEnd w:id="0"/>
      <w:r>
        <w:t>Svar på fråga 2021/22:18 av Björn Söder (SD)</w:t>
      </w:r>
      <w:r>
        <w:br/>
      </w:r>
      <w:r w:rsidRPr="00E3688E">
        <w:t xml:space="preserve">Konsekvenserna av lättade </w:t>
      </w:r>
      <w:r w:rsidRPr="00E3688E">
        <w:t>coronarestriktioner</w:t>
      </w:r>
    </w:p>
    <w:p w:rsidR="00E3688E" w:rsidP="00E3688E">
      <w:pPr>
        <w:pStyle w:val="BodyText"/>
      </w:pPr>
      <w:r>
        <w:t xml:space="preserve">Björn Söder har frågat mig vilket politiskt ansvar jag kommer att ta om en liknande situation uppstår i Sverige, som </w:t>
      </w:r>
      <w:r w:rsidR="00C853B5">
        <w:t xml:space="preserve">uppstod när </w:t>
      </w:r>
      <w:r>
        <w:t>den</w:t>
      </w:r>
      <w:r w:rsidR="00C853B5">
        <w:t xml:space="preserve"> kanadensiska provinsen</w:t>
      </w:r>
      <w:r>
        <w:t xml:space="preserve"> Alberta</w:t>
      </w:r>
      <w:r w:rsidR="00C853B5">
        <w:t xml:space="preserve"> tog bort </w:t>
      </w:r>
      <w:r w:rsidR="00C853B5">
        <w:t>coronarestriktioner</w:t>
      </w:r>
      <w:r>
        <w:t xml:space="preserve">, och om jag kommer att vidta några särskilda åtgärder för att försäkra </w:t>
      </w:r>
      <w:r w:rsidR="00C853B5">
        <w:t>m</w:t>
      </w:r>
      <w:r>
        <w:t>ig om att så inte sker.</w:t>
      </w:r>
    </w:p>
    <w:p w:rsidR="00380753" w:rsidP="00E3688E">
      <w:pPr>
        <w:pStyle w:val="BodyText"/>
      </w:pPr>
      <w:r>
        <w:t>Regeringens</w:t>
      </w:r>
      <w:r w:rsidRPr="00EC47B7">
        <w:t xml:space="preserve"> strategi</w:t>
      </w:r>
      <w:r>
        <w:t xml:space="preserve"> i hanteringen av pandemin </w:t>
      </w:r>
      <w:r>
        <w:t>är</w:t>
      </w:r>
      <w:r w:rsidRPr="00EC47B7">
        <w:t xml:space="preserve"> att de åtgärder som vidtas ska baseras på kunskap och beprövad erfarenhet samt att rätt åtgärder ska vidtas vid rätt tidpunkt. För att upprätthålla denna strategi </w:t>
      </w:r>
      <w:r>
        <w:t xml:space="preserve">omprövas </w:t>
      </w:r>
      <w:r w:rsidRPr="00EC47B7">
        <w:t>vidtagna åtgärder</w:t>
      </w:r>
      <w:r>
        <w:t xml:space="preserve"> </w:t>
      </w:r>
      <w:r w:rsidRPr="00EC47B7">
        <w:t xml:space="preserve">löpande. </w:t>
      </w:r>
    </w:p>
    <w:p w:rsidR="00E3688E" w:rsidP="00E3688E">
      <w:pPr>
        <w:pStyle w:val="BodyText"/>
      </w:pPr>
      <w:r>
        <w:t xml:space="preserve">Mot bakgrund av </w:t>
      </w:r>
      <w:r w:rsidR="00AE6F10">
        <w:t xml:space="preserve">den samlade bedömningen av det aktuella och framtida läget när det gäller </w:t>
      </w:r>
      <w:r>
        <w:t>smitt</w:t>
      </w:r>
      <w:r w:rsidR="00AE6F10">
        <w:t>spridningen</w:t>
      </w:r>
      <w:r>
        <w:t xml:space="preserve">, belastningen av hälso- och sjukvården samt vaccinationsgraden </w:t>
      </w:r>
      <w:r w:rsidR="00AE6F10">
        <w:t>beslutade regeringen den 29 september 2021 att ta</w:t>
      </w:r>
      <w:r w:rsidR="008011C8">
        <w:t xml:space="preserve"> steg 4 i </w:t>
      </w:r>
      <w:r w:rsidR="00AE6F10">
        <w:t xml:space="preserve">enlighet </w:t>
      </w:r>
      <w:r w:rsidR="00C853B5">
        <w:t xml:space="preserve">med </w:t>
      </w:r>
      <w:r w:rsidR="008011C8">
        <w:t>regeringens plan för avveckling av restriktioner.</w:t>
      </w:r>
      <w:r w:rsidR="00C853B5">
        <w:t xml:space="preserve"> Oaktat</w:t>
      </w:r>
      <w:r w:rsidR="0089277A">
        <w:t xml:space="preserve"> detta följer r</w:t>
      </w:r>
      <w:r w:rsidRPr="00EC47B7" w:rsidR="00EC47B7">
        <w:t xml:space="preserve">egeringen </w:t>
      </w:r>
      <w:r w:rsidR="00C853B5">
        <w:t xml:space="preserve">mycket noggrant i nära dialog med Folkhälsomyndigheten </w:t>
      </w:r>
      <w:r w:rsidR="00EC47B7">
        <w:t xml:space="preserve">pandemins utveckling </w:t>
      </w:r>
      <w:r w:rsidR="00A60055">
        <w:t>både nationellt och internationellt</w:t>
      </w:r>
      <w:r w:rsidR="00EC47B7">
        <w:t>.</w:t>
      </w:r>
      <w:r w:rsidR="00B4714C">
        <w:t xml:space="preserve"> Därtill </w:t>
      </w:r>
      <w:r w:rsidR="00AC2DAB">
        <w:t xml:space="preserve">har </w:t>
      </w:r>
      <w:r w:rsidR="00B4714C">
        <w:t>riksdagen, efter föreslag från</w:t>
      </w:r>
      <w:r w:rsidR="00DB4883">
        <w:t xml:space="preserve"> </w:t>
      </w:r>
      <w:r w:rsidR="00AC2DAB">
        <w:t>r</w:t>
      </w:r>
      <w:r w:rsidR="00AF43F8">
        <w:t>egeringen</w:t>
      </w:r>
      <w:r w:rsidR="00B4714C">
        <w:t>,</w:t>
      </w:r>
      <w:r w:rsidR="00AF43F8">
        <w:t xml:space="preserve"> </w:t>
      </w:r>
      <w:r w:rsidR="00B4714C">
        <w:t>beslutat</w:t>
      </w:r>
      <w:r w:rsidR="00AF43F8">
        <w:t xml:space="preserve"> </w:t>
      </w:r>
      <w:r w:rsidR="00C77BC7">
        <w:t xml:space="preserve">att </w:t>
      </w:r>
      <w:r w:rsidR="00AF43F8">
        <w:t>covid-19-lagen och lagen om tillfälliga smittskyddsåtgärder på serveringsställen ska förlängas till utgången av januari 2022 för att</w:t>
      </w:r>
      <w:r w:rsidR="00DB4883">
        <w:t xml:space="preserve"> säkerställa </w:t>
      </w:r>
      <w:r w:rsidR="00AF43F8">
        <w:t xml:space="preserve">en god beredskap inför ett eventuellt försämrat läge. Med stöd av covid-19-lagen har regeringen remitterat </w:t>
      </w:r>
      <w:r w:rsidR="00C77BC7">
        <w:t xml:space="preserve">ett </w:t>
      </w:r>
      <w:r w:rsidR="00AF43F8">
        <w:t xml:space="preserve">förslag om </w:t>
      </w:r>
      <w:r w:rsidR="00C77BC7">
        <w:t xml:space="preserve">att möjliggöra användning av </w:t>
      </w:r>
      <w:r w:rsidR="00AF43F8">
        <w:t xml:space="preserve">vaccinationsbevis </w:t>
      </w:r>
      <w:r w:rsidR="00C77BC7">
        <w:t xml:space="preserve">som smittskyddsåtgärd </w:t>
      </w:r>
      <w:r w:rsidR="00DB4883">
        <w:t>vid behov</w:t>
      </w:r>
      <w:r w:rsidR="00AF43F8">
        <w:t>.</w:t>
      </w:r>
      <w:r w:rsidR="00DB4883">
        <w:t xml:space="preserve"> </w:t>
      </w:r>
      <w:r>
        <w:t xml:space="preserve">Regeringen är beredd att vidta nya åtgärder </w:t>
      </w:r>
      <w:r w:rsidR="008011C8">
        <w:t xml:space="preserve">om det </w:t>
      </w:r>
      <w:r>
        <w:t xml:space="preserve">skulle krävas. </w:t>
      </w:r>
    </w:p>
    <w:p w:rsidR="00E3688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12BFB68D379463595FB62B262D9B571"/>
          </w:placeholder>
          <w:dataBinding w:xpath="/ns0:DocumentInfo[1]/ns0:BaseInfo[1]/ns0:HeaderDate[1]" w:storeItemID="{51CCC6EF-4A56-4BFD-B0A9-8CA7AE15D232}" w:prefixMappings="xmlns:ns0='http://lp/documentinfo/RK' "/>
          <w:date w:fullDate="2021-09-2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29 september 2021</w:t>
          </w:r>
        </w:sdtContent>
      </w:sdt>
    </w:p>
    <w:p w:rsidR="00E3688E" w:rsidP="004E7A8F">
      <w:pPr>
        <w:pStyle w:val="Brdtextutanavstnd"/>
      </w:pPr>
    </w:p>
    <w:p w:rsidR="00E3688E" w:rsidP="004E7A8F">
      <w:pPr>
        <w:pStyle w:val="Brdtextutanavstnd"/>
      </w:pPr>
    </w:p>
    <w:p w:rsidR="00E3688E" w:rsidRPr="00DB48AB" w:rsidP="00DB48AB">
      <w:pPr>
        <w:pStyle w:val="BodyText"/>
      </w:pPr>
      <w:r>
        <w:t>Lena Hallengren</w:t>
      </w:r>
    </w:p>
    <w:sectPr w:rsidSect="00D83E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3688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3688E" w:rsidRPr="007D73AB" w:rsidP="00340DE0">
          <w:pPr>
            <w:pStyle w:val="Header"/>
          </w:pPr>
        </w:p>
      </w:tc>
      <w:tc>
        <w:tcPr>
          <w:tcW w:w="1134" w:type="dxa"/>
        </w:tcPr>
        <w:p w:rsidR="00E3688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3688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6" name="Bildobjekt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3688E" w:rsidRPr="00710A6C" w:rsidP="00EE3C0F">
          <w:pPr>
            <w:pStyle w:val="Header"/>
            <w:rPr>
              <w:b/>
            </w:rPr>
          </w:pPr>
        </w:p>
        <w:p w:rsidR="00E3688E" w:rsidP="00EE3C0F">
          <w:pPr>
            <w:pStyle w:val="Header"/>
          </w:pPr>
        </w:p>
        <w:p w:rsidR="00E3688E" w:rsidP="00EE3C0F">
          <w:pPr>
            <w:pStyle w:val="Header"/>
          </w:pPr>
        </w:p>
        <w:p w:rsidR="00E3688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C7B2EC3DA5B4254A5B36E5B641C41FD"/>
            </w:placeholder>
            <w:dataBinding w:xpath="/ns0:DocumentInfo[1]/ns0:BaseInfo[1]/ns0:Dnr[1]" w:storeItemID="{51CCC6EF-4A56-4BFD-B0A9-8CA7AE15D232}" w:prefixMappings="xmlns:ns0='http://lp/documentinfo/RK' "/>
            <w:text/>
          </w:sdtPr>
          <w:sdtContent>
            <w:p w:rsidR="00E3688E" w:rsidP="00EE3C0F">
              <w:pPr>
                <w:pStyle w:val="Header"/>
              </w:pPr>
              <w:r>
                <w:t>S2021/06487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87015DCFBB14969B82CF6884132D4E7"/>
            </w:placeholder>
            <w:showingPlcHdr/>
            <w:dataBinding w:xpath="/ns0:DocumentInfo[1]/ns0:BaseInfo[1]/ns0:DocNumber[1]" w:storeItemID="{51CCC6EF-4A56-4BFD-B0A9-8CA7AE15D232}" w:prefixMappings="xmlns:ns0='http://lp/documentinfo/RK' "/>
            <w:text/>
          </w:sdtPr>
          <w:sdtContent>
            <w:p w:rsidR="00E3688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3688E" w:rsidP="00EE3C0F">
          <w:pPr>
            <w:pStyle w:val="Header"/>
          </w:pPr>
        </w:p>
      </w:tc>
      <w:tc>
        <w:tcPr>
          <w:tcW w:w="1134" w:type="dxa"/>
        </w:tcPr>
        <w:p w:rsidR="00E3688E" w:rsidP="0094502D">
          <w:pPr>
            <w:pStyle w:val="Header"/>
          </w:pPr>
        </w:p>
        <w:p w:rsidR="00E3688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60152D046E24E9E9F2A3161A5EC073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3688E" w:rsidRPr="00E3688E" w:rsidP="00340DE0">
              <w:pPr>
                <w:pStyle w:val="Header"/>
                <w:rPr>
                  <w:b/>
                </w:rPr>
              </w:pPr>
              <w:r w:rsidRPr="00E3688E">
                <w:rPr>
                  <w:b/>
                </w:rPr>
                <w:t>Socialdepartementet</w:t>
              </w:r>
            </w:p>
            <w:p w:rsidR="00E3688E" w:rsidRPr="00340DE0" w:rsidP="00340DE0">
              <w:pPr>
                <w:pStyle w:val="Header"/>
              </w:pPr>
              <w:r w:rsidRPr="00E3688E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4D55A37F8B34BD1AAF2753965FDB813"/>
          </w:placeholder>
          <w:dataBinding w:xpath="/ns0:DocumentInfo[1]/ns0:BaseInfo[1]/ns0:Recipient[1]" w:storeItemID="{51CCC6EF-4A56-4BFD-B0A9-8CA7AE15D232}" w:prefixMappings="xmlns:ns0='http://lp/documentinfo/RK' "/>
          <w:text w:multiLine="1"/>
        </w:sdtPr>
        <w:sdtContent>
          <w:tc>
            <w:tcPr>
              <w:tcW w:w="3170" w:type="dxa"/>
            </w:tcPr>
            <w:p w:rsidR="00E3688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3688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7B2EC3DA5B4254A5B36E5B641C41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5345E8-BCE0-46E5-BAAA-EF2787B05688}"/>
      </w:docPartPr>
      <w:docPartBody>
        <w:p w:rsidR="00CA6ABB" w:rsidP="00550E28">
          <w:pPr>
            <w:pStyle w:val="BC7B2EC3DA5B4254A5B36E5B641C41F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7015DCFBB14969B82CF6884132D4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B12BE9-5FBE-4F88-B8FE-CD626B80DEF7}"/>
      </w:docPartPr>
      <w:docPartBody>
        <w:p w:rsidR="00CA6ABB" w:rsidP="00550E28">
          <w:pPr>
            <w:pStyle w:val="387015DCFBB14969B82CF6884132D4E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0152D046E24E9E9F2A3161A5EC07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F930CF-EB9D-48C9-9886-24A7E8C99CA0}"/>
      </w:docPartPr>
      <w:docPartBody>
        <w:p w:rsidR="00CA6ABB" w:rsidP="00550E28">
          <w:pPr>
            <w:pStyle w:val="D60152D046E24E9E9F2A3161A5EC073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D55A37F8B34BD1AAF2753965FDB8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F3D936-711C-49B4-A713-5C6B2349EEFE}"/>
      </w:docPartPr>
      <w:docPartBody>
        <w:p w:rsidR="00CA6ABB" w:rsidP="00550E28">
          <w:pPr>
            <w:pStyle w:val="34D55A37F8B34BD1AAF2753965FDB8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2BFB68D379463595FB62B262D9B5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B46A23-BE5C-4FFB-9EB8-2A5DCF111AAF}"/>
      </w:docPartPr>
      <w:docPartBody>
        <w:p w:rsidR="00CA6ABB" w:rsidP="00550E28">
          <w:pPr>
            <w:pStyle w:val="C12BFB68D379463595FB62B262D9B57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D069B240794E84A4B79EEDDDE92F0A">
    <w:name w:val="7DD069B240794E84A4B79EEDDDE92F0A"/>
    <w:rsid w:val="00550E28"/>
  </w:style>
  <w:style w:type="character" w:styleId="PlaceholderText">
    <w:name w:val="Placeholder Text"/>
    <w:basedOn w:val="DefaultParagraphFont"/>
    <w:uiPriority w:val="99"/>
    <w:semiHidden/>
    <w:rsid w:val="00550E28"/>
    <w:rPr>
      <w:noProof w:val="0"/>
      <w:color w:val="808080"/>
    </w:rPr>
  </w:style>
  <w:style w:type="paragraph" w:customStyle="1" w:styleId="9F428EA4DF7A4CB580F97912B7667545">
    <w:name w:val="9F428EA4DF7A4CB580F97912B7667545"/>
    <w:rsid w:val="00550E28"/>
  </w:style>
  <w:style w:type="paragraph" w:customStyle="1" w:styleId="788D04F95EBF48BF9FA7E4EC4030B63B">
    <w:name w:val="788D04F95EBF48BF9FA7E4EC4030B63B"/>
    <w:rsid w:val="00550E28"/>
  </w:style>
  <w:style w:type="paragraph" w:customStyle="1" w:styleId="525FC6AED94E45D7AE7A0F451B59E200">
    <w:name w:val="525FC6AED94E45D7AE7A0F451B59E200"/>
    <w:rsid w:val="00550E28"/>
  </w:style>
  <w:style w:type="paragraph" w:customStyle="1" w:styleId="BC7B2EC3DA5B4254A5B36E5B641C41FD">
    <w:name w:val="BC7B2EC3DA5B4254A5B36E5B641C41FD"/>
    <w:rsid w:val="00550E28"/>
  </w:style>
  <w:style w:type="paragraph" w:customStyle="1" w:styleId="387015DCFBB14969B82CF6884132D4E7">
    <w:name w:val="387015DCFBB14969B82CF6884132D4E7"/>
    <w:rsid w:val="00550E28"/>
  </w:style>
  <w:style w:type="paragraph" w:customStyle="1" w:styleId="E429CAAF7FAD4BFDB60A9E79EDA49C49">
    <w:name w:val="E429CAAF7FAD4BFDB60A9E79EDA49C49"/>
    <w:rsid w:val="00550E28"/>
  </w:style>
  <w:style w:type="paragraph" w:customStyle="1" w:styleId="B74505E2BB9646A7B1C9AF1AB0846472">
    <w:name w:val="B74505E2BB9646A7B1C9AF1AB0846472"/>
    <w:rsid w:val="00550E28"/>
  </w:style>
  <w:style w:type="paragraph" w:customStyle="1" w:styleId="3B2F6A1D591442D7ADC29A6F9CD2723B">
    <w:name w:val="3B2F6A1D591442D7ADC29A6F9CD2723B"/>
    <w:rsid w:val="00550E28"/>
  </w:style>
  <w:style w:type="paragraph" w:customStyle="1" w:styleId="D60152D046E24E9E9F2A3161A5EC0733">
    <w:name w:val="D60152D046E24E9E9F2A3161A5EC0733"/>
    <w:rsid w:val="00550E28"/>
  </w:style>
  <w:style w:type="paragraph" w:customStyle="1" w:styleId="34D55A37F8B34BD1AAF2753965FDB813">
    <w:name w:val="34D55A37F8B34BD1AAF2753965FDB813"/>
    <w:rsid w:val="00550E28"/>
  </w:style>
  <w:style w:type="paragraph" w:customStyle="1" w:styleId="387015DCFBB14969B82CF6884132D4E71">
    <w:name w:val="387015DCFBB14969B82CF6884132D4E71"/>
    <w:rsid w:val="00550E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0152D046E24E9E9F2A3161A5EC07331">
    <w:name w:val="D60152D046E24E9E9F2A3161A5EC07331"/>
    <w:rsid w:val="00550E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3D8FDDADB1744609871C177EBD1BA5F">
    <w:name w:val="33D8FDDADB1744609871C177EBD1BA5F"/>
    <w:rsid w:val="00550E28"/>
  </w:style>
  <w:style w:type="paragraph" w:customStyle="1" w:styleId="595D557C0DC540B98D2618C1D01D6FB5">
    <w:name w:val="595D557C0DC540B98D2618C1D01D6FB5"/>
    <w:rsid w:val="00550E28"/>
  </w:style>
  <w:style w:type="paragraph" w:customStyle="1" w:styleId="0CEE9BC5ECCB4BC1B5A1F1B09903DF2A">
    <w:name w:val="0CEE9BC5ECCB4BC1B5A1F1B09903DF2A"/>
    <w:rsid w:val="00550E28"/>
  </w:style>
  <w:style w:type="paragraph" w:customStyle="1" w:styleId="13512186F55E47EE981185452C0EC426">
    <w:name w:val="13512186F55E47EE981185452C0EC426"/>
    <w:rsid w:val="00550E28"/>
  </w:style>
  <w:style w:type="paragraph" w:customStyle="1" w:styleId="A21BFA01671C452FA60939E6EC4F91D0">
    <w:name w:val="A21BFA01671C452FA60939E6EC4F91D0"/>
    <w:rsid w:val="00550E28"/>
  </w:style>
  <w:style w:type="paragraph" w:customStyle="1" w:styleId="2D48AF4D00CB4F758FE4C3E053ADA107">
    <w:name w:val="2D48AF4D00CB4F758FE4C3E053ADA107"/>
    <w:rsid w:val="00550E28"/>
  </w:style>
  <w:style w:type="paragraph" w:customStyle="1" w:styleId="C12BFB68D379463595FB62B262D9B571">
    <w:name w:val="C12BFB68D379463595FB62B262D9B571"/>
    <w:rsid w:val="00550E28"/>
  </w:style>
  <w:style w:type="paragraph" w:customStyle="1" w:styleId="3052587C0A114207B11B196149D4BC5C">
    <w:name w:val="3052587C0A114207B11B196149D4BC5C"/>
    <w:rsid w:val="00550E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f2eb1c85-0223-4fbb-a60b-2b0b783c7bba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2021-09-29T00:00:00</HeaderDate>
    <Office/>
    <Dnr>S2021/06487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03E12C3-DD34-40EF-A33B-6E974B18FA1C}"/>
</file>

<file path=customXml/itemProps2.xml><?xml version="1.0" encoding="utf-8"?>
<ds:datastoreItem xmlns:ds="http://schemas.openxmlformats.org/officeDocument/2006/customXml" ds:itemID="{DF0DD72A-A656-47ED-BCF6-2C8529524D2E}"/>
</file>

<file path=customXml/itemProps3.xml><?xml version="1.0" encoding="utf-8"?>
<ds:datastoreItem xmlns:ds="http://schemas.openxmlformats.org/officeDocument/2006/customXml" ds:itemID="{4280EC13-37A8-43AB-9EE4-0BF2902A829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1CCC6EF-4A56-4BFD-B0A9-8CA7AE15D232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253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22_18.docx</dc:title>
  <cp:revision>9</cp:revision>
  <dcterms:created xsi:type="dcterms:W3CDTF">2021-09-20T11:26:00Z</dcterms:created>
  <dcterms:modified xsi:type="dcterms:W3CDTF">2021-09-29T08:22:00Z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dc27629d-8176-43b6-9a36-da30cebccca0</vt:lpwstr>
  </property>
</Properties>
</file>