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EA8B4" w14:textId="77777777" w:rsidR="009434E6" w:rsidRDefault="009434E6" w:rsidP="00DA0661">
      <w:pPr>
        <w:pStyle w:val="Rubrik"/>
      </w:pPr>
      <w:bookmarkStart w:id="0" w:name="Start"/>
      <w:bookmarkEnd w:id="0"/>
    </w:p>
    <w:p w14:paraId="0CEB1D5F" w14:textId="0450B64F" w:rsidR="00DC6428" w:rsidRDefault="00DC6428" w:rsidP="00DA0661">
      <w:pPr>
        <w:pStyle w:val="Rubrik"/>
      </w:pPr>
      <w:bookmarkStart w:id="1" w:name="_GoBack"/>
      <w:bookmarkEnd w:id="1"/>
      <w:r>
        <w:t>Svar på fråga 2017/18:1538 av Jamal El-Haj (S)</w:t>
      </w:r>
      <w:r>
        <w:br/>
        <w:t>Netanyahus censursträvanden</w:t>
      </w:r>
    </w:p>
    <w:p w14:paraId="32D2813B" w14:textId="41BA1E0B" w:rsidR="00DC6428" w:rsidRDefault="00DC6428" w:rsidP="002749F7">
      <w:pPr>
        <w:pStyle w:val="Brdtext"/>
      </w:pPr>
      <w:r>
        <w:t xml:space="preserve">Jamal El-Haj har frågat mig hur jag vill samla en bred svensk och europeisk opinion mot den israeliska regeringens strävanden efter censur. </w:t>
      </w:r>
    </w:p>
    <w:p w14:paraId="50B4855B" w14:textId="2EFE8953" w:rsidR="00DC6428" w:rsidRDefault="00DC6428" w:rsidP="002749F7">
      <w:pPr>
        <w:pStyle w:val="Brdtext"/>
      </w:pPr>
      <w:r>
        <w:t xml:space="preserve">Värnandet av mänskliga rättigheter, inklusive församlings-, förenings- och yttrandefrihet, </w:t>
      </w:r>
      <w:r w:rsidR="001D4627">
        <w:t xml:space="preserve">samt stöd till civilsamhället </w:t>
      </w:r>
      <w:r>
        <w:t>utgör hörnste</w:t>
      </w:r>
      <w:r w:rsidR="001D4627">
        <w:t>nar</w:t>
      </w:r>
      <w:r>
        <w:t xml:space="preserve"> i svensk utrikespolitik. </w:t>
      </w:r>
      <w:r w:rsidR="00F46DB3">
        <w:t xml:space="preserve">Jag delar därför Jamal El-Hajs oro gällande </w:t>
      </w:r>
      <w:r>
        <w:t xml:space="preserve">utvecklingen </w:t>
      </w:r>
      <w:r w:rsidR="0065709E">
        <w:t>för</w:t>
      </w:r>
      <w:r>
        <w:t xml:space="preserve"> mänskliga rättigheter och det krympande utrymmet för civilsamhället i Israel</w:t>
      </w:r>
      <w:r w:rsidR="00F46DB3">
        <w:t>. Regeringen följer utvecklingen nära, och arbetar aktivt för att ge stöd till civilsamhällesorganisationer och MR-företrädare i både Israel och Palestina.</w:t>
      </w:r>
    </w:p>
    <w:p w14:paraId="386CD47E" w14:textId="0E507C43" w:rsidR="0065709E" w:rsidRDefault="00F46DB3" w:rsidP="002749F7">
      <w:pPr>
        <w:pStyle w:val="Brdtext"/>
      </w:pPr>
      <w:r>
        <w:t>M</w:t>
      </w:r>
      <w:r w:rsidR="0065709E">
        <w:t xml:space="preserve">änskliga rättigheter, </w:t>
      </w:r>
      <w:r w:rsidR="00C56C7E">
        <w:t xml:space="preserve">liksom </w:t>
      </w:r>
      <w:r w:rsidR="0065709E">
        <w:t xml:space="preserve">frågor rörande demokrati, rättsstatens principer och utrymmet för civilsamhället </w:t>
      </w:r>
      <w:r>
        <w:t xml:space="preserve">tas </w:t>
      </w:r>
      <w:r w:rsidR="0065709E">
        <w:t xml:space="preserve">kontinuerligt upp </w:t>
      </w:r>
      <w:r w:rsidR="00C56C7E">
        <w:t>med israeliska företrädare</w:t>
      </w:r>
      <w:r w:rsidR="0065709E">
        <w:t xml:space="preserve"> </w:t>
      </w:r>
      <w:r>
        <w:t>i</w:t>
      </w:r>
      <w:r w:rsidR="0065709E">
        <w:t xml:space="preserve"> bilaterala </w:t>
      </w:r>
      <w:r w:rsidR="00C56C7E">
        <w:t xml:space="preserve">och </w:t>
      </w:r>
      <w:r w:rsidR="0065709E">
        <w:t xml:space="preserve">multilaterala sammanhang, inklusive av EU. </w:t>
      </w:r>
      <w:r w:rsidR="007219C7">
        <w:t>Situationen</w:t>
      </w:r>
      <w:r w:rsidR="005E74D6">
        <w:t xml:space="preserve"> belyses även utförligt i UD:s rapport om mänskliga rättigheter, demokrati och rättsstatens principer i Israel som publicerades i april 2017. </w:t>
      </w:r>
      <w:r w:rsidR="00DC6428">
        <w:t xml:space="preserve">Yttrandefrihet, informationsfrihet och församlings- och föreningsfrihet är </w:t>
      </w:r>
      <w:r w:rsidR="00AF6D90">
        <w:t xml:space="preserve">nödvändiga </w:t>
      </w:r>
      <w:r w:rsidR="00DC6428">
        <w:t>för ett öppet och demokratiskt samhälle</w:t>
      </w:r>
      <w:r w:rsidR="0065709E">
        <w:t>.</w:t>
      </w:r>
      <w:r>
        <w:t xml:space="preserve"> </w:t>
      </w:r>
      <w:r w:rsidR="00AF6D90">
        <w:t xml:space="preserve">Likaså är ett </w:t>
      </w:r>
      <w:r w:rsidR="00642A03">
        <w:t>livskraftigt och pluralistiskt civilsamhälle, som ges utr</w:t>
      </w:r>
      <w:r w:rsidR="00AF6D90">
        <w:t>ymme att verka självständigt,</w:t>
      </w:r>
      <w:r w:rsidR="00642A03">
        <w:t xml:space="preserve"> en förutsättning för </w:t>
      </w:r>
      <w:r w:rsidR="00AF6D90">
        <w:t>detta</w:t>
      </w:r>
      <w:r w:rsidR="00642A03">
        <w:t>.</w:t>
      </w:r>
      <w:r w:rsidR="00AF6D90">
        <w:t xml:space="preserve"> </w:t>
      </w:r>
      <w:r>
        <w:t>Associeringsavtal</w:t>
      </w:r>
      <w:r w:rsidR="001D4627">
        <w:t>et</w:t>
      </w:r>
      <w:r>
        <w:t xml:space="preserve"> som slöts mellan EU och Israel </w:t>
      </w:r>
      <w:r w:rsidR="0065709E">
        <w:t xml:space="preserve">1995 </w:t>
      </w:r>
      <w:r>
        <w:t xml:space="preserve">innehåller därför </w:t>
      </w:r>
      <w:r w:rsidR="00DC6428">
        <w:t xml:space="preserve">klausuler om respekt för demokrati, mänskliga rättigheter och rättsstatens principer. </w:t>
      </w:r>
    </w:p>
    <w:p w14:paraId="3FB6B7F2" w14:textId="77777777" w:rsidR="009434E6" w:rsidRDefault="0065709E" w:rsidP="0065709E">
      <w:pPr>
        <w:pStyle w:val="Brdtext"/>
      </w:pPr>
      <w:r>
        <w:t xml:space="preserve">Inom ramen </w:t>
      </w:r>
      <w:r w:rsidR="00F46DB3">
        <w:t xml:space="preserve">för bilaterala samtal och multilaterala sammanhang </w:t>
      </w:r>
      <w:r>
        <w:t>avser regeringen forts</w:t>
      </w:r>
      <w:r w:rsidR="00F46DB3">
        <w:t>a</w:t>
      </w:r>
      <w:r>
        <w:t xml:space="preserve">tt lyfta frågor om mänskliga rättigheter, inklusive gällande inskränkning av yttrandefrihet, med Israel. EU har tidigare </w:t>
      </w:r>
      <w:r w:rsidR="00DC6428">
        <w:t xml:space="preserve">uppmanat Israel </w:t>
      </w:r>
    </w:p>
    <w:p w14:paraId="4220B6D9" w14:textId="2B42E0CC" w:rsidR="00F46DB3" w:rsidRDefault="00DC6428" w:rsidP="0065709E">
      <w:pPr>
        <w:pStyle w:val="Brdtext"/>
      </w:pPr>
      <w:r>
        <w:lastRenderedPageBreak/>
        <w:t>att främja sin aktiva civilsamhällesektor och avstå från åtgärder som kan inskränka yttrandefriheten- och församlingsfriheten</w:t>
      </w:r>
      <w:r w:rsidR="0065709E">
        <w:t xml:space="preserve">, vilket vi kommer att </w:t>
      </w:r>
      <w:r w:rsidR="00F46DB3">
        <w:t>fortsätta arbeta för</w:t>
      </w:r>
      <w:r w:rsidR="0065709E">
        <w:t>.</w:t>
      </w:r>
      <w:r w:rsidR="00F46DB3">
        <w:t xml:space="preserve"> </w:t>
      </w:r>
    </w:p>
    <w:p w14:paraId="7C136AD6" w14:textId="7C6738BA" w:rsidR="00DC6428" w:rsidRDefault="00DC6428" w:rsidP="0065709E">
      <w:pPr>
        <w:pStyle w:val="Brdtext"/>
      </w:pPr>
      <w:r>
        <w:t xml:space="preserve">Stockholm den </w:t>
      </w:r>
      <w:sdt>
        <w:sdtPr>
          <w:id w:val="-1225218591"/>
          <w:placeholder>
            <w:docPart w:val="31BF97293AFF4376A60531118B96ED97"/>
          </w:placeholder>
          <w:dataBinding w:prefixMappings="xmlns:ns0='http://lp/documentinfo/RK' " w:xpath="/ns0:DocumentInfo[1]/ns0:BaseInfo[1]/ns0:HeaderDate[1]" w:storeItemID="{0176355B-F1CD-448B-91FA-03A822936297}"/>
          <w:date w:fullDate="2018-06-26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6D2D07">
            <w:t>26</w:t>
          </w:r>
          <w:r>
            <w:t xml:space="preserve"> juni 2018</w:t>
          </w:r>
        </w:sdtContent>
      </w:sdt>
    </w:p>
    <w:p w14:paraId="0FF682F0" w14:textId="77777777" w:rsidR="0065709E" w:rsidRDefault="0065709E" w:rsidP="0065709E">
      <w:pPr>
        <w:pStyle w:val="Brdtext"/>
      </w:pPr>
    </w:p>
    <w:p w14:paraId="7F09F9F0" w14:textId="65A7F0F7" w:rsidR="00DC6428" w:rsidRPr="00DB48AB" w:rsidRDefault="00DC6428" w:rsidP="00DB48AB">
      <w:pPr>
        <w:pStyle w:val="Brdtext"/>
      </w:pPr>
      <w:r>
        <w:t>Margot Wallström</w:t>
      </w:r>
    </w:p>
    <w:sectPr w:rsidR="00DC6428" w:rsidRPr="00DB48AB" w:rsidSect="00DC6428">
      <w:footerReference w:type="default" r:id="rId13"/>
      <w:headerReference w:type="first" r:id="rId14"/>
      <w:footerReference w:type="first" r:id="rId15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4EA61" w14:textId="77777777" w:rsidR="00DC6428" w:rsidRDefault="00DC6428" w:rsidP="00A87A54">
      <w:pPr>
        <w:spacing w:after="0" w:line="240" w:lineRule="auto"/>
      </w:pPr>
      <w:r>
        <w:separator/>
      </w:r>
    </w:p>
  </w:endnote>
  <w:endnote w:type="continuationSeparator" w:id="0">
    <w:p w14:paraId="42E27349" w14:textId="77777777" w:rsidR="00DC6428" w:rsidRDefault="00DC6428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3B47FAE1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6F26B704" w14:textId="1BDCE52D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9434E6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9434E6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1B696244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53706F44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34EB8705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1DA08647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221513AD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13455563" w14:textId="77777777" w:rsidTr="00C26068">
      <w:trPr>
        <w:trHeight w:val="227"/>
      </w:trPr>
      <w:tc>
        <w:tcPr>
          <w:tcW w:w="4074" w:type="dxa"/>
        </w:tcPr>
        <w:p w14:paraId="324C0EA3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2ADA4993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65E9674B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D8F9E6" w14:textId="77777777" w:rsidR="00DC6428" w:rsidRDefault="00DC6428" w:rsidP="00A87A54">
      <w:pPr>
        <w:spacing w:after="0" w:line="240" w:lineRule="auto"/>
      </w:pPr>
      <w:r>
        <w:separator/>
      </w:r>
    </w:p>
  </w:footnote>
  <w:footnote w:type="continuationSeparator" w:id="0">
    <w:p w14:paraId="4D75310D" w14:textId="77777777" w:rsidR="00DC6428" w:rsidRDefault="00DC6428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DC6428" w14:paraId="1C70648E" w14:textId="77777777" w:rsidTr="00C93EBA">
      <w:trPr>
        <w:trHeight w:val="227"/>
      </w:trPr>
      <w:tc>
        <w:tcPr>
          <w:tcW w:w="5534" w:type="dxa"/>
        </w:tcPr>
        <w:p w14:paraId="1DA96417" w14:textId="77777777" w:rsidR="00DC6428" w:rsidRPr="007D73AB" w:rsidRDefault="00DC6428">
          <w:pPr>
            <w:pStyle w:val="Sidhuvud"/>
          </w:pPr>
        </w:p>
      </w:tc>
      <w:tc>
        <w:tcPr>
          <w:tcW w:w="3170" w:type="dxa"/>
          <w:vAlign w:val="bottom"/>
        </w:tcPr>
        <w:p w14:paraId="06719A6E" w14:textId="77777777" w:rsidR="00DC6428" w:rsidRPr="007D73AB" w:rsidRDefault="00DC6428" w:rsidP="00340DE0">
          <w:pPr>
            <w:pStyle w:val="Sidhuvud"/>
          </w:pPr>
        </w:p>
      </w:tc>
      <w:tc>
        <w:tcPr>
          <w:tcW w:w="1134" w:type="dxa"/>
        </w:tcPr>
        <w:p w14:paraId="4F3E19CB" w14:textId="77777777" w:rsidR="00DC6428" w:rsidRDefault="00DC6428" w:rsidP="005A703A">
          <w:pPr>
            <w:pStyle w:val="Sidhuvud"/>
          </w:pPr>
        </w:p>
      </w:tc>
    </w:tr>
    <w:tr w:rsidR="00DC6428" w14:paraId="3DE39064" w14:textId="77777777" w:rsidTr="00C93EBA">
      <w:trPr>
        <w:trHeight w:val="1928"/>
      </w:trPr>
      <w:tc>
        <w:tcPr>
          <w:tcW w:w="5534" w:type="dxa"/>
        </w:tcPr>
        <w:p w14:paraId="1ECE4CF7" w14:textId="77777777" w:rsidR="00DC6428" w:rsidRPr="00340DE0" w:rsidRDefault="00DC6428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08AAAE7D" wp14:editId="16F498FA">
                <wp:extent cx="1743633" cy="505162"/>
                <wp:effectExtent l="0" t="0" r="0" b="9525"/>
                <wp:docPr id="1" name="Bildobjekt 1" descr="C:\ProgramData\RK-IT\\Logos\RK_LOGO_SV_BW.emf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6B6B6E1A" w14:textId="77777777" w:rsidR="00DC6428" w:rsidRPr="00710A6C" w:rsidRDefault="00DC6428" w:rsidP="00EE3C0F">
          <w:pPr>
            <w:pStyle w:val="Sidhuvud"/>
            <w:rPr>
              <w:b/>
            </w:rPr>
          </w:pPr>
        </w:p>
        <w:p w14:paraId="136BDB80" w14:textId="77777777" w:rsidR="00DC6428" w:rsidRDefault="00DC6428" w:rsidP="00EE3C0F">
          <w:pPr>
            <w:pStyle w:val="Sidhuvud"/>
          </w:pPr>
        </w:p>
        <w:p w14:paraId="2BD08150" w14:textId="77777777" w:rsidR="00DC6428" w:rsidRDefault="00DC6428" w:rsidP="00EE3C0F">
          <w:pPr>
            <w:pStyle w:val="Sidhuvud"/>
          </w:pPr>
        </w:p>
        <w:p w14:paraId="78FD9C4C" w14:textId="77777777" w:rsidR="00DC6428" w:rsidRDefault="00DC6428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107676C8C64E48EDA40DD96C96347063"/>
            </w:placeholder>
            <w:showingPlcHdr/>
            <w:dataBinding w:prefixMappings="xmlns:ns0='http://lp/documentinfo/RK' " w:xpath="/ns0:DocumentInfo[1]/ns0:BaseInfo[1]/ns0:Dnr[1]" w:storeItemID="{0176355B-F1CD-448B-91FA-03A822936297}"/>
            <w:text/>
          </w:sdtPr>
          <w:sdtEndPr/>
          <w:sdtContent>
            <w:p w14:paraId="3461FF54" w14:textId="394AC123" w:rsidR="00DC6428" w:rsidRDefault="005E524A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C0B094B4F08147D49E6A838E76B0C721"/>
            </w:placeholder>
            <w:showingPlcHdr/>
            <w:dataBinding w:prefixMappings="xmlns:ns0='http://lp/documentinfo/RK' " w:xpath="/ns0:DocumentInfo[1]/ns0:BaseInfo[1]/ns0:DocNumber[1]" w:storeItemID="{0176355B-F1CD-448B-91FA-03A822936297}"/>
            <w:text/>
          </w:sdtPr>
          <w:sdtEndPr/>
          <w:sdtContent>
            <w:p w14:paraId="2E8D0CC3" w14:textId="77777777" w:rsidR="00DC6428" w:rsidRDefault="00DC6428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742F671C" w14:textId="77777777" w:rsidR="00DC6428" w:rsidRDefault="00DC6428" w:rsidP="00EE3C0F">
          <w:pPr>
            <w:pStyle w:val="Sidhuvud"/>
          </w:pPr>
        </w:p>
      </w:tc>
      <w:tc>
        <w:tcPr>
          <w:tcW w:w="1134" w:type="dxa"/>
        </w:tcPr>
        <w:p w14:paraId="599387F2" w14:textId="77777777" w:rsidR="00DC6428" w:rsidRDefault="00DC6428" w:rsidP="0094502D">
          <w:pPr>
            <w:pStyle w:val="Sidhuvud"/>
          </w:pPr>
        </w:p>
        <w:p w14:paraId="0BD3229D" w14:textId="77777777" w:rsidR="00DC6428" w:rsidRPr="0094502D" w:rsidRDefault="00DC6428" w:rsidP="00EC71A6">
          <w:pPr>
            <w:pStyle w:val="Sidhuvud"/>
          </w:pPr>
        </w:p>
      </w:tc>
    </w:tr>
    <w:tr w:rsidR="00DC6428" w14:paraId="702E466D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9A4247D7852A4F11B9CFDD2BB3CF25C9"/>
          </w:placeholder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14:paraId="5E271E60" w14:textId="77777777" w:rsidR="0065709E" w:rsidRPr="0065709E" w:rsidRDefault="0065709E" w:rsidP="00340DE0">
              <w:pPr>
                <w:pStyle w:val="Sidhuvud"/>
                <w:rPr>
                  <w:b/>
                </w:rPr>
              </w:pPr>
              <w:r w:rsidRPr="0065709E">
                <w:rPr>
                  <w:b/>
                </w:rPr>
                <w:t>Utrikesdepartementet</w:t>
              </w:r>
            </w:p>
            <w:p w14:paraId="6C08BCA0" w14:textId="78DBC4A4" w:rsidR="005E524A" w:rsidRDefault="0065709E" w:rsidP="00340DE0">
              <w:pPr>
                <w:pStyle w:val="Sidhuvud"/>
              </w:pPr>
              <w:r w:rsidRPr="0065709E">
                <w:t>Utrikesministern</w:t>
              </w:r>
            </w:p>
            <w:p w14:paraId="0741E3C8" w14:textId="77777777" w:rsidR="005E524A" w:rsidRDefault="005E524A" w:rsidP="00340DE0">
              <w:pPr>
                <w:pStyle w:val="Sidhuvud"/>
              </w:pPr>
            </w:p>
            <w:p w14:paraId="1DC51EBF" w14:textId="5002360F" w:rsidR="00DC6428" w:rsidRPr="00DC6428" w:rsidRDefault="00DC6428" w:rsidP="00340DE0">
              <w:pPr>
                <w:pStyle w:val="Sidhuvud"/>
                <w:rPr>
                  <w:b/>
                </w:rPr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2C0E6620F08043009F2F9F4E5A4E923E"/>
          </w:placeholder>
          <w:dataBinding w:prefixMappings="xmlns:ns0='http://lp/documentinfo/RK' " w:xpath="/ns0:DocumentInfo[1]/ns0:BaseInfo[1]/ns0:Recipient[1]" w:storeItemID="{0176355B-F1CD-448B-91FA-03A822936297}"/>
          <w:text w:multiLine="1"/>
        </w:sdtPr>
        <w:sdtEndPr/>
        <w:sdtContent>
          <w:tc>
            <w:tcPr>
              <w:tcW w:w="3170" w:type="dxa"/>
            </w:tcPr>
            <w:p w14:paraId="2E393F02" w14:textId="6CB37347" w:rsidR="00DC6428" w:rsidRDefault="00DC6428" w:rsidP="00547B89">
              <w:pPr>
                <w:pStyle w:val="Sidhuvud"/>
              </w:pPr>
              <w:r>
                <w:t>Till riksdagen</w:t>
              </w:r>
              <w:r w:rsidR="009434E6">
                <w:br/>
              </w:r>
              <w:r w:rsidR="009434E6">
                <w:br/>
              </w:r>
            </w:p>
          </w:tc>
        </w:sdtContent>
      </w:sdt>
      <w:tc>
        <w:tcPr>
          <w:tcW w:w="1134" w:type="dxa"/>
        </w:tcPr>
        <w:p w14:paraId="6532FD5A" w14:textId="77777777" w:rsidR="00DC6428" w:rsidRDefault="00DC6428" w:rsidP="003E6020">
          <w:pPr>
            <w:pStyle w:val="Sidhuvud"/>
          </w:pPr>
        </w:p>
      </w:tc>
    </w:tr>
  </w:tbl>
  <w:p w14:paraId="3A50B08B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428"/>
    <w:rsid w:val="00000290"/>
    <w:rsid w:val="00004D5C"/>
    <w:rsid w:val="00005F68"/>
    <w:rsid w:val="00006CA7"/>
    <w:rsid w:val="00012B00"/>
    <w:rsid w:val="00014EF6"/>
    <w:rsid w:val="00016BF2"/>
    <w:rsid w:val="00017197"/>
    <w:rsid w:val="0001725B"/>
    <w:rsid w:val="000203B0"/>
    <w:rsid w:val="00025992"/>
    <w:rsid w:val="00026711"/>
    <w:rsid w:val="0002708E"/>
    <w:rsid w:val="0003679E"/>
    <w:rsid w:val="00041EDC"/>
    <w:rsid w:val="0004352E"/>
    <w:rsid w:val="00053CAA"/>
    <w:rsid w:val="0005699E"/>
    <w:rsid w:val="00057FE0"/>
    <w:rsid w:val="000620FD"/>
    <w:rsid w:val="00063DCB"/>
    <w:rsid w:val="00066BC9"/>
    <w:rsid w:val="0007033C"/>
    <w:rsid w:val="00072FFC"/>
    <w:rsid w:val="00073B75"/>
    <w:rsid w:val="000757FC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E12D9"/>
    <w:rsid w:val="000E59A9"/>
    <w:rsid w:val="000E638A"/>
    <w:rsid w:val="000E6472"/>
    <w:rsid w:val="000F00B8"/>
    <w:rsid w:val="000F1EA7"/>
    <w:rsid w:val="000F2084"/>
    <w:rsid w:val="000F6462"/>
    <w:rsid w:val="00106F29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837"/>
    <w:rsid w:val="00135111"/>
    <w:rsid w:val="001428E2"/>
    <w:rsid w:val="00167FA8"/>
    <w:rsid w:val="00170CE4"/>
    <w:rsid w:val="0017300E"/>
    <w:rsid w:val="00173126"/>
    <w:rsid w:val="00176A26"/>
    <w:rsid w:val="001813DF"/>
    <w:rsid w:val="0019051C"/>
    <w:rsid w:val="0019127B"/>
    <w:rsid w:val="00192350"/>
    <w:rsid w:val="00192E34"/>
    <w:rsid w:val="00197A8A"/>
    <w:rsid w:val="001A2A61"/>
    <w:rsid w:val="001B4824"/>
    <w:rsid w:val="001C4980"/>
    <w:rsid w:val="001C5DC9"/>
    <w:rsid w:val="001C71A9"/>
    <w:rsid w:val="001D12FC"/>
    <w:rsid w:val="001D4627"/>
    <w:rsid w:val="001E1A13"/>
    <w:rsid w:val="001E20CC"/>
    <w:rsid w:val="001E3D83"/>
    <w:rsid w:val="001E72EE"/>
    <w:rsid w:val="001F0629"/>
    <w:rsid w:val="001F0736"/>
    <w:rsid w:val="001F312C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22258"/>
    <w:rsid w:val="00223AD6"/>
    <w:rsid w:val="0022666A"/>
    <w:rsid w:val="00227E43"/>
    <w:rsid w:val="002315F5"/>
    <w:rsid w:val="00233D52"/>
    <w:rsid w:val="00237147"/>
    <w:rsid w:val="00260D2D"/>
    <w:rsid w:val="00264503"/>
    <w:rsid w:val="00271D00"/>
    <w:rsid w:val="00275872"/>
    <w:rsid w:val="00281106"/>
    <w:rsid w:val="00282263"/>
    <w:rsid w:val="00282417"/>
    <w:rsid w:val="00282D27"/>
    <w:rsid w:val="00287F0D"/>
    <w:rsid w:val="00292420"/>
    <w:rsid w:val="00296B7A"/>
    <w:rsid w:val="002A6820"/>
    <w:rsid w:val="002B6849"/>
    <w:rsid w:val="002C5B48"/>
    <w:rsid w:val="002D2647"/>
    <w:rsid w:val="002D4298"/>
    <w:rsid w:val="002D4829"/>
    <w:rsid w:val="002E2C89"/>
    <w:rsid w:val="002E3609"/>
    <w:rsid w:val="002E425F"/>
    <w:rsid w:val="002E4D3F"/>
    <w:rsid w:val="002E61A5"/>
    <w:rsid w:val="002F3675"/>
    <w:rsid w:val="002F59E0"/>
    <w:rsid w:val="002F66A6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40DE0"/>
    <w:rsid w:val="00341F47"/>
    <w:rsid w:val="00342327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7B03"/>
    <w:rsid w:val="003E5A50"/>
    <w:rsid w:val="003E6020"/>
    <w:rsid w:val="003F1F1F"/>
    <w:rsid w:val="003F299F"/>
    <w:rsid w:val="003F6B92"/>
    <w:rsid w:val="00404DB4"/>
    <w:rsid w:val="0041223B"/>
    <w:rsid w:val="00413A4E"/>
    <w:rsid w:val="00415163"/>
    <w:rsid w:val="004157BE"/>
    <w:rsid w:val="0042068E"/>
    <w:rsid w:val="00422030"/>
    <w:rsid w:val="00422A7F"/>
    <w:rsid w:val="00431A7B"/>
    <w:rsid w:val="0043623F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72EBA"/>
    <w:rsid w:val="004745D7"/>
    <w:rsid w:val="00474676"/>
    <w:rsid w:val="0047511B"/>
    <w:rsid w:val="00480EC3"/>
    <w:rsid w:val="0048317E"/>
    <w:rsid w:val="00485601"/>
    <w:rsid w:val="004865B8"/>
    <w:rsid w:val="00486C0D"/>
    <w:rsid w:val="00491796"/>
    <w:rsid w:val="0049768A"/>
    <w:rsid w:val="004A66B1"/>
    <w:rsid w:val="004B1E7B"/>
    <w:rsid w:val="004B3029"/>
    <w:rsid w:val="004B35E7"/>
    <w:rsid w:val="004B63BF"/>
    <w:rsid w:val="004B66DA"/>
    <w:rsid w:val="004B696B"/>
    <w:rsid w:val="004B7DFF"/>
    <w:rsid w:val="004C3A3F"/>
    <w:rsid w:val="004C5686"/>
    <w:rsid w:val="004C70EE"/>
    <w:rsid w:val="004D766C"/>
    <w:rsid w:val="004E1DE3"/>
    <w:rsid w:val="004E251B"/>
    <w:rsid w:val="004E25CD"/>
    <w:rsid w:val="004E6D22"/>
    <w:rsid w:val="004F0448"/>
    <w:rsid w:val="004F1EA0"/>
    <w:rsid w:val="004F6525"/>
    <w:rsid w:val="004F6FE2"/>
    <w:rsid w:val="00505905"/>
    <w:rsid w:val="00511A1B"/>
    <w:rsid w:val="00511A68"/>
    <w:rsid w:val="00513E7D"/>
    <w:rsid w:val="00514A67"/>
    <w:rsid w:val="00521192"/>
    <w:rsid w:val="0052127C"/>
    <w:rsid w:val="005302E0"/>
    <w:rsid w:val="00544738"/>
    <w:rsid w:val="005456E4"/>
    <w:rsid w:val="00547B89"/>
    <w:rsid w:val="00556AF5"/>
    <w:rsid w:val="005606BC"/>
    <w:rsid w:val="00563E73"/>
    <w:rsid w:val="00565792"/>
    <w:rsid w:val="00567799"/>
    <w:rsid w:val="005710DE"/>
    <w:rsid w:val="00571A0B"/>
    <w:rsid w:val="00573DFD"/>
    <w:rsid w:val="005747D0"/>
    <w:rsid w:val="00582918"/>
    <w:rsid w:val="005850D7"/>
    <w:rsid w:val="0058522F"/>
    <w:rsid w:val="00586266"/>
    <w:rsid w:val="00595EDE"/>
    <w:rsid w:val="00596E2B"/>
    <w:rsid w:val="005A0CBA"/>
    <w:rsid w:val="005A2022"/>
    <w:rsid w:val="005A5193"/>
    <w:rsid w:val="005B115A"/>
    <w:rsid w:val="005B537F"/>
    <w:rsid w:val="005C120D"/>
    <w:rsid w:val="005D07C2"/>
    <w:rsid w:val="005E2F29"/>
    <w:rsid w:val="005E400D"/>
    <w:rsid w:val="005E4E79"/>
    <w:rsid w:val="005E524A"/>
    <w:rsid w:val="005E5CE7"/>
    <w:rsid w:val="005E74D6"/>
    <w:rsid w:val="005F08C5"/>
    <w:rsid w:val="00605718"/>
    <w:rsid w:val="00605C66"/>
    <w:rsid w:val="006175D7"/>
    <w:rsid w:val="006208E5"/>
    <w:rsid w:val="006273E4"/>
    <w:rsid w:val="00631F82"/>
    <w:rsid w:val="00633B59"/>
    <w:rsid w:val="006358C8"/>
    <w:rsid w:val="0064133A"/>
    <w:rsid w:val="00642A03"/>
    <w:rsid w:val="00647FD7"/>
    <w:rsid w:val="00650080"/>
    <w:rsid w:val="00651F17"/>
    <w:rsid w:val="00654B4D"/>
    <w:rsid w:val="0065559D"/>
    <w:rsid w:val="0065709E"/>
    <w:rsid w:val="00660D84"/>
    <w:rsid w:val="0066133A"/>
    <w:rsid w:val="0066378C"/>
    <w:rsid w:val="006700F0"/>
    <w:rsid w:val="00670A48"/>
    <w:rsid w:val="00672F6F"/>
    <w:rsid w:val="00674C2F"/>
    <w:rsid w:val="00674C8B"/>
    <w:rsid w:val="00691AEE"/>
    <w:rsid w:val="0069523C"/>
    <w:rsid w:val="006962CA"/>
    <w:rsid w:val="00696A95"/>
    <w:rsid w:val="006A09DA"/>
    <w:rsid w:val="006A1835"/>
    <w:rsid w:val="006B4A30"/>
    <w:rsid w:val="006B7569"/>
    <w:rsid w:val="006C28EE"/>
    <w:rsid w:val="006D2998"/>
    <w:rsid w:val="006D2D07"/>
    <w:rsid w:val="006D3188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7"/>
    <w:rsid w:val="00732599"/>
    <w:rsid w:val="00743E09"/>
    <w:rsid w:val="00744FCC"/>
    <w:rsid w:val="00750C93"/>
    <w:rsid w:val="00754E24"/>
    <w:rsid w:val="00757B3B"/>
    <w:rsid w:val="00773075"/>
    <w:rsid w:val="00773F36"/>
    <w:rsid w:val="00776254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C44FF"/>
    <w:rsid w:val="007C7BDB"/>
    <w:rsid w:val="007D73AB"/>
    <w:rsid w:val="007D790E"/>
    <w:rsid w:val="007E2712"/>
    <w:rsid w:val="007E4A9C"/>
    <w:rsid w:val="007E5516"/>
    <w:rsid w:val="007E7EE2"/>
    <w:rsid w:val="007F06CA"/>
    <w:rsid w:val="0080228F"/>
    <w:rsid w:val="00804C1B"/>
    <w:rsid w:val="008178E6"/>
    <w:rsid w:val="0082249C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73B9"/>
    <w:rsid w:val="00863BB7"/>
    <w:rsid w:val="00873DA1"/>
    <w:rsid w:val="00875DDD"/>
    <w:rsid w:val="00881BC6"/>
    <w:rsid w:val="008860CC"/>
    <w:rsid w:val="00890876"/>
    <w:rsid w:val="00891929"/>
    <w:rsid w:val="00893029"/>
    <w:rsid w:val="0089514A"/>
    <w:rsid w:val="008A0A0D"/>
    <w:rsid w:val="008A4CEA"/>
    <w:rsid w:val="008A7506"/>
    <w:rsid w:val="008B1603"/>
    <w:rsid w:val="008B20ED"/>
    <w:rsid w:val="008C4538"/>
    <w:rsid w:val="008C562B"/>
    <w:rsid w:val="008C6452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5D4C"/>
    <w:rsid w:val="009279B2"/>
    <w:rsid w:val="00935814"/>
    <w:rsid w:val="009434E6"/>
    <w:rsid w:val="0094502D"/>
    <w:rsid w:val="00947013"/>
    <w:rsid w:val="00973084"/>
    <w:rsid w:val="00984EA2"/>
    <w:rsid w:val="00986CC3"/>
    <w:rsid w:val="0099068E"/>
    <w:rsid w:val="009920AA"/>
    <w:rsid w:val="00992943"/>
    <w:rsid w:val="009931B3"/>
    <w:rsid w:val="009A0866"/>
    <w:rsid w:val="009A4D0A"/>
    <w:rsid w:val="009B2F70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A00AE4"/>
    <w:rsid w:val="00A00D24"/>
    <w:rsid w:val="00A01F5C"/>
    <w:rsid w:val="00A2019A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572DA"/>
    <w:rsid w:val="00A60D45"/>
    <w:rsid w:val="00A65996"/>
    <w:rsid w:val="00A67276"/>
    <w:rsid w:val="00A67588"/>
    <w:rsid w:val="00A67840"/>
    <w:rsid w:val="00A71A9E"/>
    <w:rsid w:val="00A7382D"/>
    <w:rsid w:val="00A743AC"/>
    <w:rsid w:val="00A8483F"/>
    <w:rsid w:val="00A870B0"/>
    <w:rsid w:val="00A87A54"/>
    <w:rsid w:val="00AA1809"/>
    <w:rsid w:val="00AB5033"/>
    <w:rsid w:val="00AB5519"/>
    <w:rsid w:val="00AB6313"/>
    <w:rsid w:val="00AB71DD"/>
    <w:rsid w:val="00AC15C5"/>
    <w:rsid w:val="00AD0E75"/>
    <w:rsid w:val="00AE61DA"/>
    <w:rsid w:val="00AE7BD8"/>
    <w:rsid w:val="00AE7D02"/>
    <w:rsid w:val="00AF0BB7"/>
    <w:rsid w:val="00AF0BDE"/>
    <w:rsid w:val="00AF0EDE"/>
    <w:rsid w:val="00AF4853"/>
    <w:rsid w:val="00AF6D90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956"/>
    <w:rsid w:val="00B517E1"/>
    <w:rsid w:val="00B55E70"/>
    <w:rsid w:val="00B60238"/>
    <w:rsid w:val="00B64962"/>
    <w:rsid w:val="00B66AC0"/>
    <w:rsid w:val="00B71634"/>
    <w:rsid w:val="00B73091"/>
    <w:rsid w:val="00B80840"/>
    <w:rsid w:val="00B815FC"/>
    <w:rsid w:val="00B82A05"/>
    <w:rsid w:val="00B84409"/>
    <w:rsid w:val="00B84E2D"/>
    <w:rsid w:val="00B927C9"/>
    <w:rsid w:val="00B96EFA"/>
    <w:rsid w:val="00BB4AC0"/>
    <w:rsid w:val="00BB5683"/>
    <w:rsid w:val="00BC112B"/>
    <w:rsid w:val="00BC17DF"/>
    <w:rsid w:val="00BC6832"/>
    <w:rsid w:val="00BD0826"/>
    <w:rsid w:val="00BD15AB"/>
    <w:rsid w:val="00BD181D"/>
    <w:rsid w:val="00BE0567"/>
    <w:rsid w:val="00BE302F"/>
    <w:rsid w:val="00BE3210"/>
    <w:rsid w:val="00BE350E"/>
    <w:rsid w:val="00BE4BF7"/>
    <w:rsid w:val="00BF27B2"/>
    <w:rsid w:val="00BF4F06"/>
    <w:rsid w:val="00BF534E"/>
    <w:rsid w:val="00BF5717"/>
    <w:rsid w:val="00C01585"/>
    <w:rsid w:val="00C141C6"/>
    <w:rsid w:val="00C16647"/>
    <w:rsid w:val="00C16F5A"/>
    <w:rsid w:val="00C2071A"/>
    <w:rsid w:val="00C20ACB"/>
    <w:rsid w:val="00C23703"/>
    <w:rsid w:val="00C26068"/>
    <w:rsid w:val="00C26DF9"/>
    <w:rsid w:val="00C271A8"/>
    <w:rsid w:val="00C3050C"/>
    <w:rsid w:val="00C32067"/>
    <w:rsid w:val="00C36E3A"/>
    <w:rsid w:val="00C37A77"/>
    <w:rsid w:val="00C41141"/>
    <w:rsid w:val="00C461E6"/>
    <w:rsid w:val="00C50771"/>
    <w:rsid w:val="00C508BE"/>
    <w:rsid w:val="00C56C7E"/>
    <w:rsid w:val="00C63EC4"/>
    <w:rsid w:val="00C64CD9"/>
    <w:rsid w:val="00C670F8"/>
    <w:rsid w:val="00C76D49"/>
    <w:rsid w:val="00C80AD4"/>
    <w:rsid w:val="00C9061B"/>
    <w:rsid w:val="00C93EBA"/>
    <w:rsid w:val="00CA0BD8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41BA"/>
    <w:rsid w:val="00CD09EF"/>
    <w:rsid w:val="00CD17C1"/>
    <w:rsid w:val="00CD1C6C"/>
    <w:rsid w:val="00CD37F1"/>
    <w:rsid w:val="00CD6169"/>
    <w:rsid w:val="00CD6D76"/>
    <w:rsid w:val="00CE20BC"/>
    <w:rsid w:val="00CF1FD8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79D8"/>
    <w:rsid w:val="00D27C8E"/>
    <w:rsid w:val="00D3026A"/>
    <w:rsid w:val="00D4141B"/>
    <w:rsid w:val="00D4145D"/>
    <w:rsid w:val="00D458F0"/>
    <w:rsid w:val="00D50B3B"/>
    <w:rsid w:val="00D5467F"/>
    <w:rsid w:val="00D55837"/>
    <w:rsid w:val="00D60F51"/>
    <w:rsid w:val="00D6730A"/>
    <w:rsid w:val="00D674A6"/>
    <w:rsid w:val="00D7168E"/>
    <w:rsid w:val="00D74B7C"/>
    <w:rsid w:val="00D76068"/>
    <w:rsid w:val="00D76B01"/>
    <w:rsid w:val="00D804A2"/>
    <w:rsid w:val="00D84704"/>
    <w:rsid w:val="00D921FD"/>
    <w:rsid w:val="00D93714"/>
    <w:rsid w:val="00D95424"/>
    <w:rsid w:val="00DA4084"/>
    <w:rsid w:val="00DA5C0D"/>
    <w:rsid w:val="00DB4E26"/>
    <w:rsid w:val="00DB714B"/>
    <w:rsid w:val="00DC10F6"/>
    <w:rsid w:val="00DC3E45"/>
    <w:rsid w:val="00DC4598"/>
    <w:rsid w:val="00DC6428"/>
    <w:rsid w:val="00DD0722"/>
    <w:rsid w:val="00DD212F"/>
    <w:rsid w:val="00DF5BFB"/>
    <w:rsid w:val="00DF5CD6"/>
    <w:rsid w:val="00E022DA"/>
    <w:rsid w:val="00E03BCB"/>
    <w:rsid w:val="00E124DC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74A30"/>
    <w:rsid w:val="00E77778"/>
    <w:rsid w:val="00E77B7E"/>
    <w:rsid w:val="00E82DF1"/>
    <w:rsid w:val="00E93339"/>
    <w:rsid w:val="00E96532"/>
    <w:rsid w:val="00E973A0"/>
    <w:rsid w:val="00EA1688"/>
    <w:rsid w:val="00EA4C83"/>
    <w:rsid w:val="00EC0A92"/>
    <w:rsid w:val="00EC1DA0"/>
    <w:rsid w:val="00EC329B"/>
    <w:rsid w:val="00EC5EB9"/>
    <w:rsid w:val="00EC71A6"/>
    <w:rsid w:val="00EC73EB"/>
    <w:rsid w:val="00ED592E"/>
    <w:rsid w:val="00ED6ABD"/>
    <w:rsid w:val="00ED72E1"/>
    <w:rsid w:val="00EE3C0F"/>
    <w:rsid w:val="00EE6810"/>
    <w:rsid w:val="00EF1601"/>
    <w:rsid w:val="00EF21FE"/>
    <w:rsid w:val="00EF2A7F"/>
    <w:rsid w:val="00EF4803"/>
    <w:rsid w:val="00EF5127"/>
    <w:rsid w:val="00F03EAC"/>
    <w:rsid w:val="00F04B7C"/>
    <w:rsid w:val="00F14024"/>
    <w:rsid w:val="00F15DB1"/>
    <w:rsid w:val="00F24297"/>
    <w:rsid w:val="00F25761"/>
    <w:rsid w:val="00F259D7"/>
    <w:rsid w:val="00F32D05"/>
    <w:rsid w:val="00F35263"/>
    <w:rsid w:val="00F403BF"/>
    <w:rsid w:val="00F4342F"/>
    <w:rsid w:val="00F45227"/>
    <w:rsid w:val="00F46DB3"/>
    <w:rsid w:val="00F5045C"/>
    <w:rsid w:val="00F53AEA"/>
    <w:rsid w:val="00F55FC9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29C7"/>
    <w:rsid w:val="00F834AA"/>
    <w:rsid w:val="00F848D6"/>
    <w:rsid w:val="00F859AE"/>
    <w:rsid w:val="00F943C8"/>
    <w:rsid w:val="00F96B28"/>
    <w:rsid w:val="00FA1564"/>
    <w:rsid w:val="00FA3BAE"/>
    <w:rsid w:val="00FA41B4"/>
    <w:rsid w:val="00FA5DDD"/>
    <w:rsid w:val="00FA7644"/>
    <w:rsid w:val="00FC069A"/>
    <w:rsid w:val="00FC08A9"/>
    <w:rsid w:val="00FD0B7B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09D5EB3"/>
  <w15:docId w15:val="{3B2A3118-63CE-4D31-9D98-9AE3E6653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4" Type="http://schemas.openxmlformats.org/officeDocument/2006/relationships/header" Target="header1.xml"/><Relationship Id="rId9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07676C8C64E48EDA40DD96C963470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66DC3B-F0CB-463E-9856-89828D433459}"/>
      </w:docPartPr>
      <w:docPartBody>
        <w:p w:rsidR="00955950" w:rsidRDefault="00A90C9A" w:rsidP="00A90C9A">
          <w:pPr>
            <w:pStyle w:val="107676C8C64E48EDA40DD96C9634706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0B094B4F08147D49E6A838E76B0C7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D6EDFF-A828-4933-B9E2-8E293D5C0D75}"/>
      </w:docPartPr>
      <w:docPartBody>
        <w:p w:rsidR="00955950" w:rsidRDefault="00A90C9A" w:rsidP="00A90C9A">
          <w:pPr>
            <w:pStyle w:val="C0B094B4F08147D49E6A838E76B0C72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A4247D7852A4F11B9CFDD2BB3CF25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EE661B-7FFC-461D-B0B4-029C6FBF81CC}"/>
      </w:docPartPr>
      <w:docPartBody>
        <w:p w:rsidR="00955950" w:rsidRDefault="00A90C9A" w:rsidP="00A90C9A">
          <w:pPr>
            <w:pStyle w:val="9A4247D7852A4F11B9CFDD2BB3CF25C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C0E6620F08043009F2F9F4E5A4E92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F04A5C-A74C-42B5-9EE8-DC1F5240A9E0}"/>
      </w:docPartPr>
      <w:docPartBody>
        <w:p w:rsidR="00955950" w:rsidRDefault="00A90C9A" w:rsidP="00A90C9A">
          <w:pPr>
            <w:pStyle w:val="2C0E6620F08043009F2F9F4E5A4E923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1BF97293AFF4376A60531118B96ED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3D6542-DBD4-4F53-8201-B2335F4835B1}"/>
      </w:docPartPr>
      <w:docPartBody>
        <w:p w:rsidR="00955950" w:rsidRDefault="00A90C9A" w:rsidP="00A90C9A">
          <w:pPr>
            <w:pStyle w:val="31BF97293AFF4376A60531118B96ED97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C9A"/>
    <w:rsid w:val="00955950"/>
    <w:rsid w:val="00A9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7C4700EC6A614F4981350141F3CC4570">
    <w:name w:val="7C4700EC6A614F4981350141F3CC4570"/>
    <w:rsid w:val="00A90C9A"/>
  </w:style>
  <w:style w:type="character" w:styleId="Platshllartext">
    <w:name w:val="Placeholder Text"/>
    <w:basedOn w:val="Standardstycketeckensnitt"/>
    <w:uiPriority w:val="99"/>
    <w:semiHidden/>
    <w:rsid w:val="00A90C9A"/>
    <w:rPr>
      <w:noProof w:val="0"/>
      <w:color w:val="808080"/>
    </w:rPr>
  </w:style>
  <w:style w:type="paragraph" w:customStyle="1" w:styleId="6E83E3D807A04D8D977DDDC8E1BCDE8C">
    <w:name w:val="6E83E3D807A04D8D977DDDC8E1BCDE8C"/>
    <w:rsid w:val="00A90C9A"/>
  </w:style>
  <w:style w:type="paragraph" w:customStyle="1" w:styleId="D3EF5946B5BA4204B8D7CAA2D2148AB0">
    <w:name w:val="D3EF5946B5BA4204B8D7CAA2D2148AB0"/>
    <w:rsid w:val="00A90C9A"/>
  </w:style>
  <w:style w:type="paragraph" w:customStyle="1" w:styleId="B4856B18A8C5458BA943955220072B1F">
    <w:name w:val="B4856B18A8C5458BA943955220072B1F"/>
    <w:rsid w:val="00A90C9A"/>
  </w:style>
  <w:style w:type="paragraph" w:customStyle="1" w:styleId="107676C8C64E48EDA40DD96C96347063">
    <w:name w:val="107676C8C64E48EDA40DD96C96347063"/>
    <w:rsid w:val="00A90C9A"/>
  </w:style>
  <w:style w:type="paragraph" w:customStyle="1" w:styleId="C0B094B4F08147D49E6A838E76B0C721">
    <w:name w:val="C0B094B4F08147D49E6A838E76B0C721"/>
    <w:rsid w:val="00A90C9A"/>
  </w:style>
  <w:style w:type="paragraph" w:customStyle="1" w:styleId="B838557B622B4DD89CDF31F1D6C7CABE">
    <w:name w:val="B838557B622B4DD89CDF31F1D6C7CABE"/>
    <w:rsid w:val="00A90C9A"/>
  </w:style>
  <w:style w:type="paragraph" w:customStyle="1" w:styleId="07EE52A8D11A409998ADA2DBFB94F872">
    <w:name w:val="07EE52A8D11A409998ADA2DBFB94F872"/>
    <w:rsid w:val="00A90C9A"/>
  </w:style>
  <w:style w:type="paragraph" w:customStyle="1" w:styleId="DEC248F367714FFEAD71498E8FC38290">
    <w:name w:val="DEC248F367714FFEAD71498E8FC38290"/>
    <w:rsid w:val="00A90C9A"/>
  </w:style>
  <w:style w:type="paragraph" w:customStyle="1" w:styleId="9A4247D7852A4F11B9CFDD2BB3CF25C9">
    <w:name w:val="9A4247D7852A4F11B9CFDD2BB3CF25C9"/>
    <w:rsid w:val="00A90C9A"/>
  </w:style>
  <w:style w:type="paragraph" w:customStyle="1" w:styleId="2C0E6620F08043009F2F9F4E5A4E923E">
    <w:name w:val="2C0E6620F08043009F2F9F4E5A4E923E"/>
    <w:rsid w:val="00A90C9A"/>
  </w:style>
  <w:style w:type="paragraph" w:customStyle="1" w:styleId="BBE0E830F2204F63A56649B247FFFE2D">
    <w:name w:val="BBE0E830F2204F63A56649B247FFFE2D"/>
    <w:rsid w:val="00A90C9A"/>
  </w:style>
  <w:style w:type="paragraph" w:customStyle="1" w:styleId="7797260425E44ED18B9B3AA7511FF04F">
    <w:name w:val="7797260425E44ED18B9B3AA7511FF04F"/>
    <w:rsid w:val="00A90C9A"/>
  </w:style>
  <w:style w:type="paragraph" w:customStyle="1" w:styleId="6FD16EF94FA94E8086E5CD6F2D95315E">
    <w:name w:val="6FD16EF94FA94E8086E5CD6F2D95315E"/>
    <w:rsid w:val="00A90C9A"/>
  </w:style>
  <w:style w:type="paragraph" w:customStyle="1" w:styleId="37F1EF5D07BA4957831A1744C39F0637">
    <w:name w:val="37F1EF5D07BA4957831A1744C39F0637"/>
    <w:rsid w:val="00A90C9A"/>
  </w:style>
  <w:style w:type="paragraph" w:customStyle="1" w:styleId="4BB07255208E4D0883008A80BBA96AF4">
    <w:name w:val="4BB07255208E4D0883008A80BBA96AF4"/>
    <w:rsid w:val="00A90C9A"/>
  </w:style>
  <w:style w:type="paragraph" w:customStyle="1" w:styleId="31BF97293AFF4376A60531118B96ED97">
    <w:name w:val="31BF97293AFF4376A60531118B96ED97"/>
    <w:rsid w:val="00A90C9A"/>
  </w:style>
  <w:style w:type="paragraph" w:customStyle="1" w:styleId="6FA223D4ADAB48AE9BA572C72B9A40C8">
    <w:name w:val="6FA223D4ADAB48AE9BA572C72B9A40C8"/>
    <w:rsid w:val="00A90C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371b5a6c-d315-4bcc-aef5-cef254a7b491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2018-06-26T00:00:00</HeaderDate>
    <Office/>
    <Dnr/>
    <ParagrafNr/>
    <DocumentTitle/>
    <VisitingAddress/>
    <Extra1/>
    <Extra2/>
    <Extra3>Jamal El-Haj</Extra3>
    <Number/>
    <Recipient>Till riksdagen
</Recipient>
    <SenderText/>
    <DocNumber/>
    <Doclanguage>1053</Doclanguage>
    <Appendix/>
    <LogotypeName>RK_LOGO_SV_BW.emf</LogotypeName>
  </BaseInfo>
</DocumentInfo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2018-06-26T00:00:00</HeaderDate>
    <Office/>
    <Dnr/>
    <ParagrafNr/>
    <DocumentTitle/>
    <VisitingAddress/>
    <Extra1/>
    <Extra2/>
    <Extra3>Jamal El-Haj</Extra3>
    <Number/>
    <Recipient>Till riksdagen
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C22BCF5F-1103-418D-8EAB-4CEAF0FD4F1E}"/>
</file>

<file path=customXml/itemProps2.xml><?xml version="1.0" encoding="utf-8"?>
<ds:datastoreItem xmlns:ds="http://schemas.openxmlformats.org/officeDocument/2006/customXml" ds:itemID="{4625B9D4-AE1A-4535-91C8-B3523F519738}"/>
</file>

<file path=customXml/itemProps3.xml><?xml version="1.0" encoding="utf-8"?>
<ds:datastoreItem xmlns:ds="http://schemas.openxmlformats.org/officeDocument/2006/customXml" ds:itemID="{04F239BB-CC98-4358-B275-C35A71BE6875}"/>
</file>

<file path=customXml/itemProps4.xml><?xml version="1.0" encoding="utf-8"?>
<ds:datastoreItem xmlns:ds="http://schemas.openxmlformats.org/officeDocument/2006/customXml" ds:itemID="{0176355B-F1CD-448B-91FA-03A822936297}"/>
</file>

<file path=customXml/itemProps5.xml><?xml version="1.0" encoding="utf-8"?>
<ds:datastoreItem xmlns:ds="http://schemas.openxmlformats.org/officeDocument/2006/customXml" ds:itemID="{C6677729-2A8F-4268-907F-8F3E6ACF43BA}"/>
</file>

<file path=customXml/itemProps6.xml><?xml version="1.0" encoding="utf-8"?>
<ds:datastoreItem xmlns:ds="http://schemas.openxmlformats.org/officeDocument/2006/customXml" ds:itemID="{0176355B-F1CD-448B-91FA-03A822936297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302</Words>
  <Characters>1602</Characters>
  <Application>Microsoft Office Word</Application>
  <DocSecurity>4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 Linjer</dc:creator>
  <cp:keywords/>
  <dc:description/>
  <cp:lastModifiedBy>Carina Stålberg</cp:lastModifiedBy>
  <cp:revision>2</cp:revision>
  <cp:lastPrinted>2018-06-25T08:11:00Z</cp:lastPrinted>
  <dcterms:created xsi:type="dcterms:W3CDTF">2018-06-26T12:38:00Z</dcterms:created>
  <dcterms:modified xsi:type="dcterms:W3CDTF">2018-06-26T12:38:00Z</dcterms:modified>
  <cp:version>1.3.00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Organisation">
    <vt:lpwstr/>
  </property>
  <property fmtid="{D5CDD505-2E9C-101B-9397-08002B2CF9AE}" pid="4" name="ActivityCategory">
    <vt:lpwstr/>
  </property>
  <property fmtid="{D5CDD505-2E9C-101B-9397-08002B2CF9AE}" pid="5" name="_dlc_DocId">
    <vt:lpwstr>SY2CVNDC5XDY-369191429-6691</vt:lpwstr>
  </property>
  <property fmtid="{D5CDD505-2E9C-101B-9397-08002B2CF9AE}" pid="6" name="_dlc_DocIdUrl">
    <vt:lpwstr>https://dhs.sp.regeringskansliet.se/yta/ud-mk_ur/_layouts/15/DocIdRedir.aspx?ID=SY2CVNDC5XDY-369191429-6691, SY2CVNDC5XDY-369191429-6691</vt:lpwstr>
  </property>
  <property fmtid="{D5CDD505-2E9C-101B-9397-08002B2CF9AE}" pid="7" name="_dlc_DocIdItemGuid">
    <vt:lpwstr>7aa18d05-4bd9-4199-a027-84bc3d62a370</vt:lpwstr>
  </property>
</Properties>
</file>