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59B3C" w14:textId="4111C329" w:rsidR="00D37A80" w:rsidRDefault="00D37A80" w:rsidP="00DA0661">
      <w:pPr>
        <w:pStyle w:val="Rubrik"/>
      </w:pPr>
      <w:bookmarkStart w:id="0" w:name="Start"/>
      <w:bookmarkEnd w:id="0"/>
      <w:r>
        <w:t xml:space="preserve">Svar på fråga 2020/21:1748 av </w:t>
      </w:r>
      <w:r w:rsidRPr="00D37A80">
        <w:t>Pia Steensland</w:t>
      </w:r>
      <w:r w:rsidR="00C128CB">
        <w:t xml:space="preserve"> </w:t>
      </w:r>
      <w:r>
        <w:t>(KD)</w:t>
      </w:r>
      <w:r>
        <w:br/>
      </w:r>
      <w:r w:rsidRPr="00D37A80">
        <w:t>Fritidskort</w:t>
      </w:r>
    </w:p>
    <w:p w14:paraId="45CA55FB" w14:textId="73AC5EF7" w:rsidR="00071F35" w:rsidRDefault="00C128CB" w:rsidP="00071F35">
      <w:pPr>
        <w:pStyle w:val="Brdtext"/>
      </w:pPr>
      <w:r>
        <w:t xml:space="preserve">Pia Steensland </w:t>
      </w:r>
      <w:r w:rsidR="009459B1" w:rsidRPr="009459B1">
        <w:t xml:space="preserve">har frågat </w:t>
      </w:r>
      <w:r w:rsidR="00071F35">
        <w:t>s</w:t>
      </w:r>
      <w:r w:rsidR="009459B1" w:rsidRPr="009459B1">
        <w:t xml:space="preserve">tatsrådet Ardalan Shekarabi </w:t>
      </w:r>
      <w:r w:rsidR="00A672C8">
        <w:t xml:space="preserve">om han </w:t>
      </w:r>
      <w:r w:rsidR="00071F35">
        <w:t xml:space="preserve">är villig att verka för att införa </w:t>
      </w:r>
      <w:r w:rsidR="0033052C">
        <w:t>K</w:t>
      </w:r>
      <w:r w:rsidR="00071F35">
        <w:t>ristdemokrat</w:t>
      </w:r>
      <w:r w:rsidR="0033052C">
        <w:t>ernas</w:t>
      </w:r>
      <w:r w:rsidR="00071F35">
        <w:t xml:space="preserve"> förslag om ett så kallat fritidskort till alla elever i årskurs 2–9 till stöd för en aktiv och meningsfull fritid, inte minst till barn som lever i ekonomisk utsatthet.  </w:t>
      </w:r>
    </w:p>
    <w:p w14:paraId="1531AF5B" w14:textId="46E22DCD" w:rsidR="00C128CB" w:rsidRDefault="009459B1" w:rsidP="00071F35">
      <w:pPr>
        <w:pStyle w:val="Brdtext"/>
      </w:pPr>
      <w:r w:rsidRPr="009459B1">
        <w:t>Arbetet inom regeringen är så fördelat att det är jag som ska svara på frågan</w:t>
      </w:r>
      <w:r>
        <w:t xml:space="preserve">. </w:t>
      </w:r>
    </w:p>
    <w:p w14:paraId="66EFB0DC" w14:textId="2352D1EA" w:rsidR="002820D8" w:rsidRPr="001E4391" w:rsidRDefault="002820D8" w:rsidP="002820D8">
      <w:pPr>
        <w:pStyle w:val="Brdtext"/>
      </w:pPr>
      <w:r>
        <w:t>Jag delar den oro som Pia Steen</w:t>
      </w:r>
      <w:r w:rsidR="009D5474">
        <w:t>s</w:t>
      </w:r>
      <w:r>
        <w:t xml:space="preserve">land </w:t>
      </w:r>
      <w:r w:rsidR="000056F8">
        <w:t xml:space="preserve">har </w:t>
      </w:r>
      <w:r>
        <w:t>över utveckling</w:t>
      </w:r>
      <w:r w:rsidR="006B2242">
        <w:t>en</w:t>
      </w:r>
      <w:r>
        <w:t xml:space="preserve"> av barn</w:t>
      </w:r>
      <w:r w:rsidR="00690202">
        <w:t>s</w:t>
      </w:r>
      <w:r w:rsidR="006B2242">
        <w:t xml:space="preserve"> </w:t>
      </w:r>
      <w:r>
        <w:t xml:space="preserve">och ungas </w:t>
      </w:r>
      <w:r w:rsidRPr="001E4391">
        <w:t xml:space="preserve">fysiska och psykiska ohälsa, som en konsekvens av ett stillasittande liv. </w:t>
      </w:r>
      <w:r>
        <w:t>En aktiv fritid är betydelsefull för utveckling av en egen identitet, möjlighet att utveckla positiva relationer och uppleva gemenskap. Fritidsaktiviteter kan lägga grund till en god fysisk och psykisk hälsa samt vara motvikt till en i övrigt mindre tillfredsställande tillvaro i familj och skola.</w:t>
      </w:r>
    </w:p>
    <w:p w14:paraId="1460C5E3" w14:textId="4CCDF1C2" w:rsidR="002820D8" w:rsidRDefault="002820D8" w:rsidP="002820D8">
      <w:r>
        <w:t xml:space="preserve">Regeringen har genomfört olika reformer för att ge </w:t>
      </w:r>
      <w:r w:rsidR="00B03A4D">
        <w:t>barn</w:t>
      </w:r>
      <w:r>
        <w:t>familjer ekonomiskt stöd</w:t>
      </w:r>
      <w:r w:rsidR="00A959F3">
        <w:t>,</w:t>
      </w:r>
      <w:r w:rsidR="00B35481">
        <w:t xml:space="preserve"> </w:t>
      </w:r>
      <w:r>
        <w:t xml:space="preserve">exempelvis </w:t>
      </w:r>
      <w:r w:rsidR="00B03A4D">
        <w:t>förstärkt bostadsbidrag och</w:t>
      </w:r>
      <w:r>
        <w:t xml:space="preserve"> underhållsstöd</w:t>
      </w:r>
      <w:r w:rsidR="00B03A4D">
        <w:t xml:space="preserve"> som gagnar hushåll med låg ekonomisk standard.</w:t>
      </w:r>
      <w:r>
        <w:t xml:space="preserve"> </w:t>
      </w:r>
      <w:r w:rsidR="00A11CD2">
        <w:t>Regeringen ökade också det generella statsbidraget till kommunerna under 2020 och i budgetpropos</w:t>
      </w:r>
      <w:r w:rsidR="00A11CD2">
        <w:softHyphen/>
        <w:t>itionen för 2021</w:t>
      </w:r>
      <w:r w:rsidR="0099427F">
        <w:t>,</w:t>
      </w:r>
      <w:r>
        <w:t xml:space="preserve"> där kommunerna har möjlighet att göra lokala bedömningar och satsningar på områden som är angelägna att uppmärksamma</w:t>
      </w:r>
      <w:r w:rsidR="00A60D36">
        <w:t xml:space="preserve"> exempelvis </w:t>
      </w:r>
      <w:r w:rsidR="007A4BB0" w:rsidRPr="00A60D36">
        <w:t xml:space="preserve">stärka </w:t>
      </w:r>
      <w:r w:rsidR="0083571A" w:rsidRPr="00A60D36">
        <w:t xml:space="preserve">olika former av </w:t>
      </w:r>
      <w:r w:rsidR="007A4BB0" w:rsidRPr="00A60D36">
        <w:t>fritidsaktiviteter</w:t>
      </w:r>
      <w:r w:rsidR="00F83569" w:rsidRPr="00A60D36">
        <w:t xml:space="preserve"> för barn och ung</w:t>
      </w:r>
      <w:r w:rsidR="00A60D36" w:rsidRPr="00A60D36">
        <w:t xml:space="preserve">a. </w:t>
      </w:r>
      <w:r w:rsidR="00692808" w:rsidRPr="00692808">
        <w:t xml:space="preserve">Vidare har statsbidraget till barn- och ungdomsorganisationer förstärkts med 50 miljoner kronor årligen för 2020–2022. Ökningen av statsbidraget bedöms bl.a. </w:t>
      </w:r>
      <w:r w:rsidR="00113495">
        <w:t xml:space="preserve">kunna </w:t>
      </w:r>
      <w:r w:rsidR="00692808" w:rsidRPr="00692808">
        <w:t>bidra till att öka antalet fritidsaktiviteter för barn och unga.</w:t>
      </w:r>
      <w:r w:rsidR="005B238E">
        <w:t xml:space="preserve"> </w:t>
      </w:r>
      <w:r w:rsidR="007A4BB0">
        <w:t xml:space="preserve"> </w:t>
      </w:r>
    </w:p>
    <w:p w14:paraId="5F944066" w14:textId="0D900892" w:rsidR="002820D8" w:rsidRDefault="00BF0562" w:rsidP="002820D8">
      <w:r>
        <w:lastRenderedPageBreak/>
        <w:t xml:space="preserve">Jag tycker att det är angeläget att göra satsningar som </w:t>
      </w:r>
      <w:r w:rsidR="00B17A98">
        <w:t xml:space="preserve">bidrar till att barn och unga har samma möjligheter att </w:t>
      </w:r>
      <w:r w:rsidR="00B17A98" w:rsidRPr="00E7223F">
        <w:t>utveckla</w:t>
      </w:r>
      <w:r w:rsidR="00A60D36">
        <w:t>s</w:t>
      </w:r>
      <w:r w:rsidR="00B17A98">
        <w:t xml:space="preserve"> och finna </w:t>
      </w:r>
      <w:r w:rsidR="00B17A98" w:rsidRPr="00E7223F">
        <w:t>sin förmåga och sina intressen</w:t>
      </w:r>
      <w:r w:rsidR="00B17A98">
        <w:t xml:space="preserve"> </w:t>
      </w:r>
      <w:r w:rsidR="00B17A98" w:rsidRPr="00E7223F">
        <w:t>på lika villkor</w:t>
      </w:r>
      <w:r w:rsidR="00A60D36">
        <w:t>,</w:t>
      </w:r>
      <w:r w:rsidR="00B17A98" w:rsidRPr="00E7223F">
        <w:t xml:space="preserve"> oberoende av kön</w:t>
      </w:r>
      <w:r w:rsidR="00B17A98">
        <w:t xml:space="preserve">stillhörighet, funktionsnedsättning eller geografisk bosättningsort. Detta är i synnerhet viktigt för barn i ekonomiskt och socialt utsatta </w:t>
      </w:r>
      <w:r>
        <w:t>livssituationer.</w:t>
      </w:r>
      <w:r w:rsidR="00A60D36">
        <w:t xml:space="preserve"> J</w:t>
      </w:r>
      <w:r w:rsidR="00B03A4D">
        <w:t xml:space="preserve">ag </w:t>
      </w:r>
      <w:r w:rsidR="00A60D36">
        <w:t>följer</w:t>
      </w:r>
      <w:r w:rsidR="003F6A1E">
        <w:t xml:space="preserve"> </w:t>
      </w:r>
      <w:r w:rsidR="00B03A4D">
        <w:t xml:space="preserve">noga </w:t>
      </w:r>
      <w:r w:rsidR="002820D8">
        <w:t>utvecklingen över barn</w:t>
      </w:r>
      <w:r w:rsidR="00C647DF">
        <w:t>s</w:t>
      </w:r>
      <w:r w:rsidR="002820D8">
        <w:t xml:space="preserve"> och ungas situation</w:t>
      </w:r>
      <w:r w:rsidR="000056F8">
        <w:t xml:space="preserve"> och hälsotillstånd</w:t>
      </w:r>
      <w:r w:rsidR="002820D8">
        <w:t xml:space="preserve">. </w:t>
      </w:r>
      <w:r w:rsidR="00DF5CCA">
        <w:t xml:space="preserve"> </w:t>
      </w:r>
      <w:r w:rsidR="002820D8">
        <w:t xml:space="preserve">   </w:t>
      </w:r>
    </w:p>
    <w:p w14:paraId="2E20F6A6" w14:textId="52778B99" w:rsidR="00C128CB" w:rsidRDefault="00C128CB" w:rsidP="006A12F1">
      <w:pPr>
        <w:pStyle w:val="Brdtext"/>
      </w:pPr>
      <w:r>
        <w:t xml:space="preserve">Stockholm den </w:t>
      </w:r>
      <w:sdt>
        <w:sdtPr>
          <w:id w:val="-1225218591"/>
          <w:placeholder>
            <w:docPart w:val="D656F8FA85AE4986AFD1D66750787E3C"/>
          </w:placeholder>
          <w:dataBinding w:prefixMappings="xmlns:ns0='http://lp/documentinfo/RK' " w:xpath="/ns0:DocumentInfo[1]/ns0:BaseInfo[1]/ns0:HeaderDate[1]" w:storeItemID="{8ED51110-A9DB-489D-BB11-A8953974270B}"/>
          <w:date w:fullDate="2021-02-17T00:00:00Z">
            <w:dateFormat w:val="d MMMM yyyy"/>
            <w:lid w:val="sv-SE"/>
            <w:storeMappedDataAs w:val="dateTime"/>
            <w:calendar w:val="gregorian"/>
          </w:date>
        </w:sdtPr>
        <w:sdtEndPr/>
        <w:sdtContent>
          <w:r w:rsidR="00C647DF">
            <w:t>17 februari 2021</w:t>
          </w:r>
        </w:sdtContent>
      </w:sdt>
    </w:p>
    <w:p w14:paraId="41A307CF" w14:textId="77777777" w:rsidR="00C128CB" w:rsidRDefault="00C128CB" w:rsidP="004E7A8F">
      <w:pPr>
        <w:pStyle w:val="Brdtextutanavstnd"/>
      </w:pPr>
    </w:p>
    <w:p w14:paraId="266F714F" w14:textId="77777777" w:rsidR="00C128CB" w:rsidRDefault="00C128CB" w:rsidP="004E7A8F">
      <w:pPr>
        <w:pStyle w:val="Brdtextutanavstnd"/>
      </w:pPr>
    </w:p>
    <w:p w14:paraId="1C5AA6C3" w14:textId="77777777" w:rsidR="00C128CB" w:rsidRDefault="00C128CB" w:rsidP="004E7A8F">
      <w:pPr>
        <w:pStyle w:val="Brdtextutanavstnd"/>
      </w:pPr>
    </w:p>
    <w:p w14:paraId="5CBC501E" w14:textId="1E784859" w:rsidR="00C128CB" w:rsidRDefault="00C128CB" w:rsidP="00422A41">
      <w:pPr>
        <w:pStyle w:val="Brdtext"/>
      </w:pPr>
      <w:r>
        <w:t>Lena Hallengren</w:t>
      </w:r>
    </w:p>
    <w:sectPr w:rsidR="00C128C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6FF18" w14:textId="77777777" w:rsidR="00FF6D3F" w:rsidRDefault="00FF6D3F" w:rsidP="00A87A54">
      <w:pPr>
        <w:spacing w:after="0" w:line="240" w:lineRule="auto"/>
      </w:pPr>
      <w:r>
        <w:separator/>
      </w:r>
    </w:p>
  </w:endnote>
  <w:endnote w:type="continuationSeparator" w:id="0">
    <w:p w14:paraId="2C62B962" w14:textId="77777777" w:rsidR="00FF6D3F" w:rsidRDefault="00FF6D3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91C6C" w14:textId="77777777" w:rsidR="00AA7E6F" w:rsidRDefault="00AA7E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0F1049" w14:textId="77777777" w:rsidTr="006A26EC">
      <w:trPr>
        <w:trHeight w:val="227"/>
        <w:jc w:val="right"/>
      </w:trPr>
      <w:tc>
        <w:tcPr>
          <w:tcW w:w="708" w:type="dxa"/>
          <w:vAlign w:val="bottom"/>
        </w:tcPr>
        <w:p w14:paraId="2B26802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6627A5" w14:textId="77777777" w:rsidTr="006A26EC">
      <w:trPr>
        <w:trHeight w:val="850"/>
        <w:jc w:val="right"/>
      </w:trPr>
      <w:tc>
        <w:tcPr>
          <w:tcW w:w="708" w:type="dxa"/>
          <w:vAlign w:val="bottom"/>
        </w:tcPr>
        <w:p w14:paraId="7FF0C297" w14:textId="77777777" w:rsidR="005606BC" w:rsidRPr="00347E11" w:rsidRDefault="005606BC" w:rsidP="005606BC">
          <w:pPr>
            <w:pStyle w:val="Sidfot"/>
            <w:spacing w:line="276" w:lineRule="auto"/>
            <w:jc w:val="right"/>
          </w:pPr>
        </w:p>
      </w:tc>
    </w:tr>
  </w:tbl>
  <w:p w14:paraId="340BCA7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C7F780" w14:textId="77777777" w:rsidTr="001F4302">
      <w:trPr>
        <w:trHeight w:val="510"/>
      </w:trPr>
      <w:tc>
        <w:tcPr>
          <w:tcW w:w="8525" w:type="dxa"/>
          <w:gridSpan w:val="2"/>
          <w:vAlign w:val="bottom"/>
        </w:tcPr>
        <w:p w14:paraId="484B1DED" w14:textId="77777777" w:rsidR="00347E11" w:rsidRPr="00347E11" w:rsidRDefault="00347E11" w:rsidP="00347E11">
          <w:pPr>
            <w:pStyle w:val="Sidfot"/>
            <w:rPr>
              <w:sz w:val="8"/>
            </w:rPr>
          </w:pPr>
        </w:p>
      </w:tc>
    </w:tr>
    <w:tr w:rsidR="00093408" w:rsidRPr="00EE3C0F" w14:paraId="0B317B1A" w14:textId="77777777" w:rsidTr="00C26068">
      <w:trPr>
        <w:trHeight w:val="227"/>
      </w:trPr>
      <w:tc>
        <w:tcPr>
          <w:tcW w:w="4074" w:type="dxa"/>
        </w:tcPr>
        <w:p w14:paraId="066E9A48" w14:textId="77777777" w:rsidR="00347E11" w:rsidRPr="00F53AEA" w:rsidRDefault="00347E11" w:rsidP="00C26068">
          <w:pPr>
            <w:pStyle w:val="Sidfot"/>
            <w:spacing w:line="276" w:lineRule="auto"/>
          </w:pPr>
        </w:p>
      </w:tc>
      <w:tc>
        <w:tcPr>
          <w:tcW w:w="4451" w:type="dxa"/>
        </w:tcPr>
        <w:p w14:paraId="5C217926" w14:textId="77777777" w:rsidR="00093408" w:rsidRPr="00F53AEA" w:rsidRDefault="00093408" w:rsidP="00F53AEA">
          <w:pPr>
            <w:pStyle w:val="Sidfot"/>
            <w:spacing w:line="276" w:lineRule="auto"/>
          </w:pPr>
        </w:p>
      </w:tc>
    </w:tr>
  </w:tbl>
  <w:p w14:paraId="044C553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A6360" w14:textId="77777777" w:rsidR="00FF6D3F" w:rsidRDefault="00FF6D3F" w:rsidP="00A87A54">
      <w:pPr>
        <w:spacing w:after="0" w:line="240" w:lineRule="auto"/>
      </w:pPr>
      <w:r>
        <w:separator/>
      </w:r>
    </w:p>
  </w:footnote>
  <w:footnote w:type="continuationSeparator" w:id="0">
    <w:p w14:paraId="2F823F77" w14:textId="77777777" w:rsidR="00FF6D3F" w:rsidRDefault="00FF6D3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8BF1" w14:textId="77777777" w:rsidR="00AA7E6F" w:rsidRDefault="00AA7E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3CE4F" w14:textId="77777777" w:rsidR="00AA7E6F" w:rsidRDefault="00AA7E6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37A80" w14:paraId="3E973991" w14:textId="77777777" w:rsidTr="00C93EBA">
      <w:trPr>
        <w:trHeight w:val="227"/>
      </w:trPr>
      <w:tc>
        <w:tcPr>
          <w:tcW w:w="5534" w:type="dxa"/>
        </w:tcPr>
        <w:p w14:paraId="510786D9" w14:textId="77777777" w:rsidR="00D37A80" w:rsidRPr="007D73AB" w:rsidRDefault="00D37A80">
          <w:pPr>
            <w:pStyle w:val="Sidhuvud"/>
          </w:pPr>
        </w:p>
      </w:tc>
      <w:tc>
        <w:tcPr>
          <w:tcW w:w="3170" w:type="dxa"/>
          <w:vAlign w:val="bottom"/>
        </w:tcPr>
        <w:p w14:paraId="28CD1524" w14:textId="77777777" w:rsidR="00D37A80" w:rsidRPr="007D73AB" w:rsidRDefault="00D37A80" w:rsidP="00340DE0">
          <w:pPr>
            <w:pStyle w:val="Sidhuvud"/>
          </w:pPr>
        </w:p>
      </w:tc>
      <w:tc>
        <w:tcPr>
          <w:tcW w:w="1134" w:type="dxa"/>
        </w:tcPr>
        <w:p w14:paraId="5EB0C58A" w14:textId="77777777" w:rsidR="00D37A80" w:rsidRDefault="00D37A80" w:rsidP="005A703A">
          <w:pPr>
            <w:pStyle w:val="Sidhuvud"/>
          </w:pPr>
        </w:p>
      </w:tc>
    </w:tr>
    <w:tr w:rsidR="00D37A80" w14:paraId="33A77666" w14:textId="77777777" w:rsidTr="00C93EBA">
      <w:trPr>
        <w:trHeight w:val="1928"/>
      </w:trPr>
      <w:tc>
        <w:tcPr>
          <w:tcW w:w="5534" w:type="dxa"/>
        </w:tcPr>
        <w:p w14:paraId="4A8841DF" w14:textId="77777777" w:rsidR="00D37A80" w:rsidRPr="00340DE0" w:rsidRDefault="00D37A80" w:rsidP="00340DE0">
          <w:pPr>
            <w:pStyle w:val="Sidhuvud"/>
          </w:pPr>
          <w:r>
            <w:rPr>
              <w:noProof/>
            </w:rPr>
            <w:drawing>
              <wp:inline distT="0" distB="0" distL="0" distR="0" wp14:anchorId="23227740" wp14:editId="7C45A26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853EBD0" w14:textId="77777777" w:rsidR="00D37A80" w:rsidRPr="00710A6C" w:rsidRDefault="00D37A80" w:rsidP="00EE3C0F">
          <w:pPr>
            <w:pStyle w:val="Sidhuvud"/>
            <w:rPr>
              <w:b/>
            </w:rPr>
          </w:pPr>
        </w:p>
        <w:p w14:paraId="768A88AA" w14:textId="77777777" w:rsidR="00D37A80" w:rsidRDefault="00D37A80" w:rsidP="00EE3C0F">
          <w:pPr>
            <w:pStyle w:val="Sidhuvud"/>
          </w:pPr>
        </w:p>
        <w:p w14:paraId="3BA9D67F" w14:textId="77777777" w:rsidR="00D37A80" w:rsidRDefault="00D37A80" w:rsidP="00EE3C0F">
          <w:pPr>
            <w:pStyle w:val="Sidhuvud"/>
          </w:pPr>
        </w:p>
        <w:p w14:paraId="7D969FF9" w14:textId="77777777" w:rsidR="00D37A80" w:rsidRDefault="00D37A80" w:rsidP="00EE3C0F">
          <w:pPr>
            <w:pStyle w:val="Sidhuvud"/>
          </w:pPr>
        </w:p>
        <w:sdt>
          <w:sdtPr>
            <w:alias w:val="Dnr"/>
            <w:tag w:val="ccRKShow_Dnr"/>
            <w:id w:val="-829283628"/>
            <w:placeholder>
              <w:docPart w:val="ECF4E33179234A6597B585A4093F0727"/>
            </w:placeholder>
            <w:dataBinding w:prefixMappings="xmlns:ns0='http://lp/documentinfo/RK' " w:xpath="/ns0:DocumentInfo[1]/ns0:BaseInfo[1]/ns0:Dnr[1]" w:storeItemID="{8ED51110-A9DB-489D-BB11-A8953974270B}"/>
            <w:text/>
          </w:sdtPr>
          <w:sdtEndPr/>
          <w:sdtContent>
            <w:p w14:paraId="16840B7F" w14:textId="15612517" w:rsidR="00D37A80" w:rsidRDefault="009A6AF6" w:rsidP="00EE3C0F">
              <w:pPr>
                <w:pStyle w:val="Sidhuvud"/>
              </w:pPr>
              <w:r>
                <w:t>S2021/01340</w:t>
              </w:r>
            </w:p>
          </w:sdtContent>
        </w:sdt>
        <w:sdt>
          <w:sdtPr>
            <w:alias w:val="DocNumber"/>
            <w:tag w:val="DocNumber"/>
            <w:id w:val="1726028884"/>
            <w:placeholder>
              <w:docPart w:val="195882520EE24C99BF463B63A3122612"/>
            </w:placeholder>
            <w:showingPlcHdr/>
            <w:dataBinding w:prefixMappings="xmlns:ns0='http://lp/documentinfo/RK' " w:xpath="/ns0:DocumentInfo[1]/ns0:BaseInfo[1]/ns0:DocNumber[1]" w:storeItemID="{8ED51110-A9DB-489D-BB11-A8953974270B}"/>
            <w:text/>
          </w:sdtPr>
          <w:sdtEndPr/>
          <w:sdtContent>
            <w:p w14:paraId="62B9BA50" w14:textId="77777777" w:rsidR="00D37A80" w:rsidRDefault="00D37A80" w:rsidP="00EE3C0F">
              <w:pPr>
                <w:pStyle w:val="Sidhuvud"/>
              </w:pPr>
              <w:r>
                <w:rPr>
                  <w:rStyle w:val="Platshllartext"/>
                </w:rPr>
                <w:t xml:space="preserve"> </w:t>
              </w:r>
            </w:p>
          </w:sdtContent>
        </w:sdt>
        <w:p w14:paraId="0A2D6B3A" w14:textId="77777777" w:rsidR="00D37A80" w:rsidRDefault="00D37A80" w:rsidP="00EE3C0F">
          <w:pPr>
            <w:pStyle w:val="Sidhuvud"/>
          </w:pPr>
        </w:p>
      </w:tc>
      <w:tc>
        <w:tcPr>
          <w:tcW w:w="1134" w:type="dxa"/>
        </w:tcPr>
        <w:p w14:paraId="0B775396" w14:textId="77777777" w:rsidR="00D37A80" w:rsidRDefault="00D37A80" w:rsidP="0094502D">
          <w:pPr>
            <w:pStyle w:val="Sidhuvud"/>
          </w:pPr>
        </w:p>
        <w:p w14:paraId="7BCE47DA" w14:textId="77777777" w:rsidR="00D37A80" w:rsidRPr="0094502D" w:rsidRDefault="00D37A80" w:rsidP="00EC71A6">
          <w:pPr>
            <w:pStyle w:val="Sidhuvud"/>
          </w:pPr>
        </w:p>
      </w:tc>
    </w:tr>
    <w:tr w:rsidR="00D37A80" w14:paraId="3FBB522D" w14:textId="77777777" w:rsidTr="00C93EBA">
      <w:trPr>
        <w:trHeight w:val="2268"/>
      </w:trPr>
      <w:sdt>
        <w:sdtPr>
          <w:rPr>
            <w:b/>
          </w:rPr>
          <w:alias w:val="SenderText"/>
          <w:tag w:val="ccRKShow_SenderText"/>
          <w:id w:val="1374046025"/>
          <w:placeholder>
            <w:docPart w:val="BA553010A907463F924227D118F835D6"/>
          </w:placeholder>
        </w:sdtPr>
        <w:sdtEndPr>
          <w:rPr>
            <w:b w:val="0"/>
          </w:rPr>
        </w:sdtEndPr>
        <w:sdtContent>
          <w:tc>
            <w:tcPr>
              <w:tcW w:w="5534" w:type="dxa"/>
              <w:tcMar>
                <w:right w:w="1134" w:type="dxa"/>
              </w:tcMar>
            </w:tcPr>
            <w:p w14:paraId="6A41D050" w14:textId="77777777" w:rsidR="00AA7E6F" w:rsidRPr="00AA7E6F" w:rsidRDefault="00AA7E6F" w:rsidP="008C60F0">
              <w:pPr>
                <w:pStyle w:val="Sidhuvud"/>
                <w:rPr>
                  <w:b/>
                </w:rPr>
              </w:pPr>
              <w:r w:rsidRPr="00AA7E6F">
                <w:rPr>
                  <w:b/>
                </w:rPr>
                <w:t>Socialdepartementet</w:t>
              </w:r>
            </w:p>
            <w:p w14:paraId="3A75F8CD" w14:textId="79E185FE" w:rsidR="00D37A80" w:rsidRPr="0082005F" w:rsidRDefault="00AA7E6F" w:rsidP="008C60F0">
              <w:pPr>
                <w:pStyle w:val="Sidhuvud"/>
                <w:rPr>
                  <w:lang w:val="en-GB"/>
                </w:rPr>
              </w:pPr>
              <w:r w:rsidRPr="00AA7E6F">
                <w:t>Socialministern</w:t>
              </w:r>
            </w:p>
          </w:tc>
        </w:sdtContent>
      </w:sdt>
      <w:sdt>
        <w:sdtPr>
          <w:rPr>
            <w:rFonts w:asciiTheme="minorHAnsi" w:hAnsiTheme="minorHAnsi" w:cstheme="majorHAnsi"/>
            <w:sz w:val="24"/>
            <w:szCs w:val="24"/>
          </w:rPr>
          <w:alias w:val="Recipient"/>
          <w:tag w:val="ccRKShow_Recipient"/>
          <w:id w:val="-28344517"/>
          <w:placeholder>
            <w:docPart w:val="1196B1CF819643B2BB3AA94D76411ABA"/>
          </w:placeholder>
          <w:dataBinding w:prefixMappings="xmlns:ns0='http://lp/documentinfo/RK' " w:xpath="/ns0:DocumentInfo[1]/ns0:BaseInfo[1]/ns0:Recipient[1]" w:storeItemID="{8ED51110-A9DB-489D-BB11-A8953974270B}"/>
          <w:text w:multiLine="1"/>
        </w:sdtPr>
        <w:sdtEndPr/>
        <w:sdtContent>
          <w:tc>
            <w:tcPr>
              <w:tcW w:w="3170" w:type="dxa"/>
            </w:tcPr>
            <w:p w14:paraId="5AD6B0D4" w14:textId="371EC3D8" w:rsidR="00D37A80" w:rsidRDefault="00AA7E6F" w:rsidP="008C60F0">
              <w:pPr>
                <w:pStyle w:val="Sidhuvud"/>
              </w:pPr>
              <w:r>
                <w:rPr>
                  <w:rFonts w:asciiTheme="minorHAnsi" w:hAnsiTheme="minorHAnsi" w:cstheme="majorHAnsi"/>
                  <w:sz w:val="24"/>
                  <w:szCs w:val="24"/>
                </w:rPr>
                <w:t xml:space="preserve">Till riksdagen </w:t>
              </w:r>
            </w:p>
          </w:tc>
        </w:sdtContent>
      </w:sdt>
      <w:tc>
        <w:tcPr>
          <w:tcW w:w="1134" w:type="dxa"/>
        </w:tcPr>
        <w:p w14:paraId="794AA57B" w14:textId="77777777" w:rsidR="00D37A80" w:rsidRDefault="00D37A80" w:rsidP="003E6020">
          <w:pPr>
            <w:pStyle w:val="Sidhuvud"/>
          </w:pPr>
        </w:p>
      </w:tc>
    </w:tr>
  </w:tbl>
  <w:p w14:paraId="104C50CE" w14:textId="5F7BC181"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80"/>
    <w:rsid w:val="00000290"/>
    <w:rsid w:val="00001068"/>
    <w:rsid w:val="0000412C"/>
    <w:rsid w:val="00004D5C"/>
    <w:rsid w:val="000056F8"/>
    <w:rsid w:val="00005F68"/>
    <w:rsid w:val="00006CA7"/>
    <w:rsid w:val="00011054"/>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F35"/>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495"/>
    <w:rsid w:val="0011413E"/>
    <w:rsid w:val="00116BC4"/>
    <w:rsid w:val="0012033A"/>
    <w:rsid w:val="00120A59"/>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3364"/>
    <w:rsid w:val="001857B5"/>
    <w:rsid w:val="00187E1F"/>
    <w:rsid w:val="0019051C"/>
    <w:rsid w:val="0019127B"/>
    <w:rsid w:val="00192350"/>
    <w:rsid w:val="00192E34"/>
    <w:rsid w:val="0019308B"/>
    <w:rsid w:val="001941B9"/>
    <w:rsid w:val="00196C02"/>
    <w:rsid w:val="00197A8A"/>
    <w:rsid w:val="001A1B33"/>
    <w:rsid w:val="001A2A61"/>
    <w:rsid w:val="001B361A"/>
    <w:rsid w:val="001B4824"/>
    <w:rsid w:val="001C1C7D"/>
    <w:rsid w:val="001C4566"/>
    <w:rsid w:val="001C4980"/>
    <w:rsid w:val="001C5DC9"/>
    <w:rsid w:val="001C6B85"/>
    <w:rsid w:val="001C71A9"/>
    <w:rsid w:val="001D12FC"/>
    <w:rsid w:val="001D512F"/>
    <w:rsid w:val="001D761A"/>
    <w:rsid w:val="001E0865"/>
    <w:rsid w:val="001E0BD5"/>
    <w:rsid w:val="001E1A13"/>
    <w:rsid w:val="001E20CC"/>
    <w:rsid w:val="001E3D83"/>
    <w:rsid w:val="001E4391"/>
    <w:rsid w:val="001E5DF7"/>
    <w:rsid w:val="001E6477"/>
    <w:rsid w:val="001E72EE"/>
    <w:rsid w:val="001F0629"/>
    <w:rsid w:val="001F0736"/>
    <w:rsid w:val="001F4302"/>
    <w:rsid w:val="001F50BE"/>
    <w:rsid w:val="001F525B"/>
    <w:rsid w:val="001F6BBE"/>
    <w:rsid w:val="00201498"/>
    <w:rsid w:val="00204079"/>
    <w:rsid w:val="002052AD"/>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0D8"/>
    <w:rsid w:val="00282263"/>
    <w:rsid w:val="00282417"/>
    <w:rsid w:val="00282D27"/>
    <w:rsid w:val="00287F0D"/>
    <w:rsid w:val="00290369"/>
    <w:rsid w:val="00292420"/>
    <w:rsid w:val="00296B7A"/>
    <w:rsid w:val="002974DC"/>
    <w:rsid w:val="002A0CB3"/>
    <w:rsid w:val="002A39EF"/>
    <w:rsid w:val="002A422F"/>
    <w:rsid w:val="002A6820"/>
    <w:rsid w:val="002B00E5"/>
    <w:rsid w:val="002B567C"/>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078CF"/>
    <w:rsid w:val="00310561"/>
    <w:rsid w:val="00311D8C"/>
    <w:rsid w:val="0031273D"/>
    <w:rsid w:val="003128E2"/>
    <w:rsid w:val="003153D9"/>
    <w:rsid w:val="003172B4"/>
    <w:rsid w:val="00321621"/>
    <w:rsid w:val="00323EF7"/>
    <w:rsid w:val="003240E1"/>
    <w:rsid w:val="00326C03"/>
    <w:rsid w:val="00327474"/>
    <w:rsid w:val="003277B5"/>
    <w:rsid w:val="0033052C"/>
    <w:rsid w:val="00332622"/>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9FA"/>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4EBD"/>
    <w:rsid w:val="003C36FA"/>
    <w:rsid w:val="003C7BE0"/>
    <w:rsid w:val="003D0DD3"/>
    <w:rsid w:val="003D17EF"/>
    <w:rsid w:val="003D3535"/>
    <w:rsid w:val="003D4246"/>
    <w:rsid w:val="003D4CA1"/>
    <w:rsid w:val="003D4D9F"/>
    <w:rsid w:val="003D4E4E"/>
    <w:rsid w:val="003D6C46"/>
    <w:rsid w:val="003D7B03"/>
    <w:rsid w:val="003E30BD"/>
    <w:rsid w:val="003E38CE"/>
    <w:rsid w:val="003E5A50"/>
    <w:rsid w:val="003E6020"/>
    <w:rsid w:val="003E7CA0"/>
    <w:rsid w:val="003F1F1F"/>
    <w:rsid w:val="003F2473"/>
    <w:rsid w:val="003F299F"/>
    <w:rsid w:val="003F2F1D"/>
    <w:rsid w:val="003F59B4"/>
    <w:rsid w:val="003F6A1E"/>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323"/>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944"/>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38E"/>
    <w:rsid w:val="005B537F"/>
    <w:rsid w:val="005C120D"/>
    <w:rsid w:val="005C15B3"/>
    <w:rsid w:val="005C6F80"/>
    <w:rsid w:val="005D07C2"/>
    <w:rsid w:val="005D1704"/>
    <w:rsid w:val="005E2F29"/>
    <w:rsid w:val="005E400D"/>
    <w:rsid w:val="005E49D4"/>
    <w:rsid w:val="005E4E79"/>
    <w:rsid w:val="005E5CE7"/>
    <w:rsid w:val="005E790C"/>
    <w:rsid w:val="005F08C5"/>
    <w:rsid w:val="005F4077"/>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202"/>
    <w:rsid w:val="00691AEE"/>
    <w:rsid w:val="00692808"/>
    <w:rsid w:val="0069523C"/>
    <w:rsid w:val="006962CA"/>
    <w:rsid w:val="00696A95"/>
    <w:rsid w:val="006A09DA"/>
    <w:rsid w:val="006A1835"/>
    <w:rsid w:val="006A2625"/>
    <w:rsid w:val="006B2242"/>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4F61"/>
    <w:rsid w:val="00716E22"/>
    <w:rsid w:val="007171AB"/>
    <w:rsid w:val="007213D0"/>
    <w:rsid w:val="007219C0"/>
    <w:rsid w:val="007230E1"/>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CE4"/>
    <w:rsid w:val="007900CC"/>
    <w:rsid w:val="0079641B"/>
    <w:rsid w:val="00797A90"/>
    <w:rsid w:val="007A1856"/>
    <w:rsid w:val="007A1887"/>
    <w:rsid w:val="007A4BB0"/>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05EE"/>
    <w:rsid w:val="008150A6"/>
    <w:rsid w:val="00815A8F"/>
    <w:rsid w:val="00817098"/>
    <w:rsid w:val="008178E6"/>
    <w:rsid w:val="0082005F"/>
    <w:rsid w:val="0082249C"/>
    <w:rsid w:val="00824CCE"/>
    <w:rsid w:val="00830B7B"/>
    <w:rsid w:val="00832661"/>
    <w:rsid w:val="008349AA"/>
    <w:rsid w:val="0083571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C30"/>
    <w:rsid w:val="008B6135"/>
    <w:rsid w:val="008B7BEB"/>
    <w:rsid w:val="008C02B8"/>
    <w:rsid w:val="008C4538"/>
    <w:rsid w:val="008C562B"/>
    <w:rsid w:val="008C60F0"/>
    <w:rsid w:val="008C6717"/>
    <w:rsid w:val="008D0305"/>
    <w:rsid w:val="008D0A21"/>
    <w:rsid w:val="008D2D6B"/>
    <w:rsid w:val="008D3090"/>
    <w:rsid w:val="008D4306"/>
    <w:rsid w:val="008D4508"/>
    <w:rsid w:val="008D4DC4"/>
    <w:rsid w:val="008D7CAF"/>
    <w:rsid w:val="008E02EE"/>
    <w:rsid w:val="008E65A8"/>
    <w:rsid w:val="008E77D6"/>
    <w:rsid w:val="00903342"/>
    <w:rsid w:val="009036E7"/>
    <w:rsid w:val="0090605F"/>
    <w:rsid w:val="0091053B"/>
    <w:rsid w:val="00912158"/>
    <w:rsid w:val="00912945"/>
    <w:rsid w:val="009144EE"/>
    <w:rsid w:val="00915D4C"/>
    <w:rsid w:val="009279B2"/>
    <w:rsid w:val="00930199"/>
    <w:rsid w:val="00935814"/>
    <w:rsid w:val="0094502D"/>
    <w:rsid w:val="009459B1"/>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427F"/>
    <w:rsid w:val="00996279"/>
    <w:rsid w:val="009965F7"/>
    <w:rsid w:val="009A0866"/>
    <w:rsid w:val="009A4D0A"/>
    <w:rsid w:val="009A6AF6"/>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474"/>
    <w:rsid w:val="009D5D40"/>
    <w:rsid w:val="009D6B1B"/>
    <w:rsid w:val="009E107B"/>
    <w:rsid w:val="009E18D6"/>
    <w:rsid w:val="009E4DCA"/>
    <w:rsid w:val="009E53C8"/>
    <w:rsid w:val="009E7B92"/>
    <w:rsid w:val="009F19C0"/>
    <w:rsid w:val="009F505F"/>
    <w:rsid w:val="00A00AE4"/>
    <w:rsid w:val="00A00D24"/>
    <w:rsid w:val="00A0129C"/>
    <w:rsid w:val="00A01F5C"/>
    <w:rsid w:val="00A11CD2"/>
    <w:rsid w:val="00A12A69"/>
    <w:rsid w:val="00A14531"/>
    <w:rsid w:val="00A2019A"/>
    <w:rsid w:val="00A23493"/>
    <w:rsid w:val="00A2416A"/>
    <w:rsid w:val="00A2524C"/>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36"/>
    <w:rsid w:val="00A60D45"/>
    <w:rsid w:val="00A61F6D"/>
    <w:rsid w:val="00A65996"/>
    <w:rsid w:val="00A67276"/>
    <w:rsid w:val="00A672C8"/>
    <w:rsid w:val="00A67588"/>
    <w:rsid w:val="00A67840"/>
    <w:rsid w:val="00A7164F"/>
    <w:rsid w:val="00A71A9E"/>
    <w:rsid w:val="00A7382D"/>
    <w:rsid w:val="00A743AC"/>
    <w:rsid w:val="00A75AB7"/>
    <w:rsid w:val="00A8483F"/>
    <w:rsid w:val="00A870B0"/>
    <w:rsid w:val="00A8728A"/>
    <w:rsid w:val="00A87A54"/>
    <w:rsid w:val="00A959F3"/>
    <w:rsid w:val="00AA105C"/>
    <w:rsid w:val="00AA1809"/>
    <w:rsid w:val="00AA1FFE"/>
    <w:rsid w:val="00AA3F2E"/>
    <w:rsid w:val="00AA72F4"/>
    <w:rsid w:val="00AA7E6F"/>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3A4D"/>
    <w:rsid w:val="00B06751"/>
    <w:rsid w:val="00B07931"/>
    <w:rsid w:val="00B13241"/>
    <w:rsid w:val="00B13699"/>
    <w:rsid w:val="00B149E2"/>
    <w:rsid w:val="00B17A98"/>
    <w:rsid w:val="00B2131A"/>
    <w:rsid w:val="00B2169D"/>
    <w:rsid w:val="00B21CBB"/>
    <w:rsid w:val="00B2606D"/>
    <w:rsid w:val="00B263C0"/>
    <w:rsid w:val="00B316CA"/>
    <w:rsid w:val="00B31BFB"/>
    <w:rsid w:val="00B3528F"/>
    <w:rsid w:val="00B35481"/>
    <w:rsid w:val="00B357AB"/>
    <w:rsid w:val="00B41704"/>
    <w:rsid w:val="00B41F72"/>
    <w:rsid w:val="00B44E90"/>
    <w:rsid w:val="00B45324"/>
    <w:rsid w:val="00B47018"/>
    <w:rsid w:val="00B47956"/>
    <w:rsid w:val="00B517E1"/>
    <w:rsid w:val="00B556E8"/>
    <w:rsid w:val="00B55E70"/>
    <w:rsid w:val="00B56918"/>
    <w:rsid w:val="00B60238"/>
    <w:rsid w:val="00B640A8"/>
    <w:rsid w:val="00B64962"/>
    <w:rsid w:val="00B659EC"/>
    <w:rsid w:val="00B66AC0"/>
    <w:rsid w:val="00B71634"/>
    <w:rsid w:val="00B73091"/>
    <w:rsid w:val="00B73EBE"/>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562"/>
    <w:rsid w:val="00BF27B2"/>
    <w:rsid w:val="00BF4F06"/>
    <w:rsid w:val="00BF534E"/>
    <w:rsid w:val="00BF5717"/>
    <w:rsid w:val="00BF5C91"/>
    <w:rsid w:val="00BF66D2"/>
    <w:rsid w:val="00C01585"/>
    <w:rsid w:val="00C0764A"/>
    <w:rsid w:val="00C128CB"/>
    <w:rsid w:val="00C1410E"/>
    <w:rsid w:val="00C141C6"/>
    <w:rsid w:val="00C15663"/>
    <w:rsid w:val="00C16508"/>
    <w:rsid w:val="00C16F5A"/>
    <w:rsid w:val="00C2071A"/>
    <w:rsid w:val="00C20ACB"/>
    <w:rsid w:val="00C23703"/>
    <w:rsid w:val="00C23E6E"/>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7DF"/>
    <w:rsid w:val="00C64CD9"/>
    <w:rsid w:val="00C670F8"/>
    <w:rsid w:val="00C6780B"/>
    <w:rsid w:val="00C73452"/>
    <w:rsid w:val="00C73A90"/>
    <w:rsid w:val="00C76D49"/>
    <w:rsid w:val="00C80AD4"/>
    <w:rsid w:val="00C80B5E"/>
    <w:rsid w:val="00C82055"/>
    <w:rsid w:val="00C840DE"/>
    <w:rsid w:val="00C8630A"/>
    <w:rsid w:val="00C9061B"/>
    <w:rsid w:val="00C93EBA"/>
    <w:rsid w:val="00C94452"/>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A80"/>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1DD7"/>
    <w:rsid w:val="00DE73D2"/>
    <w:rsid w:val="00DF5BFB"/>
    <w:rsid w:val="00DF5CCA"/>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90C"/>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485D"/>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569"/>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 w:val="00FF6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434A1D"/>
  <w15:docId w15:val="{380B0734-37E0-4A16-B3C5-AA958CF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F4E33179234A6597B585A4093F0727"/>
        <w:category>
          <w:name w:val="Allmänt"/>
          <w:gallery w:val="placeholder"/>
        </w:category>
        <w:types>
          <w:type w:val="bbPlcHdr"/>
        </w:types>
        <w:behaviors>
          <w:behavior w:val="content"/>
        </w:behaviors>
        <w:guid w:val="{BCA61E07-D3FD-4109-AE4A-A98FF52597D8}"/>
      </w:docPartPr>
      <w:docPartBody>
        <w:p w:rsidR="00DB7E97" w:rsidRDefault="008E0A44" w:rsidP="008E0A44">
          <w:pPr>
            <w:pStyle w:val="ECF4E33179234A6597B585A4093F0727"/>
          </w:pPr>
          <w:r>
            <w:rPr>
              <w:rStyle w:val="Platshllartext"/>
            </w:rPr>
            <w:t xml:space="preserve"> </w:t>
          </w:r>
        </w:p>
      </w:docPartBody>
    </w:docPart>
    <w:docPart>
      <w:docPartPr>
        <w:name w:val="195882520EE24C99BF463B63A3122612"/>
        <w:category>
          <w:name w:val="Allmänt"/>
          <w:gallery w:val="placeholder"/>
        </w:category>
        <w:types>
          <w:type w:val="bbPlcHdr"/>
        </w:types>
        <w:behaviors>
          <w:behavior w:val="content"/>
        </w:behaviors>
        <w:guid w:val="{DB2D7129-358B-44A3-807D-F05323F69B04}"/>
      </w:docPartPr>
      <w:docPartBody>
        <w:p w:rsidR="00DB7E97" w:rsidRDefault="008E0A44" w:rsidP="008E0A44">
          <w:pPr>
            <w:pStyle w:val="195882520EE24C99BF463B63A31226121"/>
          </w:pPr>
          <w:r>
            <w:rPr>
              <w:rStyle w:val="Platshllartext"/>
            </w:rPr>
            <w:t xml:space="preserve"> </w:t>
          </w:r>
        </w:p>
      </w:docPartBody>
    </w:docPart>
    <w:docPart>
      <w:docPartPr>
        <w:name w:val="BA553010A907463F924227D118F835D6"/>
        <w:category>
          <w:name w:val="Allmänt"/>
          <w:gallery w:val="placeholder"/>
        </w:category>
        <w:types>
          <w:type w:val="bbPlcHdr"/>
        </w:types>
        <w:behaviors>
          <w:behavior w:val="content"/>
        </w:behaviors>
        <w:guid w:val="{67F73E3C-2ADA-4FF7-82EE-63B9EBD14914}"/>
      </w:docPartPr>
      <w:docPartBody>
        <w:p w:rsidR="00DB7E97" w:rsidRDefault="008E0A44" w:rsidP="008E0A44">
          <w:pPr>
            <w:pStyle w:val="BA553010A907463F924227D118F835D61"/>
          </w:pPr>
          <w:r>
            <w:rPr>
              <w:rStyle w:val="Platshllartext"/>
            </w:rPr>
            <w:t xml:space="preserve"> </w:t>
          </w:r>
        </w:p>
      </w:docPartBody>
    </w:docPart>
    <w:docPart>
      <w:docPartPr>
        <w:name w:val="1196B1CF819643B2BB3AA94D76411ABA"/>
        <w:category>
          <w:name w:val="Allmänt"/>
          <w:gallery w:val="placeholder"/>
        </w:category>
        <w:types>
          <w:type w:val="bbPlcHdr"/>
        </w:types>
        <w:behaviors>
          <w:behavior w:val="content"/>
        </w:behaviors>
        <w:guid w:val="{17073346-43B0-43C3-8A9F-BCCF38AB1921}"/>
      </w:docPartPr>
      <w:docPartBody>
        <w:p w:rsidR="00DB7E97" w:rsidRDefault="008E0A44" w:rsidP="008E0A44">
          <w:pPr>
            <w:pStyle w:val="1196B1CF819643B2BB3AA94D76411ABA"/>
          </w:pPr>
          <w:r>
            <w:rPr>
              <w:rStyle w:val="Platshllartext"/>
            </w:rPr>
            <w:t xml:space="preserve"> </w:t>
          </w:r>
        </w:p>
      </w:docPartBody>
    </w:docPart>
    <w:docPart>
      <w:docPartPr>
        <w:name w:val="D656F8FA85AE4986AFD1D66750787E3C"/>
        <w:category>
          <w:name w:val="Allmänt"/>
          <w:gallery w:val="placeholder"/>
        </w:category>
        <w:types>
          <w:type w:val="bbPlcHdr"/>
        </w:types>
        <w:behaviors>
          <w:behavior w:val="content"/>
        </w:behaviors>
        <w:guid w:val="{8AFD7593-E395-4C87-B7A0-F561615D6C83}"/>
      </w:docPartPr>
      <w:docPartBody>
        <w:p w:rsidR="00DB7E97" w:rsidRDefault="008E0A44" w:rsidP="008E0A44">
          <w:pPr>
            <w:pStyle w:val="D656F8FA85AE4986AFD1D66750787E3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4"/>
    <w:rsid w:val="006D4AC0"/>
    <w:rsid w:val="008E0A44"/>
    <w:rsid w:val="00DB7E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31D03B26EA341CEAF1725E2BDEFE498">
    <w:name w:val="A31D03B26EA341CEAF1725E2BDEFE498"/>
    <w:rsid w:val="008E0A44"/>
  </w:style>
  <w:style w:type="character" w:styleId="Platshllartext">
    <w:name w:val="Placeholder Text"/>
    <w:basedOn w:val="Standardstycketeckensnitt"/>
    <w:uiPriority w:val="99"/>
    <w:semiHidden/>
    <w:rsid w:val="008E0A44"/>
    <w:rPr>
      <w:noProof w:val="0"/>
      <w:color w:val="808080"/>
    </w:rPr>
  </w:style>
  <w:style w:type="paragraph" w:customStyle="1" w:styleId="69F81069234346BCB8C3D691DA2D665A">
    <w:name w:val="69F81069234346BCB8C3D691DA2D665A"/>
    <w:rsid w:val="008E0A44"/>
  </w:style>
  <w:style w:type="paragraph" w:customStyle="1" w:styleId="DFC73DFA0C1140A59F51A7605C30BE60">
    <w:name w:val="DFC73DFA0C1140A59F51A7605C30BE60"/>
    <w:rsid w:val="008E0A44"/>
  </w:style>
  <w:style w:type="paragraph" w:customStyle="1" w:styleId="4C4FC3E9F74D49E4AABD3D58A70BA485">
    <w:name w:val="4C4FC3E9F74D49E4AABD3D58A70BA485"/>
    <w:rsid w:val="008E0A44"/>
  </w:style>
  <w:style w:type="paragraph" w:customStyle="1" w:styleId="ECF4E33179234A6597B585A4093F0727">
    <w:name w:val="ECF4E33179234A6597B585A4093F0727"/>
    <w:rsid w:val="008E0A44"/>
  </w:style>
  <w:style w:type="paragraph" w:customStyle="1" w:styleId="195882520EE24C99BF463B63A3122612">
    <w:name w:val="195882520EE24C99BF463B63A3122612"/>
    <w:rsid w:val="008E0A44"/>
  </w:style>
  <w:style w:type="paragraph" w:customStyle="1" w:styleId="3B861E01F37F4B919E415FA513C6CFB6">
    <w:name w:val="3B861E01F37F4B919E415FA513C6CFB6"/>
    <w:rsid w:val="008E0A44"/>
  </w:style>
  <w:style w:type="paragraph" w:customStyle="1" w:styleId="7724EF3D20AB4EFEA8DE142211B4AEF7">
    <w:name w:val="7724EF3D20AB4EFEA8DE142211B4AEF7"/>
    <w:rsid w:val="008E0A44"/>
  </w:style>
  <w:style w:type="paragraph" w:customStyle="1" w:styleId="C55643BF814842FDA7898DA7B2D091BC">
    <w:name w:val="C55643BF814842FDA7898DA7B2D091BC"/>
    <w:rsid w:val="008E0A44"/>
  </w:style>
  <w:style w:type="paragraph" w:customStyle="1" w:styleId="BA553010A907463F924227D118F835D6">
    <w:name w:val="BA553010A907463F924227D118F835D6"/>
    <w:rsid w:val="008E0A44"/>
  </w:style>
  <w:style w:type="paragraph" w:customStyle="1" w:styleId="1196B1CF819643B2BB3AA94D76411ABA">
    <w:name w:val="1196B1CF819643B2BB3AA94D76411ABA"/>
    <w:rsid w:val="008E0A44"/>
  </w:style>
  <w:style w:type="paragraph" w:customStyle="1" w:styleId="195882520EE24C99BF463B63A31226121">
    <w:name w:val="195882520EE24C99BF463B63A31226121"/>
    <w:rsid w:val="008E0A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553010A907463F924227D118F835D61">
    <w:name w:val="BA553010A907463F924227D118F835D61"/>
    <w:rsid w:val="008E0A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7668AB83584670939BFE1A1F3DC3C6">
    <w:name w:val="867668AB83584670939BFE1A1F3DC3C6"/>
    <w:rsid w:val="008E0A44"/>
  </w:style>
  <w:style w:type="paragraph" w:customStyle="1" w:styleId="EBE0155A187042FDB77F2D967DBD1867">
    <w:name w:val="EBE0155A187042FDB77F2D967DBD1867"/>
    <w:rsid w:val="008E0A44"/>
  </w:style>
  <w:style w:type="paragraph" w:customStyle="1" w:styleId="28D4ED5CA1604B58AB36E741536F1C03">
    <w:name w:val="28D4ED5CA1604B58AB36E741536F1C03"/>
    <w:rsid w:val="008E0A44"/>
  </w:style>
  <w:style w:type="paragraph" w:customStyle="1" w:styleId="D3FDE6732D904A578C8BC788FC557680">
    <w:name w:val="D3FDE6732D904A578C8BC788FC557680"/>
    <w:rsid w:val="008E0A44"/>
  </w:style>
  <w:style w:type="paragraph" w:customStyle="1" w:styleId="EB1A2195B8B54EB8A5AB9DB39389E9E3">
    <w:name w:val="EB1A2195B8B54EB8A5AB9DB39389E9E3"/>
    <w:rsid w:val="008E0A44"/>
  </w:style>
  <w:style w:type="paragraph" w:customStyle="1" w:styleId="CC35AB0ABD5C4F968A2EEAE97A12475D">
    <w:name w:val="CC35AB0ABD5C4F968A2EEAE97A12475D"/>
    <w:rsid w:val="008E0A44"/>
  </w:style>
  <w:style w:type="paragraph" w:customStyle="1" w:styleId="E4D8BA74E0D8428EB2EFC60323825359">
    <w:name w:val="E4D8BA74E0D8428EB2EFC60323825359"/>
    <w:rsid w:val="008E0A44"/>
  </w:style>
  <w:style w:type="paragraph" w:customStyle="1" w:styleId="88D0F561BFB14C08A45DF017FBAEAD43">
    <w:name w:val="88D0F561BFB14C08A45DF017FBAEAD43"/>
    <w:rsid w:val="008E0A44"/>
  </w:style>
  <w:style w:type="paragraph" w:customStyle="1" w:styleId="D656F8FA85AE4986AFD1D66750787E3C">
    <w:name w:val="D656F8FA85AE4986AFD1D66750787E3C"/>
    <w:rsid w:val="008E0A44"/>
  </w:style>
  <w:style w:type="paragraph" w:customStyle="1" w:styleId="5AD28623069A4EC0BFA990C38681BF06">
    <w:name w:val="5AD28623069A4EC0BFA990C38681BF06"/>
    <w:rsid w:val="008E0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2021-02-17T00:00:00</HeaderDate>
    <Office/>
    <Dnr>S2021/01340</Dnr>
    <ParagrafNr/>
    <DocumentTitle/>
    <VisitingAddress/>
    <Extra1/>
    <Extra2/>
    <Extra3>Pia Steensland </Extra3>
    <Number/>
    <Recipient>Till riksdagen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15014360-fd60-4103-9269-4e563ec71b8e</RD_Svarsid>
  </documentManagement>
</p:properties>
</file>

<file path=customXml/itemProps1.xml><?xml version="1.0" encoding="utf-8"?>
<ds:datastoreItem xmlns:ds="http://schemas.openxmlformats.org/officeDocument/2006/customXml" ds:itemID="{B628CF0D-4204-4A94-98ED-95D3750EBF2F}"/>
</file>

<file path=customXml/itemProps2.xml><?xml version="1.0" encoding="utf-8"?>
<ds:datastoreItem xmlns:ds="http://schemas.openxmlformats.org/officeDocument/2006/customXml" ds:itemID="{8ED51110-A9DB-489D-BB11-A8953974270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BECD492-A796-46B5-911A-5C0B3298628A}"/>
</file>

<file path=customXml/itemProps5.xml><?xml version="1.0" encoding="utf-8"?>
<ds:datastoreItem xmlns:ds="http://schemas.openxmlformats.org/officeDocument/2006/customXml" ds:itemID="{AB383604-BE7A-45CF-B270-AF96B8EEA82C}"/>
</file>

<file path=docProps/app.xml><?xml version="1.0" encoding="utf-8"?>
<Properties xmlns="http://schemas.openxmlformats.org/officeDocument/2006/extended-properties" xmlns:vt="http://schemas.openxmlformats.org/officeDocument/2006/docPropsVTypes">
  <Template>RK Basmall</Template>
  <TotalTime>0</TotalTime>
  <Pages>2</Pages>
  <Words>331</Words>
  <Characters>1755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Fritidskort_210216.docx</dc:title>
  <dc:subject/>
  <dc:creator>Christina Björk</dc:creator>
  <cp:keywords/>
  <dc:description/>
  <cp:lastModifiedBy>Maria Zetterström</cp:lastModifiedBy>
  <cp:revision>5</cp:revision>
  <dcterms:created xsi:type="dcterms:W3CDTF">2021-02-16T15:19:00Z</dcterms:created>
  <dcterms:modified xsi:type="dcterms:W3CDTF">2021-02-16T19:46:00Z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