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7991A" w14:textId="173EB2AD" w:rsidR="001F225E" w:rsidRDefault="001F225E" w:rsidP="00DA0661">
      <w:pPr>
        <w:pStyle w:val="Rubrik"/>
      </w:pPr>
      <w:bookmarkStart w:id="0" w:name="Start"/>
      <w:bookmarkEnd w:id="0"/>
      <w:r>
        <w:t xml:space="preserve">Svar på fråga </w:t>
      </w:r>
      <w:r w:rsidRPr="001F225E">
        <w:t xml:space="preserve">2020/21:1551 </w:t>
      </w:r>
      <w:r>
        <w:t xml:space="preserve">av </w:t>
      </w:r>
      <w:sdt>
        <w:sdtPr>
          <w:alias w:val="Frågeställare"/>
          <w:tag w:val="delete"/>
          <w:id w:val="-211816850"/>
          <w:placeholder>
            <w:docPart w:val="F314C90FAA6C4F3B828589F8D175EA56"/>
          </w:placeholder>
          <w:dataBinding w:prefixMappings="xmlns:ns0='http://lp/documentinfo/RK' " w:xpath="/ns0:DocumentInfo[1]/ns0:BaseInfo[1]/ns0:Extra3[1]" w:storeItemID="{C9CD9C2C-2B7B-400B-BAD4-D83C238936F2}"/>
          <w:text/>
        </w:sdtPr>
        <w:sdtEndPr/>
        <w:sdtContent>
          <w:r w:rsidRPr="001F225E">
            <w:t>Clara Aranda</w:t>
          </w:r>
        </w:sdtContent>
      </w:sdt>
      <w:r>
        <w:t xml:space="preserve"> (</w:t>
      </w:r>
      <w:sdt>
        <w:sdtPr>
          <w:alias w:val="Parti"/>
          <w:tag w:val="Parti_delete"/>
          <w:id w:val="1620417071"/>
          <w:placeholder>
            <w:docPart w:val="FC12587FDB3146BC99C49FE7A0C3558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1F225E">
        <w:t>Utredningar av neuropsykiatriska funktionshinder</w:t>
      </w:r>
    </w:p>
    <w:p w14:paraId="2C32F4B5" w14:textId="7934B461" w:rsidR="001F225E" w:rsidRDefault="00F743D9" w:rsidP="001F225E">
      <w:pPr>
        <w:pStyle w:val="Brdtext"/>
      </w:pPr>
      <w:sdt>
        <w:sdtPr>
          <w:alias w:val="Frågeställare"/>
          <w:tag w:val="delete"/>
          <w:id w:val="-1635256365"/>
          <w:placeholder>
            <w:docPart w:val="0294CC297D5B4B8ABDE583A6292FE2A6"/>
          </w:placeholder>
          <w:dataBinding w:prefixMappings="xmlns:ns0='http://lp/documentinfo/RK' " w:xpath="/ns0:DocumentInfo[1]/ns0:BaseInfo[1]/ns0:Extra3[1]" w:storeItemID="{C9CD9C2C-2B7B-400B-BAD4-D83C238936F2}"/>
          <w:text/>
        </w:sdtPr>
        <w:sdtEndPr/>
        <w:sdtContent>
          <w:r w:rsidR="001F225E">
            <w:t>Clara Aranda</w:t>
          </w:r>
        </w:sdtContent>
      </w:sdt>
      <w:r w:rsidR="001F225E">
        <w:t xml:space="preserve"> har frågat mig</w:t>
      </w:r>
      <w:r w:rsidR="00CE6C6E">
        <w:t xml:space="preserve"> om</w:t>
      </w:r>
      <w:r w:rsidR="001F225E">
        <w:t xml:space="preserve"> jag avser att verka för en standardiserad utredningsprocess som kan säkerställa kvalificerade utredningsinsatser vid diagnostisering av neuropsykiatriska funktionshinder</w:t>
      </w:r>
      <w:r w:rsidR="00CE6C6E">
        <w:t>.</w:t>
      </w:r>
    </w:p>
    <w:p w14:paraId="082C842D" w14:textId="7148661C" w:rsidR="001F225E" w:rsidRDefault="001F225E" w:rsidP="001F225E">
      <w:pPr>
        <w:pStyle w:val="Brdtext"/>
      </w:pPr>
      <w:r>
        <w:t>Regeringen arbetar aktivt för att säkerställa kvaliteten inom hälso- och sjukvården och socialtjänsten. Förutom kvalificerade utredningsinsatser är även kvalificerad</w:t>
      </w:r>
      <w:r w:rsidR="00CE6C6E">
        <w:t>e</w:t>
      </w:r>
      <w:r>
        <w:t xml:space="preserve"> vård- och </w:t>
      </w:r>
      <w:r w:rsidR="00CE6C6E">
        <w:t xml:space="preserve">stödinsatser </w:t>
      </w:r>
      <w:r>
        <w:t xml:space="preserve">nödvändiga för </w:t>
      </w:r>
      <w:r w:rsidR="00D0378A">
        <w:t xml:space="preserve">personer </w:t>
      </w:r>
      <w:r>
        <w:t xml:space="preserve">med neuropsykiatriska </w:t>
      </w:r>
      <w:r w:rsidR="00D0378A">
        <w:t>funktionsnedsättningar</w:t>
      </w:r>
      <w:r>
        <w:t xml:space="preserve">. Regeringen ser därför positivt på att Nationellt programområde för psykisk hälsa lanserar </w:t>
      </w:r>
      <w:r w:rsidR="00D32004">
        <w:t xml:space="preserve">ett </w:t>
      </w:r>
      <w:r>
        <w:t>nationellt vård- och insatsprogram för adhd i februari 2021. Det nationella vård- och insatsprogrammet inkluderar både utredning, behandling och andra insatser, exempelvis insatser i skola och förskola.</w:t>
      </w:r>
    </w:p>
    <w:p w14:paraId="2ED76513" w14:textId="77777777" w:rsidR="001F225E" w:rsidRDefault="001F225E" w:rsidP="001F225E">
      <w:pPr>
        <w:pStyle w:val="Brdtext"/>
      </w:pPr>
      <w:r>
        <w:t>Därutöver har Socialstyrelsen påbörjat ett arbete med att ta fram nationella riktlinjer vid adhd och autism. Syftet med myndighetens riktlinjer är att hälso- och sjukvården och socialtjänsten ska kunna erbjuda en mer kunskapsbaserad vård och omsorg. Socialstyrelsen planerar att publicera en remissversion av riktlinjerna under hösten 2021 och myndigheten planerar även att utvärdera vården och stödet till personer med adhd och autism i anslutning till arbetet med riktlinjerna.</w:t>
      </w:r>
    </w:p>
    <w:p w14:paraId="023EC34B" w14:textId="77777777" w:rsidR="004142A3" w:rsidRDefault="004142A3">
      <w:r>
        <w:br w:type="page"/>
      </w:r>
    </w:p>
    <w:p w14:paraId="2CB85D93" w14:textId="0E62E02C" w:rsidR="001F225E" w:rsidRDefault="00CE6C6E" w:rsidP="001F225E">
      <w:pPr>
        <w:pStyle w:val="Brdtext"/>
      </w:pPr>
      <w:r>
        <w:lastRenderedPageBreak/>
        <w:t>Jag</w:t>
      </w:r>
      <w:r w:rsidR="001F225E">
        <w:t xml:space="preserve"> kommer </w:t>
      </w:r>
      <w:r>
        <w:t xml:space="preserve">nu </w:t>
      </w:r>
      <w:r w:rsidR="001F225E">
        <w:t xml:space="preserve">att följa effekterna av </w:t>
      </w:r>
      <w:r>
        <w:t>nämnda initiativ för att därefter ta ställning till behovet av</w:t>
      </w:r>
      <w:r w:rsidR="001F225E">
        <w:t xml:space="preserve"> </w:t>
      </w:r>
      <w:r>
        <w:t xml:space="preserve">insatser </w:t>
      </w:r>
      <w:r w:rsidR="001F225E">
        <w:t xml:space="preserve">för att personer med neuropsykiatriska </w:t>
      </w:r>
      <w:r w:rsidR="00D0378A">
        <w:t xml:space="preserve">funktionsnedsättningar </w:t>
      </w:r>
      <w:r>
        <w:t xml:space="preserve">får den vård och det stöd som de </w:t>
      </w:r>
      <w:r w:rsidR="001F225E">
        <w:t>har behov av.</w:t>
      </w:r>
    </w:p>
    <w:p w14:paraId="14622E13" w14:textId="296E4449" w:rsidR="001F225E" w:rsidRDefault="001F225E" w:rsidP="006A12F1">
      <w:pPr>
        <w:pStyle w:val="Brdtext"/>
      </w:pPr>
      <w:r>
        <w:t xml:space="preserve">Stockholm den </w:t>
      </w:r>
      <w:sdt>
        <w:sdtPr>
          <w:id w:val="-1225218591"/>
          <w:placeholder>
            <w:docPart w:val="6674C34115DB4030AEF8386EAB2B9A83"/>
          </w:placeholder>
          <w:dataBinding w:prefixMappings="xmlns:ns0='http://lp/documentinfo/RK' " w:xpath="/ns0:DocumentInfo[1]/ns0:BaseInfo[1]/ns0:HeaderDate[1]" w:storeItemID="{C9CD9C2C-2B7B-400B-BAD4-D83C238936F2}"/>
          <w:date w:fullDate="2021-02-10T00:00:00Z">
            <w:dateFormat w:val="d MMMM yyyy"/>
            <w:lid w:val="sv-SE"/>
            <w:storeMappedDataAs w:val="dateTime"/>
            <w:calendar w:val="gregorian"/>
          </w:date>
        </w:sdtPr>
        <w:sdtEndPr/>
        <w:sdtContent>
          <w:r>
            <w:t>10 februari 2021</w:t>
          </w:r>
        </w:sdtContent>
      </w:sdt>
    </w:p>
    <w:p w14:paraId="158E3FD5" w14:textId="77777777" w:rsidR="001F225E" w:rsidRDefault="001F225E" w:rsidP="004E7A8F">
      <w:pPr>
        <w:pStyle w:val="Brdtextutanavstnd"/>
      </w:pPr>
    </w:p>
    <w:p w14:paraId="0D339950" w14:textId="77777777" w:rsidR="001F225E" w:rsidRDefault="001F225E" w:rsidP="004E7A8F">
      <w:pPr>
        <w:pStyle w:val="Brdtextutanavstnd"/>
      </w:pPr>
    </w:p>
    <w:p w14:paraId="0F8D37C1" w14:textId="77777777" w:rsidR="001F225E" w:rsidRDefault="001F225E" w:rsidP="004E7A8F">
      <w:pPr>
        <w:pStyle w:val="Brdtextutanavstnd"/>
      </w:pPr>
    </w:p>
    <w:sdt>
      <w:sdtPr>
        <w:alias w:val="Klicka på listpilen"/>
        <w:tag w:val="run-loadAllMinistersFromDep_delete"/>
        <w:id w:val="-122627287"/>
        <w:placeholder>
          <w:docPart w:val="27F43E9B0B424017820784D9DFC0C8B8"/>
        </w:placeholder>
        <w:dataBinding w:prefixMappings="xmlns:ns0='http://lp/documentinfo/RK' " w:xpath="/ns0:DocumentInfo[1]/ns0:BaseInfo[1]/ns0:TopSender[1]" w:storeItemID="{C9CD9C2C-2B7B-400B-BAD4-D83C238936F2}"/>
        <w:comboBox w:lastValue="Socialministern">
          <w:listItem w:displayText="Lena Hallengren" w:value="Socialministern"/>
          <w:listItem w:displayText="Ardalan Shekarabi" w:value="Socialförsäkringsministern"/>
        </w:comboBox>
      </w:sdtPr>
      <w:sdtEndPr/>
      <w:sdtContent>
        <w:p w14:paraId="37A0A89A" w14:textId="4B4CB7B1" w:rsidR="001F225E" w:rsidRDefault="001F225E" w:rsidP="00422A41">
          <w:pPr>
            <w:pStyle w:val="Brdtext"/>
          </w:pPr>
          <w:r>
            <w:t>Lena Hallengren</w:t>
          </w:r>
        </w:p>
      </w:sdtContent>
    </w:sdt>
    <w:p w14:paraId="2D894526" w14:textId="331C15D1" w:rsidR="001F225E" w:rsidRPr="00DB48AB" w:rsidRDefault="001F225E" w:rsidP="00DB48AB">
      <w:pPr>
        <w:pStyle w:val="Brdtext"/>
      </w:pPr>
    </w:p>
    <w:sectPr w:rsidR="001F225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A143B" w14:textId="77777777" w:rsidR="00F743D9" w:rsidRDefault="00F743D9" w:rsidP="00A87A54">
      <w:pPr>
        <w:spacing w:after="0" w:line="240" w:lineRule="auto"/>
      </w:pPr>
      <w:r>
        <w:separator/>
      </w:r>
    </w:p>
  </w:endnote>
  <w:endnote w:type="continuationSeparator" w:id="0">
    <w:p w14:paraId="2915362E" w14:textId="77777777" w:rsidR="00F743D9" w:rsidRDefault="00F743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BD8D70" w14:textId="77777777" w:rsidTr="006A26EC">
      <w:trPr>
        <w:trHeight w:val="227"/>
        <w:jc w:val="right"/>
      </w:trPr>
      <w:tc>
        <w:tcPr>
          <w:tcW w:w="708" w:type="dxa"/>
          <w:vAlign w:val="bottom"/>
        </w:tcPr>
        <w:p w14:paraId="2EF5DA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FDE854" w14:textId="77777777" w:rsidTr="006A26EC">
      <w:trPr>
        <w:trHeight w:val="850"/>
        <w:jc w:val="right"/>
      </w:trPr>
      <w:tc>
        <w:tcPr>
          <w:tcW w:w="708" w:type="dxa"/>
          <w:vAlign w:val="bottom"/>
        </w:tcPr>
        <w:p w14:paraId="0AE7C1AE" w14:textId="77777777" w:rsidR="005606BC" w:rsidRPr="00347E11" w:rsidRDefault="005606BC" w:rsidP="005606BC">
          <w:pPr>
            <w:pStyle w:val="Sidfot"/>
            <w:spacing w:line="276" w:lineRule="auto"/>
            <w:jc w:val="right"/>
          </w:pPr>
        </w:p>
      </w:tc>
    </w:tr>
  </w:tbl>
  <w:p w14:paraId="62C6E09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226AAC" w14:textId="77777777" w:rsidTr="001F4302">
      <w:trPr>
        <w:trHeight w:val="510"/>
      </w:trPr>
      <w:tc>
        <w:tcPr>
          <w:tcW w:w="8525" w:type="dxa"/>
          <w:gridSpan w:val="2"/>
          <w:vAlign w:val="bottom"/>
        </w:tcPr>
        <w:p w14:paraId="1C934DF5" w14:textId="77777777" w:rsidR="00347E11" w:rsidRPr="00347E11" w:rsidRDefault="00347E11" w:rsidP="00347E11">
          <w:pPr>
            <w:pStyle w:val="Sidfot"/>
            <w:rPr>
              <w:sz w:val="8"/>
            </w:rPr>
          </w:pPr>
        </w:p>
      </w:tc>
    </w:tr>
    <w:tr w:rsidR="00093408" w:rsidRPr="00EE3C0F" w14:paraId="7590588A" w14:textId="77777777" w:rsidTr="00C26068">
      <w:trPr>
        <w:trHeight w:val="227"/>
      </w:trPr>
      <w:tc>
        <w:tcPr>
          <w:tcW w:w="4074" w:type="dxa"/>
        </w:tcPr>
        <w:p w14:paraId="75632AF0" w14:textId="77777777" w:rsidR="00347E11" w:rsidRPr="00F53AEA" w:rsidRDefault="00347E11" w:rsidP="00C26068">
          <w:pPr>
            <w:pStyle w:val="Sidfot"/>
            <w:spacing w:line="276" w:lineRule="auto"/>
          </w:pPr>
        </w:p>
      </w:tc>
      <w:tc>
        <w:tcPr>
          <w:tcW w:w="4451" w:type="dxa"/>
        </w:tcPr>
        <w:p w14:paraId="78732CF3" w14:textId="77777777" w:rsidR="00093408" w:rsidRPr="00F53AEA" w:rsidRDefault="00093408" w:rsidP="00F53AEA">
          <w:pPr>
            <w:pStyle w:val="Sidfot"/>
            <w:spacing w:line="276" w:lineRule="auto"/>
          </w:pPr>
        </w:p>
      </w:tc>
    </w:tr>
  </w:tbl>
  <w:p w14:paraId="3DA1A67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8BBEA" w14:textId="77777777" w:rsidR="00F743D9" w:rsidRDefault="00F743D9" w:rsidP="00A87A54">
      <w:pPr>
        <w:spacing w:after="0" w:line="240" w:lineRule="auto"/>
      </w:pPr>
      <w:r>
        <w:separator/>
      </w:r>
    </w:p>
  </w:footnote>
  <w:footnote w:type="continuationSeparator" w:id="0">
    <w:p w14:paraId="5E028BE4" w14:textId="77777777" w:rsidR="00F743D9" w:rsidRDefault="00F743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225E" w14:paraId="0986464F" w14:textId="77777777" w:rsidTr="00C93EBA">
      <w:trPr>
        <w:trHeight w:val="227"/>
      </w:trPr>
      <w:tc>
        <w:tcPr>
          <w:tcW w:w="5534" w:type="dxa"/>
        </w:tcPr>
        <w:p w14:paraId="3E8F9A9C" w14:textId="77777777" w:rsidR="001F225E" w:rsidRPr="007D73AB" w:rsidRDefault="001F225E">
          <w:pPr>
            <w:pStyle w:val="Sidhuvud"/>
          </w:pPr>
        </w:p>
      </w:tc>
      <w:tc>
        <w:tcPr>
          <w:tcW w:w="3170" w:type="dxa"/>
          <w:vAlign w:val="bottom"/>
        </w:tcPr>
        <w:p w14:paraId="262B2A44" w14:textId="77777777" w:rsidR="001F225E" w:rsidRPr="007D73AB" w:rsidRDefault="001F225E" w:rsidP="00340DE0">
          <w:pPr>
            <w:pStyle w:val="Sidhuvud"/>
          </w:pPr>
        </w:p>
      </w:tc>
      <w:tc>
        <w:tcPr>
          <w:tcW w:w="1134" w:type="dxa"/>
        </w:tcPr>
        <w:p w14:paraId="61014A25" w14:textId="77777777" w:rsidR="001F225E" w:rsidRDefault="001F225E" w:rsidP="005A703A">
          <w:pPr>
            <w:pStyle w:val="Sidhuvud"/>
          </w:pPr>
        </w:p>
      </w:tc>
    </w:tr>
    <w:tr w:rsidR="001F225E" w14:paraId="34DEB9F3" w14:textId="77777777" w:rsidTr="00C93EBA">
      <w:trPr>
        <w:trHeight w:val="1928"/>
      </w:trPr>
      <w:tc>
        <w:tcPr>
          <w:tcW w:w="5534" w:type="dxa"/>
        </w:tcPr>
        <w:p w14:paraId="7F440881" w14:textId="77777777" w:rsidR="001F225E" w:rsidRPr="00340DE0" w:rsidRDefault="001F225E" w:rsidP="00340DE0">
          <w:pPr>
            <w:pStyle w:val="Sidhuvud"/>
          </w:pPr>
          <w:r>
            <w:rPr>
              <w:noProof/>
            </w:rPr>
            <w:drawing>
              <wp:inline distT="0" distB="0" distL="0" distR="0" wp14:anchorId="6A09B593" wp14:editId="1187B3D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074BD3" w14:textId="77777777" w:rsidR="001F225E" w:rsidRPr="00710A6C" w:rsidRDefault="001F225E" w:rsidP="00EE3C0F">
          <w:pPr>
            <w:pStyle w:val="Sidhuvud"/>
            <w:rPr>
              <w:b/>
            </w:rPr>
          </w:pPr>
        </w:p>
        <w:p w14:paraId="62F4CD5E" w14:textId="77777777" w:rsidR="001F225E" w:rsidRDefault="001F225E" w:rsidP="00EE3C0F">
          <w:pPr>
            <w:pStyle w:val="Sidhuvud"/>
          </w:pPr>
        </w:p>
        <w:p w14:paraId="647788C1" w14:textId="77777777" w:rsidR="001F225E" w:rsidRDefault="001F225E" w:rsidP="00EE3C0F">
          <w:pPr>
            <w:pStyle w:val="Sidhuvud"/>
          </w:pPr>
        </w:p>
        <w:p w14:paraId="58C64CBF" w14:textId="77777777" w:rsidR="001F225E" w:rsidRDefault="001F225E" w:rsidP="00EE3C0F">
          <w:pPr>
            <w:pStyle w:val="Sidhuvud"/>
          </w:pPr>
        </w:p>
        <w:sdt>
          <w:sdtPr>
            <w:alias w:val="Dnr"/>
            <w:tag w:val="ccRKShow_Dnr"/>
            <w:id w:val="-829283628"/>
            <w:placeholder>
              <w:docPart w:val="F3071B0C77A243C9BAB2C21D4136023A"/>
            </w:placeholder>
            <w:dataBinding w:prefixMappings="xmlns:ns0='http://lp/documentinfo/RK' " w:xpath="/ns0:DocumentInfo[1]/ns0:BaseInfo[1]/ns0:Dnr[1]" w:storeItemID="{C9CD9C2C-2B7B-400B-BAD4-D83C238936F2}"/>
            <w:text/>
          </w:sdtPr>
          <w:sdtEndPr/>
          <w:sdtContent>
            <w:p w14:paraId="4A7B2629" w14:textId="0BABD9DD" w:rsidR="001F225E" w:rsidRDefault="00CE6C6E" w:rsidP="00EE3C0F">
              <w:pPr>
                <w:pStyle w:val="Sidhuvud"/>
              </w:pPr>
              <w:r>
                <w:t>S2021/</w:t>
              </w:r>
              <w:r w:rsidR="00D96F71">
                <w:t>00931</w:t>
              </w:r>
            </w:p>
          </w:sdtContent>
        </w:sdt>
        <w:sdt>
          <w:sdtPr>
            <w:alias w:val="DocNumber"/>
            <w:tag w:val="DocNumber"/>
            <w:id w:val="1726028884"/>
            <w:placeholder>
              <w:docPart w:val="873F71ECB6F64369A6D54F7BBE3703F0"/>
            </w:placeholder>
            <w:showingPlcHdr/>
            <w:dataBinding w:prefixMappings="xmlns:ns0='http://lp/documentinfo/RK' " w:xpath="/ns0:DocumentInfo[1]/ns0:BaseInfo[1]/ns0:DocNumber[1]" w:storeItemID="{C9CD9C2C-2B7B-400B-BAD4-D83C238936F2}"/>
            <w:text/>
          </w:sdtPr>
          <w:sdtEndPr/>
          <w:sdtContent>
            <w:p w14:paraId="7173C683" w14:textId="77777777" w:rsidR="001F225E" w:rsidRDefault="001F225E" w:rsidP="00EE3C0F">
              <w:pPr>
                <w:pStyle w:val="Sidhuvud"/>
              </w:pPr>
              <w:r>
                <w:rPr>
                  <w:rStyle w:val="Platshllartext"/>
                </w:rPr>
                <w:t xml:space="preserve"> </w:t>
              </w:r>
            </w:p>
          </w:sdtContent>
        </w:sdt>
        <w:p w14:paraId="019384B5" w14:textId="77777777" w:rsidR="001F225E" w:rsidRDefault="001F225E" w:rsidP="00EE3C0F">
          <w:pPr>
            <w:pStyle w:val="Sidhuvud"/>
          </w:pPr>
        </w:p>
      </w:tc>
      <w:tc>
        <w:tcPr>
          <w:tcW w:w="1134" w:type="dxa"/>
        </w:tcPr>
        <w:p w14:paraId="1356C3A3" w14:textId="77777777" w:rsidR="001F225E" w:rsidRDefault="001F225E" w:rsidP="0094502D">
          <w:pPr>
            <w:pStyle w:val="Sidhuvud"/>
          </w:pPr>
        </w:p>
        <w:p w14:paraId="029BFA51" w14:textId="77777777" w:rsidR="001F225E" w:rsidRPr="0094502D" w:rsidRDefault="001F225E" w:rsidP="00EC71A6">
          <w:pPr>
            <w:pStyle w:val="Sidhuvud"/>
          </w:pPr>
        </w:p>
      </w:tc>
    </w:tr>
    <w:tr w:rsidR="001F225E" w14:paraId="3AD0153C" w14:textId="77777777" w:rsidTr="00C93EBA">
      <w:trPr>
        <w:trHeight w:val="2268"/>
      </w:trPr>
      <w:sdt>
        <w:sdtPr>
          <w:rPr>
            <w:b/>
          </w:rPr>
          <w:alias w:val="SenderText"/>
          <w:tag w:val="ccRKShow_SenderText"/>
          <w:id w:val="1374046025"/>
          <w:placeholder>
            <w:docPart w:val="BC0EC1556B654C8783EB5AA0258485A4"/>
          </w:placeholder>
        </w:sdtPr>
        <w:sdtEndPr>
          <w:rPr>
            <w:b w:val="0"/>
          </w:rPr>
        </w:sdtEndPr>
        <w:sdtContent>
          <w:tc>
            <w:tcPr>
              <w:tcW w:w="5534" w:type="dxa"/>
              <w:tcMar>
                <w:right w:w="1134" w:type="dxa"/>
              </w:tcMar>
            </w:tcPr>
            <w:p w14:paraId="6F3F0DD3" w14:textId="77777777" w:rsidR="001F225E" w:rsidRPr="001F225E" w:rsidRDefault="001F225E" w:rsidP="00340DE0">
              <w:pPr>
                <w:pStyle w:val="Sidhuvud"/>
                <w:rPr>
                  <w:b/>
                </w:rPr>
              </w:pPr>
              <w:r w:rsidRPr="001F225E">
                <w:rPr>
                  <w:b/>
                </w:rPr>
                <w:t>Socialdepartementet</w:t>
              </w:r>
            </w:p>
            <w:p w14:paraId="5F906A2B" w14:textId="67535900" w:rsidR="001F225E" w:rsidRPr="005674B2" w:rsidRDefault="001F225E" w:rsidP="006A08F0">
              <w:pPr>
                <w:pStyle w:val="Sidhuvud"/>
              </w:pPr>
              <w:r w:rsidRPr="001F225E">
                <w:t>Socialministern</w:t>
              </w:r>
            </w:p>
          </w:tc>
        </w:sdtContent>
      </w:sdt>
      <w:sdt>
        <w:sdtPr>
          <w:alias w:val="Recipient"/>
          <w:tag w:val="ccRKShow_Recipient"/>
          <w:id w:val="-28344517"/>
          <w:placeholder>
            <w:docPart w:val="8F5A7E2A1155456A9C9BCE0A6F659DE2"/>
          </w:placeholder>
          <w:dataBinding w:prefixMappings="xmlns:ns0='http://lp/documentinfo/RK' " w:xpath="/ns0:DocumentInfo[1]/ns0:BaseInfo[1]/ns0:Recipient[1]" w:storeItemID="{C9CD9C2C-2B7B-400B-BAD4-D83C238936F2}"/>
          <w:text w:multiLine="1"/>
        </w:sdtPr>
        <w:sdtEndPr/>
        <w:sdtContent>
          <w:tc>
            <w:tcPr>
              <w:tcW w:w="3170" w:type="dxa"/>
            </w:tcPr>
            <w:p w14:paraId="4245E660" w14:textId="77777777" w:rsidR="001F225E" w:rsidRDefault="001F225E" w:rsidP="00547B89">
              <w:pPr>
                <w:pStyle w:val="Sidhuvud"/>
              </w:pPr>
              <w:r>
                <w:t>Till riksdagen</w:t>
              </w:r>
            </w:p>
          </w:tc>
        </w:sdtContent>
      </w:sdt>
      <w:tc>
        <w:tcPr>
          <w:tcW w:w="1134" w:type="dxa"/>
        </w:tcPr>
        <w:p w14:paraId="0EA3BE81" w14:textId="77777777" w:rsidR="001F225E" w:rsidRDefault="001F225E" w:rsidP="003E6020">
          <w:pPr>
            <w:pStyle w:val="Sidhuvud"/>
          </w:pPr>
        </w:p>
      </w:tc>
    </w:tr>
  </w:tbl>
  <w:p w14:paraId="5BCB65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1A7"/>
    <w:rsid w:val="000B56A9"/>
    <w:rsid w:val="000C61D1"/>
    <w:rsid w:val="000D31A9"/>
    <w:rsid w:val="000D370F"/>
    <w:rsid w:val="000D5449"/>
    <w:rsid w:val="000D7110"/>
    <w:rsid w:val="000E12D9"/>
    <w:rsid w:val="000E431B"/>
    <w:rsid w:val="000E59A9"/>
    <w:rsid w:val="000E638A"/>
    <w:rsid w:val="000E6472"/>
    <w:rsid w:val="000F00B8"/>
    <w:rsid w:val="000F0FFC"/>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25E"/>
    <w:rsid w:val="001F4302"/>
    <w:rsid w:val="001F50BE"/>
    <w:rsid w:val="001F525B"/>
    <w:rsid w:val="001F6BBE"/>
    <w:rsid w:val="00201498"/>
    <w:rsid w:val="00204079"/>
    <w:rsid w:val="00206A39"/>
    <w:rsid w:val="002073E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87FC8"/>
    <w:rsid w:val="00292420"/>
    <w:rsid w:val="00296B7A"/>
    <w:rsid w:val="002974DC"/>
    <w:rsid w:val="002A0CB3"/>
    <w:rsid w:val="002A3565"/>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2A3"/>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4B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8F0"/>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240"/>
    <w:rsid w:val="007F06CA"/>
    <w:rsid w:val="007F0DD0"/>
    <w:rsid w:val="007F61D0"/>
    <w:rsid w:val="0080228F"/>
    <w:rsid w:val="00804C1B"/>
    <w:rsid w:val="0080595A"/>
    <w:rsid w:val="0080608A"/>
    <w:rsid w:val="008150A6"/>
    <w:rsid w:val="00815479"/>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10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85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C6E"/>
    <w:rsid w:val="00CF16D8"/>
    <w:rsid w:val="00CF1FD8"/>
    <w:rsid w:val="00CF20D0"/>
    <w:rsid w:val="00CF44A1"/>
    <w:rsid w:val="00CF45F2"/>
    <w:rsid w:val="00CF4FDC"/>
    <w:rsid w:val="00CF6E13"/>
    <w:rsid w:val="00CF7776"/>
    <w:rsid w:val="00D00E9E"/>
    <w:rsid w:val="00D021D2"/>
    <w:rsid w:val="00D0378A"/>
    <w:rsid w:val="00D061BB"/>
    <w:rsid w:val="00D07BE1"/>
    <w:rsid w:val="00D116C0"/>
    <w:rsid w:val="00D13433"/>
    <w:rsid w:val="00D13D8A"/>
    <w:rsid w:val="00D20DA7"/>
    <w:rsid w:val="00D249A5"/>
    <w:rsid w:val="00D2793F"/>
    <w:rsid w:val="00D279D8"/>
    <w:rsid w:val="00D27C8E"/>
    <w:rsid w:val="00D3026A"/>
    <w:rsid w:val="00D32004"/>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F71"/>
    <w:rsid w:val="00DA4084"/>
    <w:rsid w:val="00DA56ED"/>
    <w:rsid w:val="00DA5A54"/>
    <w:rsid w:val="00DA5C0D"/>
    <w:rsid w:val="00DB27D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3D9"/>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54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FE9DC"/>
  <w15:docId w15:val="{3120AECB-7520-4E15-9A27-452876A0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071B0C77A243C9BAB2C21D4136023A"/>
        <w:category>
          <w:name w:val="Allmänt"/>
          <w:gallery w:val="placeholder"/>
        </w:category>
        <w:types>
          <w:type w:val="bbPlcHdr"/>
        </w:types>
        <w:behaviors>
          <w:behavior w:val="content"/>
        </w:behaviors>
        <w:guid w:val="{72C1F041-E378-422C-A18F-AF4CAE095C77}"/>
      </w:docPartPr>
      <w:docPartBody>
        <w:p w:rsidR="0089365C" w:rsidRDefault="006E6DFF" w:rsidP="006E6DFF">
          <w:pPr>
            <w:pStyle w:val="F3071B0C77A243C9BAB2C21D4136023A"/>
          </w:pPr>
          <w:r>
            <w:rPr>
              <w:rStyle w:val="Platshllartext"/>
            </w:rPr>
            <w:t xml:space="preserve"> </w:t>
          </w:r>
        </w:p>
      </w:docPartBody>
    </w:docPart>
    <w:docPart>
      <w:docPartPr>
        <w:name w:val="873F71ECB6F64369A6D54F7BBE3703F0"/>
        <w:category>
          <w:name w:val="Allmänt"/>
          <w:gallery w:val="placeholder"/>
        </w:category>
        <w:types>
          <w:type w:val="bbPlcHdr"/>
        </w:types>
        <w:behaviors>
          <w:behavior w:val="content"/>
        </w:behaviors>
        <w:guid w:val="{F1D69247-22F0-49B5-970B-F70F4FF312F5}"/>
      </w:docPartPr>
      <w:docPartBody>
        <w:p w:rsidR="0089365C" w:rsidRDefault="006E6DFF" w:rsidP="006E6DFF">
          <w:pPr>
            <w:pStyle w:val="873F71ECB6F64369A6D54F7BBE3703F01"/>
          </w:pPr>
          <w:r>
            <w:rPr>
              <w:rStyle w:val="Platshllartext"/>
            </w:rPr>
            <w:t xml:space="preserve"> </w:t>
          </w:r>
        </w:p>
      </w:docPartBody>
    </w:docPart>
    <w:docPart>
      <w:docPartPr>
        <w:name w:val="BC0EC1556B654C8783EB5AA0258485A4"/>
        <w:category>
          <w:name w:val="Allmänt"/>
          <w:gallery w:val="placeholder"/>
        </w:category>
        <w:types>
          <w:type w:val="bbPlcHdr"/>
        </w:types>
        <w:behaviors>
          <w:behavior w:val="content"/>
        </w:behaviors>
        <w:guid w:val="{F89771A6-78A0-4F34-A6D2-6157D1AF6FE1}"/>
      </w:docPartPr>
      <w:docPartBody>
        <w:p w:rsidR="0089365C" w:rsidRDefault="006E6DFF" w:rsidP="006E6DFF">
          <w:pPr>
            <w:pStyle w:val="BC0EC1556B654C8783EB5AA0258485A41"/>
          </w:pPr>
          <w:r>
            <w:rPr>
              <w:rStyle w:val="Platshllartext"/>
            </w:rPr>
            <w:t xml:space="preserve"> </w:t>
          </w:r>
        </w:p>
      </w:docPartBody>
    </w:docPart>
    <w:docPart>
      <w:docPartPr>
        <w:name w:val="8F5A7E2A1155456A9C9BCE0A6F659DE2"/>
        <w:category>
          <w:name w:val="Allmänt"/>
          <w:gallery w:val="placeholder"/>
        </w:category>
        <w:types>
          <w:type w:val="bbPlcHdr"/>
        </w:types>
        <w:behaviors>
          <w:behavior w:val="content"/>
        </w:behaviors>
        <w:guid w:val="{06C1BF77-F618-42EF-8D64-592BBBF13110}"/>
      </w:docPartPr>
      <w:docPartBody>
        <w:p w:rsidR="0089365C" w:rsidRDefault="006E6DFF" w:rsidP="006E6DFF">
          <w:pPr>
            <w:pStyle w:val="8F5A7E2A1155456A9C9BCE0A6F659DE2"/>
          </w:pPr>
          <w:r>
            <w:rPr>
              <w:rStyle w:val="Platshllartext"/>
            </w:rPr>
            <w:t xml:space="preserve"> </w:t>
          </w:r>
        </w:p>
      </w:docPartBody>
    </w:docPart>
    <w:docPart>
      <w:docPartPr>
        <w:name w:val="F314C90FAA6C4F3B828589F8D175EA56"/>
        <w:category>
          <w:name w:val="Allmänt"/>
          <w:gallery w:val="placeholder"/>
        </w:category>
        <w:types>
          <w:type w:val="bbPlcHdr"/>
        </w:types>
        <w:behaviors>
          <w:behavior w:val="content"/>
        </w:behaviors>
        <w:guid w:val="{850D7344-7283-45EB-AED4-607FEC62F18F}"/>
      </w:docPartPr>
      <w:docPartBody>
        <w:p w:rsidR="0089365C" w:rsidRDefault="006E6DFF" w:rsidP="006E6DFF">
          <w:pPr>
            <w:pStyle w:val="F314C90FAA6C4F3B828589F8D175EA5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C12587FDB3146BC99C49FE7A0C35581"/>
        <w:category>
          <w:name w:val="Allmänt"/>
          <w:gallery w:val="placeholder"/>
        </w:category>
        <w:types>
          <w:type w:val="bbPlcHdr"/>
        </w:types>
        <w:behaviors>
          <w:behavior w:val="content"/>
        </w:behaviors>
        <w:guid w:val="{F6B0EB5A-3BB4-4216-B775-604E4220D94E}"/>
      </w:docPartPr>
      <w:docPartBody>
        <w:p w:rsidR="0089365C" w:rsidRDefault="006E6DFF" w:rsidP="006E6DFF">
          <w:pPr>
            <w:pStyle w:val="FC12587FDB3146BC99C49FE7A0C35581"/>
          </w:pPr>
          <w:r>
            <w:t xml:space="preserve"> </w:t>
          </w:r>
          <w:r>
            <w:rPr>
              <w:rStyle w:val="Platshllartext"/>
            </w:rPr>
            <w:t>Välj ett parti.</w:t>
          </w:r>
        </w:p>
      </w:docPartBody>
    </w:docPart>
    <w:docPart>
      <w:docPartPr>
        <w:name w:val="0294CC297D5B4B8ABDE583A6292FE2A6"/>
        <w:category>
          <w:name w:val="Allmänt"/>
          <w:gallery w:val="placeholder"/>
        </w:category>
        <w:types>
          <w:type w:val="bbPlcHdr"/>
        </w:types>
        <w:behaviors>
          <w:behavior w:val="content"/>
        </w:behaviors>
        <w:guid w:val="{AFE78A95-DF75-4496-BBD6-3933BCC52706}"/>
      </w:docPartPr>
      <w:docPartBody>
        <w:p w:rsidR="0089365C" w:rsidRDefault="006E6DFF" w:rsidP="006E6DFF">
          <w:pPr>
            <w:pStyle w:val="0294CC297D5B4B8ABDE583A6292FE2A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74C34115DB4030AEF8386EAB2B9A83"/>
        <w:category>
          <w:name w:val="Allmänt"/>
          <w:gallery w:val="placeholder"/>
        </w:category>
        <w:types>
          <w:type w:val="bbPlcHdr"/>
        </w:types>
        <w:behaviors>
          <w:behavior w:val="content"/>
        </w:behaviors>
        <w:guid w:val="{189F1F70-F5E5-4C25-8137-5B7A6B5BBB48}"/>
      </w:docPartPr>
      <w:docPartBody>
        <w:p w:rsidR="0089365C" w:rsidRDefault="006E6DFF" w:rsidP="006E6DFF">
          <w:pPr>
            <w:pStyle w:val="6674C34115DB4030AEF8386EAB2B9A83"/>
          </w:pPr>
          <w:r>
            <w:rPr>
              <w:rStyle w:val="Platshllartext"/>
            </w:rPr>
            <w:t>Klicka här för att ange datum.</w:t>
          </w:r>
        </w:p>
      </w:docPartBody>
    </w:docPart>
    <w:docPart>
      <w:docPartPr>
        <w:name w:val="27F43E9B0B424017820784D9DFC0C8B8"/>
        <w:category>
          <w:name w:val="Allmänt"/>
          <w:gallery w:val="placeholder"/>
        </w:category>
        <w:types>
          <w:type w:val="bbPlcHdr"/>
        </w:types>
        <w:behaviors>
          <w:behavior w:val="content"/>
        </w:behaviors>
        <w:guid w:val="{E6CCBBD8-C30D-4ECA-978E-C47AE3D3F685}"/>
      </w:docPartPr>
      <w:docPartBody>
        <w:p w:rsidR="0089365C" w:rsidRDefault="006E6DFF" w:rsidP="006E6DFF">
          <w:pPr>
            <w:pStyle w:val="27F43E9B0B424017820784D9DFC0C8B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FF"/>
    <w:rsid w:val="0054554D"/>
    <w:rsid w:val="006E6DFF"/>
    <w:rsid w:val="007E4EC7"/>
    <w:rsid w:val="0089365C"/>
    <w:rsid w:val="009C0C63"/>
    <w:rsid w:val="00A42314"/>
    <w:rsid w:val="00CC143D"/>
    <w:rsid w:val="00EB141F"/>
    <w:rsid w:val="00F94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82767D6AB74C01BBBED9037F208E2F">
    <w:name w:val="4E82767D6AB74C01BBBED9037F208E2F"/>
    <w:rsid w:val="006E6DFF"/>
  </w:style>
  <w:style w:type="character" w:styleId="Platshllartext">
    <w:name w:val="Placeholder Text"/>
    <w:basedOn w:val="Standardstycketeckensnitt"/>
    <w:uiPriority w:val="99"/>
    <w:semiHidden/>
    <w:rsid w:val="006E6DFF"/>
    <w:rPr>
      <w:noProof w:val="0"/>
      <w:color w:val="808080"/>
    </w:rPr>
  </w:style>
  <w:style w:type="paragraph" w:customStyle="1" w:styleId="9E225160BB2A4C33BA4AC3A4EB5A86D1">
    <w:name w:val="9E225160BB2A4C33BA4AC3A4EB5A86D1"/>
    <w:rsid w:val="006E6DFF"/>
  </w:style>
  <w:style w:type="paragraph" w:customStyle="1" w:styleId="EA376835053F420A9446A4162F15135F">
    <w:name w:val="EA376835053F420A9446A4162F15135F"/>
    <w:rsid w:val="006E6DFF"/>
  </w:style>
  <w:style w:type="paragraph" w:customStyle="1" w:styleId="80CD6C1FF992432B8667C36B54F2E1F5">
    <w:name w:val="80CD6C1FF992432B8667C36B54F2E1F5"/>
    <w:rsid w:val="006E6DFF"/>
  </w:style>
  <w:style w:type="paragraph" w:customStyle="1" w:styleId="F3071B0C77A243C9BAB2C21D4136023A">
    <w:name w:val="F3071B0C77A243C9BAB2C21D4136023A"/>
    <w:rsid w:val="006E6DFF"/>
  </w:style>
  <w:style w:type="paragraph" w:customStyle="1" w:styleId="873F71ECB6F64369A6D54F7BBE3703F0">
    <w:name w:val="873F71ECB6F64369A6D54F7BBE3703F0"/>
    <w:rsid w:val="006E6DFF"/>
  </w:style>
  <w:style w:type="paragraph" w:customStyle="1" w:styleId="10DBC8EFD64745F793871BEFE087CB22">
    <w:name w:val="10DBC8EFD64745F793871BEFE087CB22"/>
    <w:rsid w:val="006E6DFF"/>
  </w:style>
  <w:style w:type="paragraph" w:customStyle="1" w:styleId="716D3E1ADED24648B105B26AE40BCA4F">
    <w:name w:val="716D3E1ADED24648B105B26AE40BCA4F"/>
    <w:rsid w:val="006E6DFF"/>
  </w:style>
  <w:style w:type="paragraph" w:customStyle="1" w:styleId="A7E9CD61251B4EF2A4912F770DDDA4F1">
    <w:name w:val="A7E9CD61251B4EF2A4912F770DDDA4F1"/>
    <w:rsid w:val="006E6DFF"/>
  </w:style>
  <w:style w:type="paragraph" w:customStyle="1" w:styleId="BC0EC1556B654C8783EB5AA0258485A4">
    <w:name w:val="BC0EC1556B654C8783EB5AA0258485A4"/>
    <w:rsid w:val="006E6DFF"/>
  </w:style>
  <w:style w:type="paragraph" w:customStyle="1" w:styleId="8F5A7E2A1155456A9C9BCE0A6F659DE2">
    <w:name w:val="8F5A7E2A1155456A9C9BCE0A6F659DE2"/>
    <w:rsid w:val="006E6DFF"/>
  </w:style>
  <w:style w:type="paragraph" w:customStyle="1" w:styleId="873F71ECB6F64369A6D54F7BBE3703F01">
    <w:name w:val="873F71ECB6F64369A6D54F7BBE3703F01"/>
    <w:rsid w:val="006E6D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0EC1556B654C8783EB5AA0258485A41">
    <w:name w:val="BC0EC1556B654C8783EB5AA0258485A41"/>
    <w:rsid w:val="006E6D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14C90FAA6C4F3B828589F8D175EA56">
    <w:name w:val="F314C90FAA6C4F3B828589F8D175EA56"/>
    <w:rsid w:val="006E6DFF"/>
  </w:style>
  <w:style w:type="paragraph" w:customStyle="1" w:styleId="FC12587FDB3146BC99C49FE7A0C35581">
    <w:name w:val="FC12587FDB3146BC99C49FE7A0C35581"/>
    <w:rsid w:val="006E6DFF"/>
  </w:style>
  <w:style w:type="paragraph" w:customStyle="1" w:styleId="45E50EC811454E1EBC13BF3A25FD58AC">
    <w:name w:val="45E50EC811454E1EBC13BF3A25FD58AC"/>
    <w:rsid w:val="006E6DFF"/>
  </w:style>
  <w:style w:type="paragraph" w:customStyle="1" w:styleId="EB22C0A68DB244F4879D9B1DEFED8A92">
    <w:name w:val="EB22C0A68DB244F4879D9B1DEFED8A92"/>
    <w:rsid w:val="006E6DFF"/>
  </w:style>
  <w:style w:type="paragraph" w:customStyle="1" w:styleId="0294CC297D5B4B8ABDE583A6292FE2A6">
    <w:name w:val="0294CC297D5B4B8ABDE583A6292FE2A6"/>
    <w:rsid w:val="006E6DFF"/>
  </w:style>
  <w:style w:type="paragraph" w:customStyle="1" w:styleId="6674C34115DB4030AEF8386EAB2B9A83">
    <w:name w:val="6674C34115DB4030AEF8386EAB2B9A83"/>
    <w:rsid w:val="006E6DFF"/>
  </w:style>
  <w:style w:type="paragraph" w:customStyle="1" w:styleId="27F43E9B0B424017820784D9DFC0C8B8">
    <w:name w:val="27F43E9B0B424017820784D9DFC0C8B8"/>
    <w:rsid w:val="006E6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S2021/00931</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3780e283-f08a-463f-9492-fe3dd539b079</RD_Svarsid>
  </documentManagement>
</p:properties>
</file>

<file path=customXml/itemProps1.xml><?xml version="1.0" encoding="utf-8"?>
<ds:datastoreItem xmlns:ds="http://schemas.openxmlformats.org/officeDocument/2006/customXml" ds:itemID="{EBF5A65D-AF21-4317-9286-38F2039C162D}"/>
</file>

<file path=customXml/itemProps2.xml><?xml version="1.0" encoding="utf-8"?>
<ds:datastoreItem xmlns:ds="http://schemas.openxmlformats.org/officeDocument/2006/customXml" ds:itemID="{C9CD9C2C-2B7B-400B-BAD4-D83C238936F2}"/>
</file>

<file path=customXml/itemProps3.xml><?xml version="1.0" encoding="utf-8"?>
<ds:datastoreItem xmlns:ds="http://schemas.openxmlformats.org/officeDocument/2006/customXml" ds:itemID="{84813411-34A2-4A82-8664-D9A7C06E51C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A55F380-F46B-4BC1-B643-C8B9CE44DCDF}"/>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1551 Utredningar av neuropsykiatriska funktionshinder_20210209.docx</dc:title>
  <dc:subject/>
  <dc:creator>Kalle Brandstedt</dc:creator>
  <cp:keywords/>
  <dc:description/>
  <cp:lastModifiedBy>Maria Zetterström</cp:lastModifiedBy>
  <cp:revision>3</cp:revision>
  <dcterms:created xsi:type="dcterms:W3CDTF">2021-02-09T16:12:00Z</dcterms:created>
  <dcterms:modified xsi:type="dcterms:W3CDTF">2021-02-09T16:16:00Z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