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4DEF1" w14:textId="3F31C8D7" w:rsidR="0003702A" w:rsidRDefault="0003702A" w:rsidP="00DA0661">
      <w:pPr>
        <w:pStyle w:val="Rubrik"/>
      </w:pPr>
      <w:bookmarkStart w:id="0" w:name="Start"/>
      <w:bookmarkEnd w:id="0"/>
      <w:r>
        <w:t>Svar på fråga 2020/21:</w:t>
      </w:r>
      <w:r w:rsidR="006B0732">
        <w:t>27</w:t>
      </w:r>
      <w:r w:rsidR="00E103F3">
        <w:t>87</w:t>
      </w:r>
      <w:r>
        <w:t xml:space="preserve"> av </w:t>
      </w:r>
      <w:r w:rsidR="00E103F3">
        <w:t xml:space="preserve">Markus </w:t>
      </w:r>
      <w:proofErr w:type="spellStart"/>
      <w:r w:rsidR="00E103F3">
        <w:t>Wiechel</w:t>
      </w:r>
      <w:proofErr w:type="spellEnd"/>
      <w:r>
        <w:t xml:space="preserve"> (</w:t>
      </w:r>
      <w:r w:rsidR="00E103F3">
        <w:t>SD</w:t>
      </w:r>
      <w:r>
        <w:t>)</w:t>
      </w:r>
      <w:r>
        <w:br/>
      </w:r>
      <w:r w:rsidR="00E103F3">
        <w:t xml:space="preserve">Kinesisk censur av </w:t>
      </w:r>
      <w:proofErr w:type="spellStart"/>
      <w:r w:rsidR="00E103F3">
        <w:t>appar</w:t>
      </w:r>
      <w:proofErr w:type="spellEnd"/>
      <w:r w:rsidR="00E103F3">
        <w:t xml:space="preserve"> för troende och fråga 2020/21:2790 av Björn Söder (SD) Kinas religiösa cyberkrig</w:t>
      </w:r>
    </w:p>
    <w:p w14:paraId="555BD529" w14:textId="7D142999" w:rsidR="00E103F3" w:rsidRDefault="00E103F3" w:rsidP="002749F7">
      <w:pPr>
        <w:pStyle w:val="Brdtext"/>
      </w:pPr>
      <w:r>
        <w:t xml:space="preserve">Markus </w:t>
      </w:r>
      <w:proofErr w:type="spellStart"/>
      <w:r>
        <w:t>Wiechel</w:t>
      </w:r>
      <w:proofErr w:type="spellEnd"/>
      <w:r>
        <w:t xml:space="preserve"> har frågat mig om jag har lyft problemet med ökad censur och ökat förtryck </w:t>
      </w:r>
      <w:r w:rsidR="004135D8">
        <w:t xml:space="preserve">mot religiösa minoriteter i Kina inom det internationella samfundet på senare tid eller på annat sätt agerat till försvar för enskildas rätt till personlig tro. Vidare har Björn Söder frågat mig om jag avser lyfta frågan om kommunistpartiets religiösa cyberkrig i mina samtal med den kinesiska kommunistiska regimen. </w:t>
      </w:r>
      <w:r w:rsidR="007A04F5">
        <w:t>Jag besvarar frågorna samlat.</w:t>
      </w:r>
    </w:p>
    <w:p w14:paraId="4EA9DB5B" w14:textId="7DFA0179" w:rsidR="004135D8" w:rsidRDefault="004135D8" w:rsidP="002749F7">
      <w:pPr>
        <w:pStyle w:val="Brdtext"/>
      </w:pPr>
      <w:r>
        <w:t xml:space="preserve">Regeringen ser allvarligt på situationen för de mänskliga rättigheterna i Kina. </w:t>
      </w:r>
      <w:r w:rsidR="002E7EAE" w:rsidRPr="002E7EAE">
        <w:t>UD:s senaste rapport om situationen för mänskliga rättigheter, demokrati och rättsstatens principer i Kina från 2019</w:t>
      </w:r>
      <w:r w:rsidR="002E7EAE">
        <w:t xml:space="preserve"> beskriver hur religions</w:t>
      </w:r>
      <w:r w:rsidR="001D4FFD">
        <w:t xml:space="preserve">- och </w:t>
      </w:r>
      <w:r w:rsidR="00173D7D">
        <w:t>övertygelsefriheten</w:t>
      </w:r>
      <w:r w:rsidR="00F16C60">
        <w:t xml:space="preserve"> l</w:t>
      </w:r>
      <w:r w:rsidR="00173D7D">
        <w:t xml:space="preserve">iksom </w:t>
      </w:r>
      <w:r w:rsidR="001D4FFD">
        <w:t>yttrande</w:t>
      </w:r>
      <w:r w:rsidR="002E7EAE">
        <w:t xml:space="preserve">friheten i Kina inskränks. </w:t>
      </w:r>
      <w:r w:rsidR="001D4FFD">
        <w:t>Bland annat måste f</w:t>
      </w:r>
      <w:r w:rsidR="002E7EAE">
        <w:t xml:space="preserve">örsamlingar och platser där religion utövas i regel registreras </w:t>
      </w:r>
      <w:r w:rsidR="00173D7D">
        <w:t xml:space="preserve">av myndigheter och </w:t>
      </w:r>
      <w:r w:rsidR="002E7EAE">
        <w:t>officiell religionsutövning bevakas noggrant. Dessutom är förespråkande</w:t>
      </w:r>
      <w:r w:rsidR="00173D7D">
        <w:t xml:space="preserve"> </w:t>
      </w:r>
      <w:r w:rsidR="002E7EAE">
        <w:t xml:space="preserve">av </w:t>
      </w:r>
      <w:r w:rsidR="00173D7D">
        <w:t xml:space="preserve">politiska rättigheter, </w:t>
      </w:r>
      <w:r w:rsidR="002E7EAE">
        <w:t>religionsfrihet och</w:t>
      </w:r>
      <w:r w:rsidR="00F16C60">
        <w:t xml:space="preserve"> </w:t>
      </w:r>
      <w:r w:rsidR="002E7EAE">
        <w:t xml:space="preserve">rättigheter för personer som tillhör religiösa minoriteter i regel förbjudet. </w:t>
      </w:r>
      <w:r w:rsidR="001D4FFD">
        <w:t xml:space="preserve">Den direkta och indirekta censuren i Kina är omfattande, också på internet och olika digitala plattformar. </w:t>
      </w:r>
    </w:p>
    <w:p w14:paraId="4CCE4E92" w14:textId="7B17812E" w:rsidR="004135D8" w:rsidRDefault="004135D8" w:rsidP="002749F7">
      <w:pPr>
        <w:pStyle w:val="Brdtext"/>
      </w:pPr>
      <w:r w:rsidRPr="004135D8">
        <w:t xml:space="preserve">Sverige </w:t>
      </w:r>
      <w:r w:rsidR="002E7EAE">
        <w:t>och EU tar regelbundet</w:t>
      </w:r>
      <w:r w:rsidRPr="004135D8">
        <w:t xml:space="preserve"> upp situationen </w:t>
      </w:r>
      <w:r w:rsidR="002E7EAE">
        <w:t>för de mänskliga rättigheterna i Kina,</w:t>
      </w:r>
      <w:r w:rsidRPr="004135D8">
        <w:t xml:space="preserve"> i internationella sammanhang och i möten med kinesiska företrädare. </w:t>
      </w:r>
      <w:r w:rsidR="001D4FFD">
        <w:t>V</w:t>
      </w:r>
      <w:r w:rsidRPr="004135D8">
        <w:t xml:space="preserve">id FN:s råd för mänskliga rättigheters </w:t>
      </w:r>
      <w:r w:rsidR="001D4FFD">
        <w:t xml:space="preserve">senaste </w:t>
      </w:r>
      <w:r w:rsidRPr="004135D8">
        <w:t>möte i mars 2021</w:t>
      </w:r>
      <w:r w:rsidR="001D4FFD">
        <w:t xml:space="preserve"> höll Sverige ett anförande som särskilt belyste otillbörliga kränkningar av yttrande- och mediefriheten samt inskränkningar av de mänskliga rättigheterna som särskilt drabbar personer som tillhör </w:t>
      </w:r>
      <w:r w:rsidR="001D4FFD">
        <w:lastRenderedPageBreak/>
        <w:t>minoritetsgrupper i Kina</w:t>
      </w:r>
      <w:r w:rsidRPr="004135D8">
        <w:t xml:space="preserve">. </w:t>
      </w:r>
      <w:r w:rsidR="001D4FFD">
        <w:t>Regeringen kommer fortsätta att ta upp dessa frågor i internationella sammanhang och i möten med kinesiska företrädare.</w:t>
      </w:r>
    </w:p>
    <w:p w14:paraId="3F0D57B7" w14:textId="2E5E4EB8" w:rsidR="00E103F3" w:rsidRDefault="00E103F3" w:rsidP="006A12F1">
      <w:pPr>
        <w:pStyle w:val="Brdtext"/>
      </w:pPr>
      <w:r>
        <w:t xml:space="preserve">Stockholm den </w:t>
      </w:r>
      <w:sdt>
        <w:sdtPr>
          <w:id w:val="-1225218591"/>
          <w:placeholder>
            <w:docPart w:val="4D44F822A4F9479DB0E158082FE8D54F"/>
          </w:placeholder>
          <w:dataBinding w:prefixMappings="xmlns:ns0='http://lp/documentinfo/RK' " w:xpath="/ns0:DocumentInfo[1]/ns0:BaseInfo[1]/ns0:HeaderDate[1]" w:storeItemID="{58F4C0EE-F55C-420C-A12F-EFDD99880751}"/>
          <w:date w:fullDate="2021-05-19T00:00:00Z">
            <w:dateFormat w:val="d MMMM yyyy"/>
            <w:lid w:val="sv-SE"/>
            <w:storeMappedDataAs w:val="dateTime"/>
            <w:calendar w:val="gregorian"/>
          </w:date>
        </w:sdtPr>
        <w:sdtEndPr/>
        <w:sdtContent>
          <w:r w:rsidR="00F46E0A">
            <w:t>19 maj 2021</w:t>
          </w:r>
        </w:sdtContent>
      </w:sdt>
    </w:p>
    <w:p w14:paraId="7DEAEECE" w14:textId="77777777" w:rsidR="00E103F3" w:rsidRDefault="00E103F3" w:rsidP="004E7A8F">
      <w:pPr>
        <w:pStyle w:val="Brdtextutanavstnd"/>
      </w:pPr>
    </w:p>
    <w:p w14:paraId="38D8412F" w14:textId="77777777" w:rsidR="00E103F3" w:rsidRDefault="00E103F3" w:rsidP="004E7A8F">
      <w:pPr>
        <w:pStyle w:val="Brdtextutanavstnd"/>
      </w:pPr>
    </w:p>
    <w:p w14:paraId="2C0FD671" w14:textId="479B113F" w:rsidR="00E103F3" w:rsidRDefault="00E103F3" w:rsidP="00422A41">
      <w:pPr>
        <w:pStyle w:val="Brdtext"/>
      </w:pPr>
      <w:r>
        <w:t>Ann Linde</w:t>
      </w:r>
    </w:p>
    <w:p w14:paraId="4969771A" w14:textId="2667D244" w:rsidR="0003702A" w:rsidRPr="00DB48AB" w:rsidRDefault="0003702A" w:rsidP="00DB48AB">
      <w:pPr>
        <w:pStyle w:val="Brdtext"/>
      </w:pPr>
    </w:p>
    <w:sectPr w:rsidR="0003702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496E9" w14:textId="77777777" w:rsidR="0003702A" w:rsidRDefault="0003702A" w:rsidP="00A87A54">
      <w:pPr>
        <w:spacing w:after="0" w:line="240" w:lineRule="auto"/>
      </w:pPr>
      <w:r>
        <w:separator/>
      </w:r>
    </w:p>
  </w:endnote>
  <w:endnote w:type="continuationSeparator" w:id="0">
    <w:p w14:paraId="53902FEC" w14:textId="77777777" w:rsidR="0003702A" w:rsidRDefault="000370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525C88" w14:textId="77777777" w:rsidTr="006A26EC">
      <w:trPr>
        <w:trHeight w:val="227"/>
        <w:jc w:val="right"/>
      </w:trPr>
      <w:tc>
        <w:tcPr>
          <w:tcW w:w="708" w:type="dxa"/>
          <w:vAlign w:val="bottom"/>
        </w:tcPr>
        <w:p w14:paraId="740FE1B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61D183" w14:textId="77777777" w:rsidTr="006A26EC">
      <w:trPr>
        <w:trHeight w:val="850"/>
        <w:jc w:val="right"/>
      </w:trPr>
      <w:tc>
        <w:tcPr>
          <w:tcW w:w="708" w:type="dxa"/>
          <w:vAlign w:val="bottom"/>
        </w:tcPr>
        <w:p w14:paraId="12B4926B" w14:textId="77777777" w:rsidR="005606BC" w:rsidRPr="00347E11" w:rsidRDefault="005606BC" w:rsidP="005606BC">
          <w:pPr>
            <w:pStyle w:val="Sidfot"/>
            <w:spacing w:line="276" w:lineRule="auto"/>
            <w:jc w:val="right"/>
          </w:pPr>
        </w:p>
      </w:tc>
    </w:tr>
  </w:tbl>
  <w:p w14:paraId="27AF62B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AE8487" w14:textId="77777777" w:rsidTr="001F4302">
      <w:trPr>
        <w:trHeight w:val="510"/>
      </w:trPr>
      <w:tc>
        <w:tcPr>
          <w:tcW w:w="8525" w:type="dxa"/>
          <w:gridSpan w:val="2"/>
          <w:vAlign w:val="bottom"/>
        </w:tcPr>
        <w:p w14:paraId="76FA8ADF" w14:textId="77777777" w:rsidR="00347E11" w:rsidRPr="00347E11" w:rsidRDefault="00347E11" w:rsidP="00347E11">
          <w:pPr>
            <w:pStyle w:val="Sidfot"/>
            <w:rPr>
              <w:sz w:val="8"/>
            </w:rPr>
          </w:pPr>
        </w:p>
      </w:tc>
    </w:tr>
    <w:tr w:rsidR="00093408" w:rsidRPr="00EE3C0F" w14:paraId="33F0080C" w14:textId="77777777" w:rsidTr="00C26068">
      <w:trPr>
        <w:trHeight w:val="227"/>
      </w:trPr>
      <w:tc>
        <w:tcPr>
          <w:tcW w:w="4074" w:type="dxa"/>
        </w:tcPr>
        <w:p w14:paraId="361ED7BB" w14:textId="77777777" w:rsidR="00347E11" w:rsidRPr="00F53AEA" w:rsidRDefault="00347E11" w:rsidP="00C26068">
          <w:pPr>
            <w:pStyle w:val="Sidfot"/>
            <w:spacing w:line="276" w:lineRule="auto"/>
          </w:pPr>
        </w:p>
      </w:tc>
      <w:tc>
        <w:tcPr>
          <w:tcW w:w="4451" w:type="dxa"/>
        </w:tcPr>
        <w:p w14:paraId="5846EC9C" w14:textId="77777777" w:rsidR="00093408" w:rsidRPr="00F53AEA" w:rsidRDefault="00093408" w:rsidP="00F53AEA">
          <w:pPr>
            <w:pStyle w:val="Sidfot"/>
            <w:spacing w:line="276" w:lineRule="auto"/>
          </w:pPr>
        </w:p>
      </w:tc>
    </w:tr>
  </w:tbl>
  <w:p w14:paraId="1A71730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3CCDB" w14:textId="77777777" w:rsidR="0003702A" w:rsidRDefault="0003702A" w:rsidP="00A87A54">
      <w:pPr>
        <w:spacing w:after="0" w:line="240" w:lineRule="auto"/>
      </w:pPr>
      <w:r>
        <w:separator/>
      </w:r>
    </w:p>
  </w:footnote>
  <w:footnote w:type="continuationSeparator" w:id="0">
    <w:p w14:paraId="54F4FF43" w14:textId="77777777" w:rsidR="0003702A" w:rsidRDefault="000370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3702A" w14:paraId="55D88DF3" w14:textId="77777777" w:rsidTr="00C93EBA">
      <w:trPr>
        <w:trHeight w:val="227"/>
      </w:trPr>
      <w:tc>
        <w:tcPr>
          <w:tcW w:w="5534" w:type="dxa"/>
        </w:tcPr>
        <w:p w14:paraId="51D1518D" w14:textId="77777777" w:rsidR="0003702A" w:rsidRPr="007D73AB" w:rsidRDefault="0003702A">
          <w:pPr>
            <w:pStyle w:val="Sidhuvud"/>
          </w:pPr>
        </w:p>
      </w:tc>
      <w:tc>
        <w:tcPr>
          <w:tcW w:w="3170" w:type="dxa"/>
          <w:vAlign w:val="bottom"/>
        </w:tcPr>
        <w:p w14:paraId="66326656" w14:textId="77777777" w:rsidR="0003702A" w:rsidRPr="007D73AB" w:rsidRDefault="0003702A" w:rsidP="00340DE0">
          <w:pPr>
            <w:pStyle w:val="Sidhuvud"/>
          </w:pPr>
        </w:p>
      </w:tc>
      <w:tc>
        <w:tcPr>
          <w:tcW w:w="1134" w:type="dxa"/>
        </w:tcPr>
        <w:p w14:paraId="368CE276" w14:textId="77777777" w:rsidR="0003702A" w:rsidRDefault="0003702A" w:rsidP="005A703A">
          <w:pPr>
            <w:pStyle w:val="Sidhuvud"/>
          </w:pPr>
        </w:p>
      </w:tc>
    </w:tr>
    <w:tr w:rsidR="0003702A" w14:paraId="35CE39A1" w14:textId="77777777" w:rsidTr="00C93EBA">
      <w:trPr>
        <w:trHeight w:val="1928"/>
      </w:trPr>
      <w:tc>
        <w:tcPr>
          <w:tcW w:w="5534" w:type="dxa"/>
        </w:tcPr>
        <w:p w14:paraId="6FCA8F3F" w14:textId="77777777" w:rsidR="0003702A" w:rsidRPr="00340DE0" w:rsidRDefault="0003702A" w:rsidP="00340DE0">
          <w:pPr>
            <w:pStyle w:val="Sidhuvud"/>
          </w:pPr>
          <w:r>
            <w:rPr>
              <w:noProof/>
            </w:rPr>
            <w:drawing>
              <wp:inline distT="0" distB="0" distL="0" distR="0" wp14:anchorId="7C5020FD" wp14:editId="290E886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8E65A46" w14:textId="77777777" w:rsidR="0003702A" w:rsidRPr="00710A6C" w:rsidRDefault="0003702A" w:rsidP="00EE3C0F">
          <w:pPr>
            <w:pStyle w:val="Sidhuvud"/>
            <w:rPr>
              <w:b/>
            </w:rPr>
          </w:pPr>
        </w:p>
        <w:p w14:paraId="482208F8" w14:textId="77777777" w:rsidR="0003702A" w:rsidRDefault="0003702A" w:rsidP="00EE3C0F">
          <w:pPr>
            <w:pStyle w:val="Sidhuvud"/>
          </w:pPr>
        </w:p>
        <w:p w14:paraId="5CBEEE41" w14:textId="77777777" w:rsidR="0003702A" w:rsidRDefault="0003702A" w:rsidP="00EE3C0F">
          <w:pPr>
            <w:pStyle w:val="Sidhuvud"/>
          </w:pPr>
        </w:p>
        <w:p w14:paraId="23C71D7D" w14:textId="77777777" w:rsidR="0003702A" w:rsidRDefault="0003702A" w:rsidP="00EE3C0F">
          <w:pPr>
            <w:pStyle w:val="Sidhuvud"/>
          </w:pPr>
        </w:p>
        <w:sdt>
          <w:sdtPr>
            <w:alias w:val="Dnr"/>
            <w:tag w:val="ccRKShow_Dnr"/>
            <w:id w:val="-829283628"/>
            <w:placeholder>
              <w:docPart w:val="8B3F5CBF6E9A481D9EC0C4E248D6E08B"/>
            </w:placeholder>
            <w:dataBinding w:prefixMappings="xmlns:ns0='http://lp/documentinfo/RK' " w:xpath="/ns0:DocumentInfo[1]/ns0:BaseInfo[1]/ns0:Dnr[1]" w:storeItemID="{58F4C0EE-F55C-420C-A12F-EFDD99880751}"/>
            <w:text/>
          </w:sdtPr>
          <w:sdtEndPr/>
          <w:sdtContent>
            <w:p w14:paraId="28C31123" w14:textId="1F8C50FC" w:rsidR="0003702A" w:rsidRDefault="00F46E0A" w:rsidP="00EE3C0F">
              <w:pPr>
                <w:pStyle w:val="Sidhuvud"/>
              </w:pPr>
              <w:r>
                <w:t>UD2021 /07026 /06938</w:t>
              </w:r>
            </w:p>
          </w:sdtContent>
        </w:sdt>
        <w:sdt>
          <w:sdtPr>
            <w:alias w:val="DocNumber"/>
            <w:tag w:val="DocNumber"/>
            <w:id w:val="1726028884"/>
            <w:placeholder>
              <w:docPart w:val="9A05578817E4424FA44C9F833AF48EAC"/>
            </w:placeholder>
            <w:showingPlcHdr/>
            <w:dataBinding w:prefixMappings="xmlns:ns0='http://lp/documentinfo/RK' " w:xpath="/ns0:DocumentInfo[1]/ns0:BaseInfo[1]/ns0:DocNumber[1]" w:storeItemID="{58F4C0EE-F55C-420C-A12F-EFDD99880751}"/>
            <w:text/>
          </w:sdtPr>
          <w:sdtEndPr/>
          <w:sdtContent>
            <w:p w14:paraId="5E75458D" w14:textId="77777777" w:rsidR="0003702A" w:rsidRDefault="0003702A" w:rsidP="00EE3C0F">
              <w:pPr>
                <w:pStyle w:val="Sidhuvud"/>
              </w:pPr>
              <w:r>
                <w:rPr>
                  <w:rStyle w:val="Platshllartext"/>
                </w:rPr>
                <w:t xml:space="preserve"> </w:t>
              </w:r>
            </w:p>
          </w:sdtContent>
        </w:sdt>
        <w:p w14:paraId="53FA2A42" w14:textId="77777777" w:rsidR="0003702A" w:rsidRDefault="0003702A" w:rsidP="00EE3C0F">
          <w:pPr>
            <w:pStyle w:val="Sidhuvud"/>
          </w:pPr>
        </w:p>
      </w:tc>
      <w:tc>
        <w:tcPr>
          <w:tcW w:w="1134" w:type="dxa"/>
        </w:tcPr>
        <w:p w14:paraId="3F33FF5E" w14:textId="77777777" w:rsidR="0003702A" w:rsidRDefault="0003702A" w:rsidP="0094502D">
          <w:pPr>
            <w:pStyle w:val="Sidhuvud"/>
          </w:pPr>
        </w:p>
        <w:p w14:paraId="48D88760" w14:textId="77777777" w:rsidR="0003702A" w:rsidRPr="0094502D" w:rsidRDefault="0003702A" w:rsidP="00EC71A6">
          <w:pPr>
            <w:pStyle w:val="Sidhuvud"/>
          </w:pPr>
        </w:p>
      </w:tc>
    </w:tr>
    <w:tr w:rsidR="0003702A" w14:paraId="28D952BB" w14:textId="77777777" w:rsidTr="00C93EBA">
      <w:trPr>
        <w:trHeight w:val="2268"/>
      </w:trPr>
      <w:sdt>
        <w:sdtPr>
          <w:rPr>
            <w:b/>
          </w:rPr>
          <w:alias w:val="SenderText"/>
          <w:tag w:val="ccRKShow_SenderText"/>
          <w:id w:val="1374046025"/>
          <w:placeholder>
            <w:docPart w:val="C33A9140AA86478EAF99535523D2A4AA"/>
          </w:placeholder>
        </w:sdtPr>
        <w:sdtEndPr>
          <w:rPr>
            <w:b w:val="0"/>
          </w:rPr>
        </w:sdtEndPr>
        <w:sdtContent>
          <w:tc>
            <w:tcPr>
              <w:tcW w:w="5534" w:type="dxa"/>
              <w:tcMar>
                <w:right w:w="1134" w:type="dxa"/>
              </w:tcMar>
            </w:tcPr>
            <w:p w14:paraId="5C6D240B" w14:textId="77777777" w:rsidR="00E103F3" w:rsidRPr="00E103F3" w:rsidRDefault="00E103F3" w:rsidP="00340DE0">
              <w:pPr>
                <w:pStyle w:val="Sidhuvud"/>
                <w:rPr>
                  <w:b/>
                </w:rPr>
              </w:pPr>
              <w:r w:rsidRPr="00E103F3">
                <w:rPr>
                  <w:b/>
                </w:rPr>
                <w:t>Utrikesdepartementet</w:t>
              </w:r>
            </w:p>
            <w:p w14:paraId="4A3B2EE7" w14:textId="77777777" w:rsidR="00F46E0A" w:rsidRDefault="00E103F3" w:rsidP="00340DE0">
              <w:pPr>
                <w:pStyle w:val="Sidhuvud"/>
              </w:pPr>
              <w:r w:rsidRPr="00E103F3">
                <w:t>Utrikesministern</w:t>
              </w:r>
            </w:p>
            <w:p w14:paraId="51E6E400" w14:textId="77777777" w:rsidR="00F46E0A" w:rsidRDefault="00F46E0A" w:rsidP="00340DE0">
              <w:pPr>
                <w:pStyle w:val="Sidhuvud"/>
              </w:pPr>
            </w:p>
            <w:p w14:paraId="4385A177" w14:textId="6FCE73FB" w:rsidR="0003702A" w:rsidRPr="00340DE0" w:rsidRDefault="0003702A" w:rsidP="00340DE0">
              <w:pPr>
                <w:pStyle w:val="Sidhuvud"/>
              </w:pPr>
            </w:p>
          </w:tc>
        </w:sdtContent>
      </w:sdt>
      <w:tc>
        <w:tcPr>
          <w:tcW w:w="3170" w:type="dxa"/>
        </w:tcPr>
        <w:sdt>
          <w:sdtPr>
            <w:alias w:val="Recipient"/>
            <w:tag w:val="ccRKShow_Recipient"/>
            <w:id w:val="-28344517"/>
            <w:placeholder>
              <w:docPart w:val="388585CA82044220BA264200BA769D35"/>
            </w:placeholder>
            <w:dataBinding w:prefixMappings="xmlns:ns0='http://lp/documentinfo/RK' " w:xpath="/ns0:DocumentInfo[1]/ns0:BaseInfo[1]/ns0:Recipient[1]" w:storeItemID="{58F4C0EE-F55C-420C-A12F-EFDD99880751}"/>
            <w:text w:multiLine="1"/>
          </w:sdtPr>
          <w:sdtEndPr/>
          <w:sdtContent>
            <w:p w14:paraId="06DA5C42" w14:textId="554BEF81" w:rsidR="0003702A" w:rsidRDefault="00F46E0A" w:rsidP="00547B89">
              <w:pPr>
                <w:pStyle w:val="Sidhuvud"/>
              </w:pPr>
              <w:r>
                <w:t>Till riksdagen</w:t>
              </w:r>
              <w:r>
                <w:br/>
              </w:r>
              <w:r>
                <w:br/>
              </w:r>
            </w:p>
          </w:sdtContent>
        </w:sdt>
        <w:p w14:paraId="0B098910" w14:textId="77777777" w:rsidR="00F46E0A" w:rsidRDefault="00F46E0A" w:rsidP="00F46E0A">
          <w:pPr>
            <w:rPr>
              <w:rFonts w:asciiTheme="majorHAnsi" w:hAnsiTheme="majorHAnsi"/>
              <w:sz w:val="19"/>
            </w:rPr>
          </w:pPr>
        </w:p>
        <w:p w14:paraId="18A3C8C9" w14:textId="77777777" w:rsidR="00F46E0A" w:rsidRDefault="00F46E0A" w:rsidP="00F46E0A">
          <w:pPr>
            <w:rPr>
              <w:rFonts w:asciiTheme="majorHAnsi" w:hAnsiTheme="majorHAnsi"/>
              <w:sz w:val="19"/>
            </w:rPr>
          </w:pPr>
        </w:p>
        <w:p w14:paraId="5054BD2F" w14:textId="77777777" w:rsidR="00F46E0A" w:rsidRDefault="00F46E0A" w:rsidP="00F46E0A">
          <w:pPr>
            <w:rPr>
              <w:rFonts w:asciiTheme="majorHAnsi" w:hAnsiTheme="majorHAnsi"/>
              <w:sz w:val="19"/>
            </w:rPr>
          </w:pPr>
        </w:p>
        <w:p w14:paraId="7890331C" w14:textId="5E5A7C05" w:rsidR="00F46E0A" w:rsidRPr="00F46E0A" w:rsidRDefault="00F46E0A" w:rsidP="00F46E0A">
          <w:pPr>
            <w:jc w:val="center"/>
          </w:pPr>
        </w:p>
      </w:tc>
      <w:tc>
        <w:tcPr>
          <w:tcW w:w="1134" w:type="dxa"/>
        </w:tcPr>
        <w:p w14:paraId="4F05B40E" w14:textId="77777777" w:rsidR="0003702A" w:rsidRDefault="0003702A" w:rsidP="003E6020">
          <w:pPr>
            <w:pStyle w:val="Sidhuvud"/>
          </w:pPr>
        </w:p>
      </w:tc>
    </w:tr>
  </w:tbl>
  <w:p w14:paraId="34479B0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2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F96"/>
    <w:rsid w:val="0002213F"/>
    <w:rsid w:val="000241FA"/>
    <w:rsid w:val="00025992"/>
    <w:rsid w:val="00026711"/>
    <w:rsid w:val="0002708E"/>
    <w:rsid w:val="0002763D"/>
    <w:rsid w:val="0003679E"/>
    <w:rsid w:val="0003702A"/>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3D7D"/>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4FFD"/>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EAE"/>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5D8"/>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0B4"/>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732"/>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4F5"/>
    <w:rsid w:val="007A1856"/>
    <w:rsid w:val="007A1887"/>
    <w:rsid w:val="007A629C"/>
    <w:rsid w:val="007A6348"/>
    <w:rsid w:val="007B023C"/>
    <w:rsid w:val="007B03CC"/>
    <w:rsid w:val="007B2F08"/>
    <w:rsid w:val="007C44FF"/>
    <w:rsid w:val="007C6456"/>
    <w:rsid w:val="007C7BDB"/>
    <w:rsid w:val="007D19C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A07"/>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3F3"/>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79C"/>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C60"/>
    <w:rsid w:val="00F24297"/>
    <w:rsid w:val="00F2564A"/>
    <w:rsid w:val="00F25761"/>
    <w:rsid w:val="00F259D7"/>
    <w:rsid w:val="00F32D05"/>
    <w:rsid w:val="00F35263"/>
    <w:rsid w:val="00F35E34"/>
    <w:rsid w:val="00F403BF"/>
    <w:rsid w:val="00F4342F"/>
    <w:rsid w:val="00F45227"/>
    <w:rsid w:val="00F46E0A"/>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85E32A"/>
  <w15:docId w15:val="{99A226C0-479F-4109-81BA-E76E1DA3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3F5CBF6E9A481D9EC0C4E248D6E08B"/>
        <w:category>
          <w:name w:val="Allmänt"/>
          <w:gallery w:val="placeholder"/>
        </w:category>
        <w:types>
          <w:type w:val="bbPlcHdr"/>
        </w:types>
        <w:behaviors>
          <w:behavior w:val="content"/>
        </w:behaviors>
        <w:guid w:val="{EBBE825B-C6A3-40C9-8671-15A565FC4234}"/>
      </w:docPartPr>
      <w:docPartBody>
        <w:p w:rsidR="00A01EE9" w:rsidRDefault="000932F8" w:rsidP="000932F8">
          <w:pPr>
            <w:pStyle w:val="8B3F5CBF6E9A481D9EC0C4E248D6E08B"/>
          </w:pPr>
          <w:r>
            <w:rPr>
              <w:rStyle w:val="Platshllartext"/>
            </w:rPr>
            <w:t xml:space="preserve"> </w:t>
          </w:r>
        </w:p>
      </w:docPartBody>
    </w:docPart>
    <w:docPart>
      <w:docPartPr>
        <w:name w:val="9A05578817E4424FA44C9F833AF48EAC"/>
        <w:category>
          <w:name w:val="Allmänt"/>
          <w:gallery w:val="placeholder"/>
        </w:category>
        <w:types>
          <w:type w:val="bbPlcHdr"/>
        </w:types>
        <w:behaviors>
          <w:behavior w:val="content"/>
        </w:behaviors>
        <w:guid w:val="{EF1CED06-0F65-4315-AC0C-B0F6574F89F8}"/>
      </w:docPartPr>
      <w:docPartBody>
        <w:p w:rsidR="00A01EE9" w:rsidRDefault="000932F8" w:rsidP="000932F8">
          <w:pPr>
            <w:pStyle w:val="9A05578817E4424FA44C9F833AF48EAC1"/>
          </w:pPr>
          <w:r>
            <w:rPr>
              <w:rStyle w:val="Platshllartext"/>
            </w:rPr>
            <w:t xml:space="preserve"> </w:t>
          </w:r>
        </w:p>
      </w:docPartBody>
    </w:docPart>
    <w:docPart>
      <w:docPartPr>
        <w:name w:val="C33A9140AA86478EAF99535523D2A4AA"/>
        <w:category>
          <w:name w:val="Allmänt"/>
          <w:gallery w:val="placeholder"/>
        </w:category>
        <w:types>
          <w:type w:val="bbPlcHdr"/>
        </w:types>
        <w:behaviors>
          <w:behavior w:val="content"/>
        </w:behaviors>
        <w:guid w:val="{81912827-54AB-4ECB-8F43-C608DA767E81}"/>
      </w:docPartPr>
      <w:docPartBody>
        <w:p w:rsidR="00A01EE9" w:rsidRDefault="000932F8" w:rsidP="000932F8">
          <w:pPr>
            <w:pStyle w:val="C33A9140AA86478EAF99535523D2A4AA1"/>
          </w:pPr>
          <w:r>
            <w:rPr>
              <w:rStyle w:val="Platshllartext"/>
            </w:rPr>
            <w:t xml:space="preserve"> </w:t>
          </w:r>
        </w:p>
      </w:docPartBody>
    </w:docPart>
    <w:docPart>
      <w:docPartPr>
        <w:name w:val="388585CA82044220BA264200BA769D35"/>
        <w:category>
          <w:name w:val="Allmänt"/>
          <w:gallery w:val="placeholder"/>
        </w:category>
        <w:types>
          <w:type w:val="bbPlcHdr"/>
        </w:types>
        <w:behaviors>
          <w:behavior w:val="content"/>
        </w:behaviors>
        <w:guid w:val="{76940B6A-C87F-4E63-BEC9-9DA0766C415F}"/>
      </w:docPartPr>
      <w:docPartBody>
        <w:p w:rsidR="00A01EE9" w:rsidRDefault="000932F8" w:rsidP="000932F8">
          <w:pPr>
            <w:pStyle w:val="388585CA82044220BA264200BA769D35"/>
          </w:pPr>
          <w:r>
            <w:rPr>
              <w:rStyle w:val="Platshllartext"/>
            </w:rPr>
            <w:t xml:space="preserve"> </w:t>
          </w:r>
        </w:p>
      </w:docPartBody>
    </w:docPart>
    <w:docPart>
      <w:docPartPr>
        <w:name w:val="4D44F822A4F9479DB0E158082FE8D54F"/>
        <w:category>
          <w:name w:val="Allmänt"/>
          <w:gallery w:val="placeholder"/>
        </w:category>
        <w:types>
          <w:type w:val="bbPlcHdr"/>
        </w:types>
        <w:behaviors>
          <w:behavior w:val="content"/>
        </w:behaviors>
        <w:guid w:val="{8DF97D6C-93DC-4D6A-95F5-E18E842EC11D}"/>
      </w:docPartPr>
      <w:docPartBody>
        <w:p w:rsidR="00A01EE9" w:rsidRDefault="000932F8" w:rsidP="000932F8">
          <w:pPr>
            <w:pStyle w:val="4D44F822A4F9479DB0E158082FE8D54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F8"/>
    <w:rsid w:val="000932F8"/>
    <w:rsid w:val="00A01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CC2FB8BAAB4425B4AE41C426982B55">
    <w:name w:val="F3CC2FB8BAAB4425B4AE41C426982B55"/>
    <w:rsid w:val="000932F8"/>
  </w:style>
  <w:style w:type="character" w:styleId="Platshllartext">
    <w:name w:val="Placeholder Text"/>
    <w:basedOn w:val="Standardstycketeckensnitt"/>
    <w:uiPriority w:val="99"/>
    <w:semiHidden/>
    <w:rsid w:val="000932F8"/>
    <w:rPr>
      <w:noProof w:val="0"/>
      <w:color w:val="808080"/>
    </w:rPr>
  </w:style>
  <w:style w:type="paragraph" w:customStyle="1" w:styleId="BCA0ADDC2B884D2899B01663C2ECE671">
    <w:name w:val="BCA0ADDC2B884D2899B01663C2ECE671"/>
    <w:rsid w:val="000932F8"/>
  </w:style>
  <w:style w:type="paragraph" w:customStyle="1" w:styleId="1BBA5FED750945F5B4DB679E37139D82">
    <w:name w:val="1BBA5FED750945F5B4DB679E37139D82"/>
    <w:rsid w:val="000932F8"/>
  </w:style>
  <w:style w:type="paragraph" w:customStyle="1" w:styleId="D8DF3C3DC8784D35933ED698BB8B839B">
    <w:name w:val="D8DF3C3DC8784D35933ED698BB8B839B"/>
    <w:rsid w:val="000932F8"/>
  </w:style>
  <w:style w:type="paragraph" w:customStyle="1" w:styleId="8B3F5CBF6E9A481D9EC0C4E248D6E08B">
    <w:name w:val="8B3F5CBF6E9A481D9EC0C4E248D6E08B"/>
    <w:rsid w:val="000932F8"/>
  </w:style>
  <w:style w:type="paragraph" w:customStyle="1" w:styleId="9A05578817E4424FA44C9F833AF48EAC">
    <w:name w:val="9A05578817E4424FA44C9F833AF48EAC"/>
    <w:rsid w:val="000932F8"/>
  </w:style>
  <w:style w:type="paragraph" w:customStyle="1" w:styleId="D1AA7636114747D7BB88931BFFE1A140">
    <w:name w:val="D1AA7636114747D7BB88931BFFE1A140"/>
    <w:rsid w:val="000932F8"/>
  </w:style>
  <w:style w:type="paragraph" w:customStyle="1" w:styleId="EC59D70AFA894935B00A8609B8ABEE52">
    <w:name w:val="EC59D70AFA894935B00A8609B8ABEE52"/>
    <w:rsid w:val="000932F8"/>
  </w:style>
  <w:style w:type="paragraph" w:customStyle="1" w:styleId="310C580C6B5440FEA5F626E30590D870">
    <w:name w:val="310C580C6B5440FEA5F626E30590D870"/>
    <w:rsid w:val="000932F8"/>
  </w:style>
  <w:style w:type="paragraph" w:customStyle="1" w:styleId="C33A9140AA86478EAF99535523D2A4AA">
    <w:name w:val="C33A9140AA86478EAF99535523D2A4AA"/>
    <w:rsid w:val="000932F8"/>
  </w:style>
  <w:style w:type="paragraph" w:customStyle="1" w:styleId="388585CA82044220BA264200BA769D35">
    <w:name w:val="388585CA82044220BA264200BA769D35"/>
    <w:rsid w:val="000932F8"/>
  </w:style>
  <w:style w:type="paragraph" w:customStyle="1" w:styleId="9A05578817E4424FA44C9F833AF48EAC1">
    <w:name w:val="9A05578817E4424FA44C9F833AF48EAC1"/>
    <w:rsid w:val="000932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3A9140AA86478EAF99535523D2A4AA1">
    <w:name w:val="C33A9140AA86478EAF99535523D2A4AA1"/>
    <w:rsid w:val="000932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2DF829009D40E79322A51E37B44DEC">
    <w:name w:val="B22DF829009D40E79322A51E37B44DEC"/>
    <w:rsid w:val="000932F8"/>
  </w:style>
  <w:style w:type="paragraph" w:customStyle="1" w:styleId="7789A8CDA7F842B6AF51F1185E11F88F">
    <w:name w:val="7789A8CDA7F842B6AF51F1185E11F88F"/>
    <w:rsid w:val="000932F8"/>
  </w:style>
  <w:style w:type="paragraph" w:customStyle="1" w:styleId="DB483480CCE54AF29AF939DDC8F1DC09">
    <w:name w:val="DB483480CCE54AF29AF939DDC8F1DC09"/>
    <w:rsid w:val="000932F8"/>
  </w:style>
  <w:style w:type="paragraph" w:customStyle="1" w:styleId="B0B8ED96406C475CA4A0DE073AE0059B">
    <w:name w:val="B0B8ED96406C475CA4A0DE073AE0059B"/>
    <w:rsid w:val="000932F8"/>
  </w:style>
  <w:style w:type="paragraph" w:customStyle="1" w:styleId="595AD368B21C4721AB183E758B2080BE">
    <w:name w:val="595AD368B21C4721AB183E758B2080BE"/>
    <w:rsid w:val="000932F8"/>
  </w:style>
  <w:style w:type="paragraph" w:customStyle="1" w:styleId="4D44F822A4F9479DB0E158082FE8D54F">
    <w:name w:val="4D44F822A4F9479DB0E158082FE8D54F"/>
    <w:rsid w:val="000932F8"/>
  </w:style>
  <w:style w:type="paragraph" w:customStyle="1" w:styleId="36D0AA71F67545BE9152233B39A69812">
    <w:name w:val="36D0AA71F67545BE9152233B39A69812"/>
    <w:rsid w:val="00093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2021-05-19T00:00:00</HeaderDate>
    <Office/>
    <Dnr>UD2021 /07026 /06938</Dnr>
    <ParagrafNr/>
    <DocumentTitle/>
    <VisitingAddress/>
    <Extra1/>
    <Extra2/>
    <Extra3>Markus Wiechel</Extra3>
    <Number/>
    <Recipient>Till riksdagen
</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28" ma:contentTypeDescription="Skapa nytt dokument med möjlighet att välja RK-mall" ma:contentTypeScope="" ma:versionID="e2ca821cc1b6d7d3d14364da7294da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2021-05-19T00:00:00</HeaderDate>
    <Office/>
    <Dnr>UD2021 /07026 /06938</Dnr>
    <ParagrafNr/>
    <DocumentTitle/>
    <VisitingAddress/>
    <Extra1/>
    <Extra2/>
    <Extra3>Markus Wiechel</Extra3>
    <Number/>
    <Recipient>Till riksdagen
</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e7c9e4fd-aaf0-4df9-ab99-fa953d1825cc</RD_Svarsid>
  </documentManagement>
</p:properties>
</file>

<file path=customXml/itemProps1.xml><?xml version="1.0" encoding="utf-8"?>
<ds:datastoreItem xmlns:ds="http://schemas.openxmlformats.org/officeDocument/2006/customXml" ds:itemID="{38EB6167-9708-42F2-A43D-23D72272FEC2}"/>
</file>

<file path=customXml/itemProps2.xml><?xml version="1.0" encoding="utf-8"?>
<ds:datastoreItem xmlns:ds="http://schemas.openxmlformats.org/officeDocument/2006/customXml" ds:itemID="{545F5114-1F09-4952-A851-CA691478D0A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45F5114-1F09-4952-A851-CA691478D0A9}">
  <ds:schemaRefs>
    <ds:schemaRef ds:uri="http://schemas.microsoft.com/sharepoint/v3/contenttype/forms"/>
  </ds:schemaRefs>
</ds:datastoreItem>
</file>

<file path=customXml/itemProps5.xml><?xml version="1.0" encoding="utf-8"?>
<ds:datastoreItem xmlns:ds="http://schemas.openxmlformats.org/officeDocument/2006/customXml" ds:itemID="{58F4C0EE-F55C-420C-A12F-EFDD99880751}">
  <ds:schemaRefs>
    <ds:schemaRef ds:uri="http://lp/documentinfo/RK"/>
  </ds:schemaRefs>
</ds:datastoreItem>
</file>

<file path=customXml/itemProps6.xml><?xml version="1.0" encoding="utf-8"?>
<ds:datastoreItem xmlns:ds="http://schemas.openxmlformats.org/officeDocument/2006/customXml" ds:itemID="{8BC8BB2D-850B-4029-BBCB-7E8844C98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8F4C0EE-F55C-420C-A12F-EFDD99880751}"/>
</file>

<file path=customXml/itemProps8.xml><?xml version="1.0" encoding="utf-8"?>
<ds:datastoreItem xmlns:ds="http://schemas.openxmlformats.org/officeDocument/2006/customXml" ds:itemID="{84D72991-CA30-4043-95AA-A20BB61C1682}"/>
</file>

<file path=docProps/app.xml><?xml version="1.0" encoding="utf-8"?>
<Properties xmlns="http://schemas.openxmlformats.org/officeDocument/2006/extended-properties" xmlns:vt="http://schemas.openxmlformats.org/officeDocument/2006/docPropsVTypes">
  <Template>RK Basmall</Template>
  <TotalTime>0</TotalTime>
  <Pages>2</Pages>
  <Words>299</Words>
  <Characters>1590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2787 av Markus Wiechel (SD) och fråga 2790 av Björn Söder (SD).docx</dc:title>
  <dc:subject/>
  <dc:creator>Sandra Alsén</dc:creator>
  <cp:keywords/>
  <dc:description/>
  <cp:lastModifiedBy>Eva-Lena Gustafsson</cp:lastModifiedBy>
  <cp:revision>2</cp:revision>
  <dcterms:created xsi:type="dcterms:W3CDTF">2021-05-18T18:48:00Z</dcterms:created>
  <dcterms:modified xsi:type="dcterms:W3CDTF">2021-05-18T18:48:00Z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58ce374b-0b67-4266-a7cd-a708ff71fc4e</vt:lpwstr>
  </property>
</Properties>
</file>