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F4DF95" w14:textId="6A2A4BAB" w:rsidR="003629D9" w:rsidRDefault="003629D9" w:rsidP="003629D9">
      <w:pPr>
        <w:pStyle w:val="Rubrik"/>
      </w:pPr>
      <w:bookmarkStart w:id="0" w:name="Start"/>
      <w:bookmarkEnd w:id="0"/>
      <w:r>
        <w:t xml:space="preserve">Svar på fråga </w:t>
      </w:r>
      <w:r w:rsidRPr="003629D9">
        <w:t>2020/21:2529</w:t>
      </w:r>
      <w:r>
        <w:t xml:space="preserve"> av </w:t>
      </w:r>
      <w:r w:rsidRPr="003629D9">
        <w:t>Marléne Lund Kopparklint (M)</w:t>
      </w:r>
      <w:r>
        <w:t xml:space="preserve"> </w:t>
      </w:r>
      <w:r>
        <w:br/>
        <w:t>Barns möjlighet enligt barnkonventionen till delaktighet inom hälso- och sjukvården</w:t>
      </w:r>
    </w:p>
    <w:p w14:paraId="10321746" w14:textId="761B8A55" w:rsidR="003629D9" w:rsidRPr="00DB48AB" w:rsidRDefault="003629D9" w:rsidP="003629D9">
      <w:pPr>
        <w:pStyle w:val="Brdtext"/>
      </w:pPr>
      <w:r w:rsidRPr="003629D9">
        <w:t>Marléne Lund Kopparklint</w:t>
      </w:r>
      <w:r>
        <w:t xml:space="preserve"> har frågat mig hur jag ämnar verka så att barn</w:t>
      </w:r>
      <w:r>
        <w:softHyphen/>
        <w:t xml:space="preserve">konventionen följs och till att man skapar möjligheter till delaktighet inom samtliga regioner. </w:t>
      </w:r>
    </w:p>
    <w:p w14:paraId="334166D0" w14:textId="13FB92E0" w:rsidR="00DE2E75" w:rsidRDefault="00DE2E75" w:rsidP="00DE2E75">
      <w:pPr>
        <w:pStyle w:val="Brdtext"/>
      </w:pPr>
      <w:r>
        <w:t xml:space="preserve">Efter </w:t>
      </w:r>
      <w:r w:rsidR="00B266DB">
        <w:t xml:space="preserve">drygt </w:t>
      </w:r>
      <w:r>
        <w:t>30 år med barnkonventionen</w:t>
      </w:r>
      <w:r w:rsidR="00BF2BE4">
        <w:t xml:space="preserve"> </w:t>
      </w:r>
      <w:r>
        <w:t>kan vi konstatera att barn i Sverige generellt sett har det mycket bra och att Sverige ligger bland de främsta länderna när det gäller barns livsvillkor. Vi lyckas dock inte alltid. Det finns fortfarande barn som behöver ökad uppmärksamhet för att deras rättigheter på bästa sätt ska tillgodoses. Detta har särskilt aktuali</w:t>
      </w:r>
      <w:r>
        <w:softHyphen/>
        <w:t>serats under den pågående covid-19-pa</w:t>
      </w:r>
      <w:r w:rsidR="0016090D">
        <w:t>n</w:t>
      </w:r>
      <w:r>
        <w:t xml:space="preserve">demin. </w:t>
      </w:r>
    </w:p>
    <w:p w14:paraId="71F475EF" w14:textId="35776F6F" w:rsidR="00D013E8" w:rsidRDefault="00D013E8" w:rsidP="00DE2E75">
      <w:pPr>
        <w:pStyle w:val="Brdtext"/>
      </w:pPr>
      <w:r>
        <w:t>Barnets r</w:t>
      </w:r>
      <w:r w:rsidRPr="00D013E8">
        <w:t>ättigheter</w:t>
      </w:r>
      <w:r>
        <w:t xml:space="preserve"> </w:t>
      </w:r>
      <w:r w:rsidRPr="00D013E8">
        <w:t>kommer till uttryck i den lagstiftning som styr hälso- och sjukvård</w:t>
      </w:r>
      <w:r>
        <w:t>en</w:t>
      </w:r>
      <w:r w:rsidRPr="00D013E8">
        <w:t xml:space="preserve"> samt i barnkonventionen</w:t>
      </w:r>
      <w:r>
        <w:t xml:space="preserve"> som </w:t>
      </w:r>
      <w:r w:rsidR="00BF2BE4">
        <w:t>den 1</w:t>
      </w:r>
      <w:r w:rsidR="00330C84">
        <w:t> </w:t>
      </w:r>
      <w:r w:rsidR="00BF2BE4">
        <w:t>januari 2020</w:t>
      </w:r>
      <w:r>
        <w:t xml:space="preserve"> blev </w:t>
      </w:r>
      <w:r w:rsidR="00BF2BE4" w:rsidRPr="00BF2BE4">
        <w:t>lag i Sverige</w:t>
      </w:r>
      <w:r w:rsidR="00BF2BE4">
        <w:t xml:space="preserve">. Inkorporeringen av barnkonventionen i svensk rätt </w:t>
      </w:r>
      <w:r w:rsidR="00BF2BE4" w:rsidRPr="00BF2BE4">
        <w:t xml:space="preserve">bidrar till att synliggöra barnets rättigheter </w:t>
      </w:r>
      <w:r w:rsidR="00BF2BE4">
        <w:t xml:space="preserve">och är ett </w:t>
      </w:r>
      <w:r w:rsidR="00BF2BE4" w:rsidRPr="00BF2BE4">
        <w:t>sätt att skapa en grund för ett mer barnrättsbaserat synsätt i all offentlig verksamhet</w:t>
      </w:r>
      <w:r w:rsidR="00BF2BE4">
        <w:t xml:space="preserve">. </w:t>
      </w:r>
      <w:r w:rsidRPr="00D013E8">
        <w:t>Detta ställer ett större krav på att vårdgivare har tillräcklig kunskap om barns rättigheter och hur dessa ska omsättas i verksamheten.</w:t>
      </w:r>
      <w:r>
        <w:t xml:space="preserve"> </w:t>
      </w:r>
    </w:p>
    <w:p w14:paraId="735DC342" w14:textId="25FA7231" w:rsidR="002D70C6" w:rsidRDefault="00834B66" w:rsidP="002D70C6">
      <w:pPr>
        <w:pStyle w:val="Brdtext"/>
      </w:pPr>
      <w:r>
        <w:t xml:space="preserve">Att barnkonventionen får genomslag i </w:t>
      </w:r>
      <w:r w:rsidR="005D6C49">
        <w:t xml:space="preserve">praktiken i </w:t>
      </w:r>
      <w:r>
        <w:t>hälso- och sjukvården är ytterst regio</w:t>
      </w:r>
      <w:r w:rsidR="00BF2BE4">
        <w:softHyphen/>
      </w:r>
      <w:r>
        <w:t>ner</w:t>
      </w:r>
      <w:r w:rsidR="00BF2BE4">
        <w:softHyphen/>
      </w:r>
      <w:r>
        <w:t>nas ansvar som huvudmän för hälso- och sjukvården. Regeringen har dock vidtagit - och vidtar - flera initiativ för att stödja regionerna att utveckla arbetet.</w:t>
      </w:r>
      <w:r w:rsidR="00D013E8">
        <w:t xml:space="preserve"> </w:t>
      </w:r>
      <w:r w:rsidR="0066132F" w:rsidRPr="0066132F">
        <w:t xml:space="preserve">Barnombudsmannen </w:t>
      </w:r>
      <w:r w:rsidR="00D013E8">
        <w:t xml:space="preserve">har </w:t>
      </w:r>
      <w:r w:rsidR="0066132F" w:rsidRPr="0066132F">
        <w:t xml:space="preserve">sedan 2017 i uppdrag att </w:t>
      </w:r>
      <w:r w:rsidR="005D6C49">
        <w:t xml:space="preserve">erbjuda </w:t>
      </w:r>
      <w:r w:rsidR="0066132F" w:rsidRPr="0066132F">
        <w:t>stöd</w:t>
      </w:r>
      <w:r w:rsidR="00D013E8">
        <w:t xml:space="preserve"> </w:t>
      </w:r>
      <w:r w:rsidR="0016090D">
        <w:t>till</w:t>
      </w:r>
      <w:r w:rsidR="0066132F" w:rsidRPr="0066132F">
        <w:t xml:space="preserve"> statliga myndigheter, kommuner och regioner i arbetet med att </w:t>
      </w:r>
      <w:r w:rsidR="0016090D">
        <w:t xml:space="preserve">utveckla den praktiska </w:t>
      </w:r>
      <w:r w:rsidR="0066132F" w:rsidRPr="0066132F">
        <w:t xml:space="preserve">tillämpningen av barnets rättigheter. </w:t>
      </w:r>
      <w:r w:rsidR="0016090D">
        <w:lastRenderedPageBreak/>
        <w:t xml:space="preserve">En satsning som bl.a. Socialstyrelsen ingått i. Arbetet har bl.a. resulterat i att </w:t>
      </w:r>
      <w:r w:rsidR="0016090D" w:rsidRPr="0016090D">
        <w:t xml:space="preserve">Socialstyrelsen har </w:t>
      </w:r>
      <w:r w:rsidR="0016090D">
        <w:t xml:space="preserve">tagit </w:t>
      </w:r>
      <w:r w:rsidR="0016090D" w:rsidRPr="0016090D">
        <w:t xml:space="preserve">fram ett kunskapsstöd som handlar just om hur de yrkesverksamma inom socialtjänst och hälso- och sjukvård kan prata med barn i svåra situationer i syfte att öka barns delaktighet. </w:t>
      </w:r>
      <w:r w:rsidR="0066132F" w:rsidRPr="0066132F">
        <w:t>År 2019 fick Länsstyrelsen i Dalarnas län i uppdrag av regeringen att, i samverkan med Barnombuds</w:t>
      </w:r>
      <w:r w:rsidR="0066132F">
        <w:softHyphen/>
      </w:r>
      <w:r w:rsidR="0066132F" w:rsidRPr="0066132F">
        <w:t>mannen, samordna och utveckla länsstyrel</w:t>
      </w:r>
      <w:r w:rsidR="00F230DC">
        <w:softHyphen/>
      </w:r>
      <w:r w:rsidR="0066132F" w:rsidRPr="0066132F">
        <w:t>sernas tillämpning av barnets rättigheter samt stödja arbetet med att säker</w:t>
      </w:r>
      <w:r w:rsidR="00F230DC">
        <w:softHyphen/>
      </w:r>
      <w:r w:rsidR="0066132F" w:rsidRPr="0066132F">
        <w:t>ställa tillämpningen av barnets rättigheter i kommuner och regioner. Syftet med uppdraget är att, i högre utsträckning än i dag, bidra till att tillämp</w:t>
      </w:r>
      <w:r w:rsidR="00F230DC">
        <w:softHyphen/>
      </w:r>
      <w:r w:rsidR="0066132F" w:rsidRPr="0066132F">
        <w:t xml:space="preserve">ningen av barnets rättigheter säkerställs i praktiken på lokal och regional nivå. Alla dessa riktade insatser ska sammantaget bidra till att stärka barns delaktighet inom </w:t>
      </w:r>
      <w:r w:rsidR="00D24A5F">
        <w:t xml:space="preserve">bland annat </w:t>
      </w:r>
      <w:r w:rsidR="0066132F" w:rsidRPr="0066132F">
        <w:t>hälso- och sjukvården.</w:t>
      </w:r>
    </w:p>
    <w:p w14:paraId="5FF06760" w14:textId="2C719993" w:rsidR="00834B66" w:rsidRDefault="00834B66" w:rsidP="002D70C6">
      <w:pPr>
        <w:pStyle w:val="Brdtext"/>
      </w:pPr>
      <w:r w:rsidRPr="00834B66">
        <w:t>Jag har stora förhoppningar att det arbete som nu pågår ska</w:t>
      </w:r>
      <w:r>
        <w:t xml:space="preserve"> </w:t>
      </w:r>
      <w:r w:rsidRPr="00834B66">
        <w:t>leda utvecklingen framåt</w:t>
      </w:r>
      <w:r>
        <w:t xml:space="preserve">. </w:t>
      </w:r>
    </w:p>
    <w:p w14:paraId="46EF4675" w14:textId="6BE543F4" w:rsidR="003629D9" w:rsidRDefault="003629D9" w:rsidP="003629D9">
      <w:pPr>
        <w:pStyle w:val="Brdtext"/>
      </w:pPr>
      <w:r>
        <w:t xml:space="preserve">Stockholm den </w:t>
      </w:r>
      <w:r w:rsidR="0066132F">
        <w:t>21 april 2021</w:t>
      </w:r>
    </w:p>
    <w:p w14:paraId="646ED330" w14:textId="77777777" w:rsidR="003629D9" w:rsidRDefault="003629D9" w:rsidP="003629D9">
      <w:pPr>
        <w:pStyle w:val="Brdtext"/>
      </w:pPr>
    </w:p>
    <w:p w14:paraId="01F36418" w14:textId="0AA8CCBB" w:rsidR="003629D9" w:rsidRDefault="003629D9" w:rsidP="003629D9">
      <w:pPr>
        <w:pStyle w:val="Brdtext"/>
      </w:pPr>
      <w:r>
        <w:t>Lena Hallengren</w:t>
      </w:r>
    </w:p>
    <w:sectPr w:rsidR="003629D9"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B7B1D7" w14:textId="77777777" w:rsidR="00AD29DE" w:rsidRDefault="00AD29DE" w:rsidP="00A87A54">
      <w:pPr>
        <w:spacing w:after="0" w:line="240" w:lineRule="auto"/>
      </w:pPr>
      <w:r>
        <w:separator/>
      </w:r>
    </w:p>
  </w:endnote>
  <w:endnote w:type="continuationSeparator" w:id="0">
    <w:p w14:paraId="06288529" w14:textId="77777777" w:rsidR="00AD29DE" w:rsidRDefault="00AD29D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CC6F40" w14:textId="77777777" w:rsidR="00DD1101" w:rsidRDefault="00DD110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D4D60B3" w14:textId="77777777" w:rsidTr="006A26EC">
      <w:trPr>
        <w:trHeight w:val="227"/>
        <w:jc w:val="right"/>
      </w:trPr>
      <w:tc>
        <w:tcPr>
          <w:tcW w:w="708" w:type="dxa"/>
          <w:vAlign w:val="bottom"/>
        </w:tcPr>
        <w:p w14:paraId="7F7DEF2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A111CBE" w14:textId="77777777" w:rsidTr="006A26EC">
      <w:trPr>
        <w:trHeight w:val="850"/>
        <w:jc w:val="right"/>
      </w:trPr>
      <w:tc>
        <w:tcPr>
          <w:tcW w:w="708" w:type="dxa"/>
          <w:vAlign w:val="bottom"/>
        </w:tcPr>
        <w:p w14:paraId="3C83744A" w14:textId="77777777" w:rsidR="005606BC" w:rsidRPr="00347E11" w:rsidRDefault="005606BC" w:rsidP="005606BC">
          <w:pPr>
            <w:pStyle w:val="Sidfot"/>
            <w:spacing w:line="276" w:lineRule="auto"/>
            <w:jc w:val="right"/>
          </w:pPr>
        </w:p>
      </w:tc>
    </w:tr>
  </w:tbl>
  <w:p w14:paraId="1D88610B"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9E950A2" w14:textId="77777777" w:rsidTr="001F4302">
      <w:trPr>
        <w:trHeight w:val="510"/>
      </w:trPr>
      <w:tc>
        <w:tcPr>
          <w:tcW w:w="8525" w:type="dxa"/>
          <w:gridSpan w:val="2"/>
          <w:vAlign w:val="bottom"/>
        </w:tcPr>
        <w:p w14:paraId="01FB1F38" w14:textId="77777777" w:rsidR="00347E11" w:rsidRPr="00347E11" w:rsidRDefault="00347E11" w:rsidP="00347E11">
          <w:pPr>
            <w:pStyle w:val="Sidfot"/>
            <w:rPr>
              <w:sz w:val="8"/>
            </w:rPr>
          </w:pPr>
        </w:p>
      </w:tc>
    </w:tr>
    <w:tr w:rsidR="00093408" w:rsidRPr="00EE3C0F" w14:paraId="1CADEE6D" w14:textId="77777777" w:rsidTr="00C26068">
      <w:trPr>
        <w:trHeight w:val="227"/>
      </w:trPr>
      <w:tc>
        <w:tcPr>
          <w:tcW w:w="4074" w:type="dxa"/>
        </w:tcPr>
        <w:p w14:paraId="26C70D8E" w14:textId="77777777" w:rsidR="00347E11" w:rsidRPr="00F53AEA" w:rsidRDefault="00347E11" w:rsidP="00C26068">
          <w:pPr>
            <w:pStyle w:val="Sidfot"/>
            <w:spacing w:line="276" w:lineRule="auto"/>
          </w:pPr>
        </w:p>
      </w:tc>
      <w:tc>
        <w:tcPr>
          <w:tcW w:w="4451" w:type="dxa"/>
        </w:tcPr>
        <w:p w14:paraId="3D5FBBA1" w14:textId="77777777" w:rsidR="00093408" w:rsidRPr="00F53AEA" w:rsidRDefault="00093408" w:rsidP="00F53AEA">
          <w:pPr>
            <w:pStyle w:val="Sidfot"/>
            <w:spacing w:line="276" w:lineRule="auto"/>
          </w:pPr>
        </w:p>
      </w:tc>
    </w:tr>
  </w:tbl>
  <w:p w14:paraId="57A0846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BB183A" w14:textId="77777777" w:rsidR="00AD29DE" w:rsidRDefault="00AD29DE" w:rsidP="00A87A54">
      <w:pPr>
        <w:spacing w:after="0" w:line="240" w:lineRule="auto"/>
      </w:pPr>
      <w:r>
        <w:separator/>
      </w:r>
    </w:p>
  </w:footnote>
  <w:footnote w:type="continuationSeparator" w:id="0">
    <w:p w14:paraId="0086637F" w14:textId="77777777" w:rsidR="00AD29DE" w:rsidRDefault="00AD29D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CB58A" w14:textId="77777777" w:rsidR="00DD1101" w:rsidRDefault="00DD110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8D4C40" w14:textId="77777777" w:rsidR="00DD1101" w:rsidRDefault="00DD110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629D9" w14:paraId="3A1DAED7" w14:textId="77777777" w:rsidTr="00C93EBA">
      <w:trPr>
        <w:trHeight w:val="227"/>
      </w:trPr>
      <w:tc>
        <w:tcPr>
          <w:tcW w:w="5534" w:type="dxa"/>
        </w:tcPr>
        <w:p w14:paraId="5213B0E9" w14:textId="77777777" w:rsidR="003629D9" w:rsidRPr="007D73AB" w:rsidRDefault="003629D9">
          <w:pPr>
            <w:pStyle w:val="Sidhuvud"/>
          </w:pPr>
        </w:p>
      </w:tc>
      <w:tc>
        <w:tcPr>
          <w:tcW w:w="3170" w:type="dxa"/>
          <w:vAlign w:val="bottom"/>
        </w:tcPr>
        <w:p w14:paraId="5876AD37" w14:textId="77777777" w:rsidR="003629D9" w:rsidRPr="007D73AB" w:rsidRDefault="003629D9" w:rsidP="00340DE0">
          <w:pPr>
            <w:pStyle w:val="Sidhuvud"/>
          </w:pPr>
        </w:p>
      </w:tc>
      <w:tc>
        <w:tcPr>
          <w:tcW w:w="1134" w:type="dxa"/>
        </w:tcPr>
        <w:p w14:paraId="5BDFF743" w14:textId="77777777" w:rsidR="003629D9" w:rsidRDefault="003629D9" w:rsidP="005A703A">
          <w:pPr>
            <w:pStyle w:val="Sidhuvud"/>
          </w:pPr>
        </w:p>
      </w:tc>
    </w:tr>
    <w:tr w:rsidR="003629D9" w14:paraId="11800250" w14:textId="77777777" w:rsidTr="00C93EBA">
      <w:trPr>
        <w:trHeight w:val="1928"/>
      </w:trPr>
      <w:tc>
        <w:tcPr>
          <w:tcW w:w="5534" w:type="dxa"/>
        </w:tcPr>
        <w:p w14:paraId="1078247F" w14:textId="77777777" w:rsidR="003629D9" w:rsidRDefault="003629D9" w:rsidP="00340DE0">
          <w:pPr>
            <w:pStyle w:val="Sidhuvud"/>
            <w:rPr>
              <w:noProof/>
            </w:rPr>
          </w:pPr>
          <w:r>
            <w:rPr>
              <w:noProof/>
            </w:rPr>
            <w:drawing>
              <wp:inline distT="0" distB="0" distL="0" distR="0" wp14:anchorId="7A69CD5D" wp14:editId="47F86D68">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p w14:paraId="2AA890F0" w14:textId="77777777" w:rsidR="00DD1101" w:rsidRDefault="00DD1101" w:rsidP="00DD1101">
          <w:pPr>
            <w:rPr>
              <w:rFonts w:asciiTheme="majorHAnsi" w:hAnsiTheme="majorHAnsi"/>
              <w:noProof/>
              <w:sz w:val="19"/>
            </w:rPr>
          </w:pPr>
        </w:p>
        <w:p w14:paraId="1A0EAB83" w14:textId="77777777" w:rsidR="00DD1101" w:rsidRDefault="00DD1101" w:rsidP="00DD1101">
          <w:pPr>
            <w:rPr>
              <w:rFonts w:asciiTheme="majorHAnsi" w:hAnsiTheme="majorHAnsi"/>
              <w:noProof/>
              <w:sz w:val="19"/>
            </w:rPr>
          </w:pPr>
        </w:p>
        <w:p w14:paraId="1FC93E5B" w14:textId="31510ED6" w:rsidR="00DD1101" w:rsidRPr="00DD1101" w:rsidRDefault="00DD1101" w:rsidP="00DD1101"/>
      </w:tc>
      <w:tc>
        <w:tcPr>
          <w:tcW w:w="3170" w:type="dxa"/>
        </w:tcPr>
        <w:p w14:paraId="0669F125" w14:textId="77777777" w:rsidR="003629D9" w:rsidRPr="00710A6C" w:rsidRDefault="003629D9" w:rsidP="00EE3C0F">
          <w:pPr>
            <w:pStyle w:val="Sidhuvud"/>
            <w:rPr>
              <w:b/>
            </w:rPr>
          </w:pPr>
        </w:p>
        <w:p w14:paraId="2954C1E1" w14:textId="77777777" w:rsidR="003629D9" w:rsidRDefault="003629D9" w:rsidP="00EE3C0F">
          <w:pPr>
            <w:pStyle w:val="Sidhuvud"/>
          </w:pPr>
        </w:p>
        <w:p w14:paraId="339E9960" w14:textId="77777777" w:rsidR="003629D9" w:rsidRDefault="003629D9" w:rsidP="00EE3C0F">
          <w:pPr>
            <w:pStyle w:val="Sidhuvud"/>
          </w:pPr>
        </w:p>
        <w:p w14:paraId="666EBA09" w14:textId="77777777" w:rsidR="003629D9" w:rsidRDefault="003629D9" w:rsidP="00EE3C0F">
          <w:pPr>
            <w:pStyle w:val="Sidhuvud"/>
          </w:pPr>
        </w:p>
        <w:sdt>
          <w:sdtPr>
            <w:alias w:val="Dnr"/>
            <w:tag w:val="ccRKShow_Dnr"/>
            <w:id w:val="-829283628"/>
            <w:placeholder>
              <w:docPart w:val="1A8C829F15504060B49C53AAFE8259BE"/>
            </w:placeholder>
            <w:dataBinding w:prefixMappings="xmlns:ns0='http://lp/documentinfo/RK' " w:xpath="/ns0:DocumentInfo[1]/ns0:BaseInfo[1]/ns0:Dnr[1]" w:storeItemID="{54F751C3-FFFD-4C7F-AE45-A939C6AC1E65}"/>
            <w:text/>
          </w:sdtPr>
          <w:sdtEndPr/>
          <w:sdtContent>
            <w:p w14:paraId="40E3D405" w14:textId="62A9A639" w:rsidR="003629D9" w:rsidRDefault="003629D9" w:rsidP="00EE3C0F">
              <w:pPr>
                <w:pStyle w:val="Sidhuvud"/>
              </w:pPr>
              <w:r w:rsidRPr="003629D9">
                <w:t>S2021/03512</w:t>
              </w:r>
            </w:p>
          </w:sdtContent>
        </w:sdt>
        <w:sdt>
          <w:sdtPr>
            <w:alias w:val="DocNumber"/>
            <w:tag w:val="DocNumber"/>
            <w:id w:val="1726028884"/>
            <w:placeholder>
              <w:docPart w:val="A81A1260A74F469C93F63E42404750E8"/>
            </w:placeholder>
            <w:showingPlcHdr/>
            <w:dataBinding w:prefixMappings="xmlns:ns0='http://lp/documentinfo/RK' " w:xpath="/ns0:DocumentInfo[1]/ns0:BaseInfo[1]/ns0:DocNumber[1]" w:storeItemID="{54F751C3-FFFD-4C7F-AE45-A939C6AC1E65}"/>
            <w:text/>
          </w:sdtPr>
          <w:sdtEndPr/>
          <w:sdtContent>
            <w:p w14:paraId="7F499B1B" w14:textId="77777777" w:rsidR="003629D9" w:rsidRDefault="003629D9" w:rsidP="00EE3C0F">
              <w:pPr>
                <w:pStyle w:val="Sidhuvud"/>
              </w:pPr>
              <w:r>
                <w:rPr>
                  <w:rStyle w:val="Platshllartext"/>
                </w:rPr>
                <w:t xml:space="preserve"> </w:t>
              </w:r>
            </w:p>
          </w:sdtContent>
        </w:sdt>
        <w:p w14:paraId="45D04C1A" w14:textId="77777777" w:rsidR="003629D9" w:rsidRDefault="003629D9" w:rsidP="00EE3C0F">
          <w:pPr>
            <w:pStyle w:val="Sidhuvud"/>
          </w:pPr>
        </w:p>
      </w:tc>
      <w:tc>
        <w:tcPr>
          <w:tcW w:w="1134" w:type="dxa"/>
        </w:tcPr>
        <w:p w14:paraId="63044D7F" w14:textId="77777777" w:rsidR="003629D9" w:rsidRDefault="003629D9" w:rsidP="0094502D">
          <w:pPr>
            <w:pStyle w:val="Sidhuvud"/>
          </w:pPr>
        </w:p>
        <w:p w14:paraId="371DE8FD" w14:textId="77777777" w:rsidR="003629D9" w:rsidRPr="0094502D" w:rsidRDefault="003629D9" w:rsidP="00EC71A6">
          <w:pPr>
            <w:pStyle w:val="Sidhuvud"/>
          </w:pPr>
        </w:p>
      </w:tc>
    </w:tr>
    <w:tr w:rsidR="003629D9" w14:paraId="037105D4" w14:textId="77777777" w:rsidTr="00C93EBA">
      <w:trPr>
        <w:trHeight w:val="2268"/>
      </w:trPr>
      <w:sdt>
        <w:sdtPr>
          <w:rPr>
            <w:b/>
          </w:rPr>
          <w:alias w:val="SenderText"/>
          <w:tag w:val="ccRKShow_SenderText"/>
          <w:id w:val="1374046025"/>
          <w:placeholder>
            <w:docPart w:val="6DF5E2F626284012A71F5FC88EA4E4E0"/>
          </w:placeholder>
        </w:sdtPr>
        <w:sdtEndPr>
          <w:rPr>
            <w:b w:val="0"/>
          </w:rPr>
        </w:sdtEndPr>
        <w:sdtContent>
          <w:tc>
            <w:tcPr>
              <w:tcW w:w="5534" w:type="dxa"/>
              <w:tcMar>
                <w:right w:w="1134" w:type="dxa"/>
              </w:tcMar>
            </w:tcPr>
            <w:p w14:paraId="4FEF1A43" w14:textId="77777777" w:rsidR="00330C84" w:rsidRPr="00330C84" w:rsidRDefault="00330C84" w:rsidP="00340DE0">
              <w:pPr>
                <w:pStyle w:val="Sidhuvud"/>
                <w:rPr>
                  <w:b/>
                </w:rPr>
              </w:pPr>
              <w:r w:rsidRPr="00330C84">
                <w:rPr>
                  <w:b/>
                </w:rPr>
                <w:t>Socialdepartementet</w:t>
              </w:r>
            </w:p>
            <w:p w14:paraId="76E566B7" w14:textId="22CF5E6C" w:rsidR="003629D9" w:rsidRPr="00340DE0" w:rsidRDefault="00330C84" w:rsidP="00340DE0">
              <w:pPr>
                <w:pStyle w:val="Sidhuvud"/>
              </w:pPr>
              <w:r w:rsidRPr="00330C84">
                <w:t>Socialministern</w:t>
              </w:r>
            </w:p>
          </w:tc>
        </w:sdtContent>
      </w:sdt>
      <w:sdt>
        <w:sdtPr>
          <w:alias w:val="Recipient"/>
          <w:tag w:val="ccRKShow_Recipient"/>
          <w:id w:val="-28344517"/>
          <w:placeholder>
            <w:docPart w:val="A046283F8E5F47B7A9C2BCC683C52E46"/>
          </w:placeholder>
          <w:dataBinding w:prefixMappings="xmlns:ns0='http://lp/documentinfo/RK' " w:xpath="/ns0:DocumentInfo[1]/ns0:BaseInfo[1]/ns0:Recipient[1]" w:storeItemID="{54F751C3-FFFD-4C7F-AE45-A939C6AC1E65}"/>
          <w:text w:multiLine="1"/>
        </w:sdtPr>
        <w:sdtEndPr/>
        <w:sdtContent>
          <w:tc>
            <w:tcPr>
              <w:tcW w:w="3170" w:type="dxa"/>
            </w:tcPr>
            <w:p w14:paraId="59A26866" w14:textId="56621E30" w:rsidR="003629D9" w:rsidRDefault="00330C84" w:rsidP="00547B89">
              <w:pPr>
                <w:pStyle w:val="Sidhuvud"/>
              </w:pPr>
              <w:r>
                <w:t>Till riksdagen</w:t>
              </w:r>
            </w:p>
          </w:tc>
        </w:sdtContent>
      </w:sdt>
      <w:tc>
        <w:tcPr>
          <w:tcW w:w="1134" w:type="dxa"/>
        </w:tcPr>
        <w:p w14:paraId="468BFCE0" w14:textId="77777777" w:rsidR="003629D9" w:rsidRDefault="003629D9" w:rsidP="003E6020">
          <w:pPr>
            <w:pStyle w:val="Sidhuvud"/>
          </w:pPr>
        </w:p>
      </w:tc>
    </w:tr>
  </w:tbl>
  <w:p w14:paraId="21F9517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9D9"/>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2D85"/>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090D"/>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97B95"/>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D70C6"/>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0C84"/>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29D9"/>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20D9"/>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6C49"/>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2F"/>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4B66"/>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29DE"/>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266DB"/>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2BE4"/>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13E8"/>
    <w:rsid w:val="00D021D2"/>
    <w:rsid w:val="00D061BB"/>
    <w:rsid w:val="00D07BE1"/>
    <w:rsid w:val="00D116C0"/>
    <w:rsid w:val="00D13433"/>
    <w:rsid w:val="00D13D8A"/>
    <w:rsid w:val="00D20DA7"/>
    <w:rsid w:val="00D249A5"/>
    <w:rsid w:val="00D24A5F"/>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1101"/>
    <w:rsid w:val="00DD212F"/>
    <w:rsid w:val="00DE18F5"/>
    <w:rsid w:val="00DE2E7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30DC"/>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D64EBCE"/>
  <w15:docId w15:val="{E60A251E-95A4-4BDD-BD0C-A6499EA7D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A8C829F15504060B49C53AAFE8259BE"/>
        <w:category>
          <w:name w:val="Allmänt"/>
          <w:gallery w:val="placeholder"/>
        </w:category>
        <w:types>
          <w:type w:val="bbPlcHdr"/>
        </w:types>
        <w:behaviors>
          <w:behavior w:val="content"/>
        </w:behaviors>
        <w:guid w:val="{03FDF0AC-C598-47D8-86D1-DE87FE4E8241}"/>
      </w:docPartPr>
      <w:docPartBody>
        <w:p w:rsidR="003A5B20" w:rsidRDefault="00D51B56" w:rsidP="00D51B56">
          <w:pPr>
            <w:pStyle w:val="1A8C829F15504060B49C53AAFE8259BE"/>
          </w:pPr>
          <w:r>
            <w:rPr>
              <w:rStyle w:val="Platshllartext"/>
            </w:rPr>
            <w:t xml:space="preserve"> </w:t>
          </w:r>
        </w:p>
      </w:docPartBody>
    </w:docPart>
    <w:docPart>
      <w:docPartPr>
        <w:name w:val="A81A1260A74F469C93F63E42404750E8"/>
        <w:category>
          <w:name w:val="Allmänt"/>
          <w:gallery w:val="placeholder"/>
        </w:category>
        <w:types>
          <w:type w:val="bbPlcHdr"/>
        </w:types>
        <w:behaviors>
          <w:behavior w:val="content"/>
        </w:behaviors>
        <w:guid w:val="{6C50C82E-944B-43CD-9D69-F08FE195CD49}"/>
      </w:docPartPr>
      <w:docPartBody>
        <w:p w:rsidR="003A5B20" w:rsidRDefault="00D51B56" w:rsidP="00D51B56">
          <w:pPr>
            <w:pStyle w:val="A81A1260A74F469C93F63E42404750E81"/>
          </w:pPr>
          <w:r>
            <w:rPr>
              <w:rStyle w:val="Platshllartext"/>
            </w:rPr>
            <w:t xml:space="preserve"> </w:t>
          </w:r>
        </w:p>
      </w:docPartBody>
    </w:docPart>
    <w:docPart>
      <w:docPartPr>
        <w:name w:val="6DF5E2F626284012A71F5FC88EA4E4E0"/>
        <w:category>
          <w:name w:val="Allmänt"/>
          <w:gallery w:val="placeholder"/>
        </w:category>
        <w:types>
          <w:type w:val="bbPlcHdr"/>
        </w:types>
        <w:behaviors>
          <w:behavior w:val="content"/>
        </w:behaviors>
        <w:guid w:val="{1613F64E-7B67-42C7-B41D-E8E3660692E6}"/>
      </w:docPartPr>
      <w:docPartBody>
        <w:p w:rsidR="003A5B20" w:rsidRDefault="00D51B56" w:rsidP="00D51B56">
          <w:pPr>
            <w:pStyle w:val="6DF5E2F626284012A71F5FC88EA4E4E01"/>
          </w:pPr>
          <w:r>
            <w:rPr>
              <w:rStyle w:val="Platshllartext"/>
            </w:rPr>
            <w:t xml:space="preserve"> </w:t>
          </w:r>
        </w:p>
      </w:docPartBody>
    </w:docPart>
    <w:docPart>
      <w:docPartPr>
        <w:name w:val="A046283F8E5F47B7A9C2BCC683C52E46"/>
        <w:category>
          <w:name w:val="Allmänt"/>
          <w:gallery w:val="placeholder"/>
        </w:category>
        <w:types>
          <w:type w:val="bbPlcHdr"/>
        </w:types>
        <w:behaviors>
          <w:behavior w:val="content"/>
        </w:behaviors>
        <w:guid w:val="{17938E12-8425-4EB1-AC22-F15BFDFFA538}"/>
      </w:docPartPr>
      <w:docPartBody>
        <w:p w:rsidR="003A5B20" w:rsidRDefault="00D51B56" w:rsidP="00D51B56">
          <w:pPr>
            <w:pStyle w:val="A046283F8E5F47B7A9C2BCC683C52E46"/>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B56"/>
    <w:rsid w:val="003A5B20"/>
    <w:rsid w:val="00A86824"/>
    <w:rsid w:val="00D51B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D56FE9D029C4D4EA9FD77F9D89AF872">
    <w:name w:val="0D56FE9D029C4D4EA9FD77F9D89AF872"/>
    <w:rsid w:val="00D51B56"/>
  </w:style>
  <w:style w:type="character" w:styleId="Platshllartext">
    <w:name w:val="Placeholder Text"/>
    <w:basedOn w:val="Standardstycketeckensnitt"/>
    <w:uiPriority w:val="99"/>
    <w:semiHidden/>
    <w:rsid w:val="00D51B56"/>
    <w:rPr>
      <w:noProof w:val="0"/>
      <w:color w:val="808080"/>
    </w:rPr>
  </w:style>
  <w:style w:type="paragraph" w:customStyle="1" w:styleId="A8A31B83CE0F4F3B9B36E96748BBC6C2">
    <w:name w:val="A8A31B83CE0F4F3B9B36E96748BBC6C2"/>
    <w:rsid w:val="00D51B56"/>
  </w:style>
  <w:style w:type="paragraph" w:customStyle="1" w:styleId="5F7D98F96D6349148D9E7F0C5EFC6AB8">
    <w:name w:val="5F7D98F96D6349148D9E7F0C5EFC6AB8"/>
    <w:rsid w:val="00D51B56"/>
  </w:style>
  <w:style w:type="paragraph" w:customStyle="1" w:styleId="3EB7963D406C4BB7B2FA423EBA78BD20">
    <w:name w:val="3EB7963D406C4BB7B2FA423EBA78BD20"/>
    <w:rsid w:val="00D51B56"/>
  </w:style>
  <w:style w:type="paragraph" w:customStyle="1" w:styleId="1A8C829F15504060B49C53AAFE8259BE">
    <w:name w:val="1A8C829F15504060B49C53AAFE8259BE"/>
    <w:rsid w:val="00D51B56"/>
  </w:style>
  <w:style w:type="paragraph" w:customStyle="1" w:styleId="A81A1260A74F469C93F63E42404750E8">
    <w:name w:val="A81A1260A74F469C93F63E42404750E8"/>
    <w:rsid w:val="00D51B56"/>
  </w:style>
  <w:style w:type="paragraph" w:customStyle="1" w:styleId="050957D9C438492A9F13ADCD52A134FB">
    <w:name w:val="050957D9C438492A9F13ADCD52A134FB"/>
    <w:rsid w:val="00D51B56"/>
  </w:style>
  <w:style w:type="paragraph" w:customStyle="1" w:styleId="5C9DA72319A34E948A04F12B53EC3046">
    <w:name w:val="5C9DA72319A34E948A04F12B53EC3046"/>
    <w:rsid w:val="00D51B56"/>
  </w:style>
  <w:style w:type="paragraph" w:customStyle="1" w:styleId="61518E5A73114B7DA14DC20CFC190CAE">
    <w:name w:val="61518E5A73114B7DA14DC20CFC190CAE"/>
    <w:rsid w:val="00D51B56"/>
  </w:style>
  <w:style w:type="paragraph" w:customStyle="1" w:styleId="6DF5E2F626284012A71F5FC88EA4E4E0">
    <w:name w:val="6DF5E2F626284012A71F5FC88EA4E4E0"/>
    <w:rsid w:val="00D51B56"/>
  </w:style>
  <w:style w:type="paragraph" w:customStyle="1" w:styleId="A046283F8E5F47B7A9C2BCC683C52E46">
    <w:name w:val="A046283F8E5F47B7A9C2BCC683C52E46"/>
    <w:rsid w:val="00D51B56"/>
  </w:style>
  <w:style w:type="paragraph" w:customStyle="1" w:styleId="A81A1260A74F469C93F63E42404750E81">
    <w:name w:val="A81A1260A74F469C93F63E42404750E81"/>
    <w:rsid w:val="00D51B5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DF5E2F626284012A71F5FC88EA4E4E01">
    <w:name w:val="6DF5E2F626284012A71F5FC88EA4E4E01"/>
    <w:rsid w:val="00D51B5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66C473DF9044D20B3FB51499F445C50">
    <w:name w:val="966C473DF9044D20B3FB51499F445C50"/>
    <w:rsid w:val="00D51B56"/>
  </w:style>
  <w:style w:type="paragraph" w:customStyle="1" w:styleId="1631D9C25D7F4A128EA0F58C56CE5505">
    <w:name w:val="1631D9C25D7F4A128EA0F58C56CE5505"/>
    <w:rsid w:val="00D51B56"/>
  </w:style>
  <w:style w:type="paragraph" w:customStyle="1" w:styleId="FFEE14E5DB4E482BA86A3E9AFFE70EDA">
    <w:name w:val="FFEE14E5DB4E482BA86A3E9AFFE70EDA"/>
    <w:rsid w:val="00D51B56"/>
  </w:style>
  <w:style w:type="paragraph" w:customStyle="1" w:styleId="BB907946CDCA4987A8D835B7F197965E">
    <w:name w:val="BB907946CDCA4987A8D835B7F197965E"/>
    <w:rsid w:val="00D51B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2021-04-14</HeaderDate>
    <Office/>
    <Dnr>S2021/03512</Dnr>
    <ParagrafNr/>
    <DocumentTitle/>
    <VisitingAddress/>
    <Extra1/>
    <Extra2/>
    <Extra3>Marléne Lund Kopparklint (M)</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47f82b61-7079-4408-ab60-8268e663bd18</RD_Svarsid>
  </documentManagement>
</p:properties>
</file>

<file path=customXml/itemProps1.xml><?xml version="1.0" encoding="utf-8"?>
<ds:datastoreItem xmlns:ds="http://schemas.openxmlformats.org/officeDocument/2006/customXml" ds:itemID="{B56DC16D-39EF-4598-9D2C-18E640D52F6C}"/>
</file>

<file path=customXml/itemProps2.xml><?xml version="1.0" encoding="utf-8"?>
<ds:datastoreItem xmlns:ds="http://schemas.openxmlformats.org/officeDocument/2006/customXml" ds:itemID="{54F751C3-FFFD-4C7F-AE45-A939C6AC1E65}"/>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319830E8-F502-4ACA-A558-C13C0A4E24B8}"/>
</file>

<file path=customXml/itemProps5.xml><?xml version="1.0" encoding="utf-8"?>
<ds:datastoreItem xmlns:ds="http://schemas.openxmlformats.org/officeDocument/2006/customXml" ds:itemID="{8B152976-742C-49C2-9A96-36D1DBAE9706}"/>
</file>

<file path=docProps/app.xml><?xml version="1.0" encoding="utf-8"?>
<Properties xmlns="http://schemas.openxmlformats.org/officeDocument/2006/extended-properties" xmlns:vt="http://schemas.openxmlformats.org/officeDocument/2006/docPropsVTypes">
  <Template>RK Basmall</Template>
  <TotalTime>0</TotalTime>
  <Pages>2</Pages>
  <Words>419</Words>
  <Characters>2226</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2529.docx</dc:title>
  <dc:subject/>
  <dc:creator>Andrea Larsson</dc:creator>
  <cp:keywords/>
  <dc:description/>
  <cp:lastModifiedBy>Maria Zetterström</cp:lastModifiedBy>
  <cp:revision>7</cp:revision>
  <dcterms:created xsi:type="dcterms:W3CDTF">2021-04-15T10:04:00Z</dcterms:created>
  <dcterms:modified xsi:type="dcterms:W3CDTF">2021-04-21T06:17:00Z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