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A8405" w14:textId="77777777" w:rsidR="006B09AF" w:rsidRDefault="006B09AF" w:rsidP="00DA0661">
      <w:pPr>
        <w:pStyle w:val="Rubrik"/>
      </w:pPr>
      <w:bookmarkStart w:id="0" w:name="Start"/>
      <w:bookmarkEnd w:id="0"/>
      <w:r>
        <w:t>Svar på fråga 20</w:t>
      </w:r>
      <w:r w:rsidR="00B728F7">
        <w:t>19/20</w:t>
      </w:r>
      <w:r>
        <w:t>:</w:t>
      </w:r>
      <w:r w:rsidR="00B728F7">
        <w:t>1241</w:t>
      </w:r>
      <w:r>
        <w:t xml:space="preserve"> av </w:t>
      </w:r>
      <w:r w:rsidR="00B728F7">
        <w:t>Lars Beckman</w:t>
      </w:r>
      <w:r>
        <w:t xml:space="preserve"> (</w:t>
      </w:r>
      <w:r w:rsidR="00B728F7">
        <w:t>M</w:t>
      </w:r>
      <w:r>
        <w:t>)</w:t>
      </w:r>
      <w:r>
        <w:br/>
      </w:r>
      <w:r w:rsidR="00B728F7">
        <w:t>Buffertkrav på svenska företag</w:t>
      </w:r>
    </w:p>
    <w:p w14:paraId="6BD779CC" w14:textId="002E33C8" w:rsidR="00B728F7" w:rsidRDefault="00B728F7" w:rsidP="002749F7">
      <w:pPr>
        <w:pStyle w:val="Brdtext"/>
      </w:pPr>
      <w:r>
        <w:t>Lars Beckman har frågat mig om jag avser att ställa krav på att företag ska ha en buffert.</w:t>
      </w:r>
    </w:p>
    <w:p w14:paraId="6C4E3CF1" w14:textId="755D4B13" w:rsidR="00482844" w:rsidRDefault="00482844" w:rsidP="002749F7">
      <w:pPr>
        <w:pStyle w:val="Brdtext"/>
      </w:pPr>
      <w:r>
        <w:t xml:space="preserve">Det är en svår tid för många svenska företag just nu. Många ställs inför utmaningar som bara för </w:t>
      </w:r>
      <w:r w:rsidR="00A2209A">
        <w:t>ett par</w:t>
      </w:r>
      <w:r>
        <w:t xml:space="preserve"> månader sedan var svåra att förutse. Regeringen vidta</w:t>
      </w:r>
      <w:r w:rsidR="00A2209A">
        <w:t>r</w:t>
      </w:r>
      <w:r>
        <w:t xml:space="preserve"> en rad åtgärder </w:t>
      </w:r>
      <w:r w:rsidR="00A2209A">
        <w:t xml:space="preserve">för att </w:t>
      </w:r>
      <w:r w:rsidR="00A2209A" w:rsidRPr="00A2209A">
        <w:t>mildra de ekonomiska effekterna för företag</w:t>
      </w:r>
      <w:r w:rsidR="00A2209A">
        <w:t>en</w:t>
      </w:r>
      <w:r w:rsidR="00A2209A" w:rsidRPr="00A2209A">
        <w:t xml:space="preserve"> och rädda människors jobb och försörjning</w:t>
      </w:r>
      <w:r>
        <w:t>.</w:t>
      </w:r>
    </w:p>
    <w:p w14:paraId="404FD13B" w14:textId="0466B491" w:rsidR="006F326F" w:rsidRDefault="00A2209A" w:rsidP="002749F7">
      <w:pPr>
        <w:pStyle w:val="Brdtext"/>
      </w:pPr>
      <w:r w:rsidRPr="00A2209A">
        <w:t xml:space="preserve">Det finns givetvis en berättigad förväntan på att staten har beredskap för krissituationer och tar ansvar </w:t>
      </w:r>
      <w:r w:rsidR="006F326F">
        <w:t>när en kris väl inträffar</w:t>
      </w:r>
      <w:r w:rsidRPr="00A2209A">
        <w:t xml:space="preserve">. Samtidigt är det viktigt att alla i samhället agerar ansvarsfullt. I det sammanhanget måste man också kunna diskutera vilka krav som ska ställas på företagen. </w:t>
      </w:r>
    </w:p>
    <w:p w14:paraId="1EEFC711" w14:textId="5314BDB0" w:rsidR="006F326F" w:rsidRDefault="00A2209A" w:rsidP="002749F7">
      <w:pPr>
        <w:pStyle w:val="Brdtext"/>
      </w:pPr>
      <w:r w:rsidRPr="00A2209A">
        <w:t xml:space="preserve">Vi har olika lagstadgade krav som handlar om att det ska finnas en tillräcklig buffert i ett företag, t.ex. </w:t>
      </w:r>
      <w:r w:rsidR="006F326F">
        <w:t>regler</w:t>
      </w:r>
      <w:r w:rsidRPr="00A2209A">
        <w:t xml:space="preserve"> i fråga om aktiekapital och om värdeöverföringar. De är bl.a. till för att skydda mot alltför kortsiktigt agerande. </w:t>
      </w:r>
      <w:r w:rsidR="00680EB1">
        <w:t>Arbetstagare, kapitalägare och andra i samhället har ett gemensamt intresse av att företagen agerar långsiktigt och hållbart.</w:t>
      </w:r>
    </w:p>
    <w:p w14:paraId="37C5F8FE" w14:textId="77777777" w:rsidR="007F2FC6" w:rsidRDefault="007F2FC6" w:rsidP="002749F7">
      <w:pPr>
        <w:pStyle w:val="Brdtext"/>
      </w:pPr>
    </w:p>
    <w:p w14:paraId="32970863" w14:textId="77777777" w:rsidR="007F2FC6" w:rsidRDefault="007F2FC6" w:rsidP="002749F7">
      <w:pPr>
        <w:pStyle w:val="Brdtext"/>
      </w:pPr>
    </w:p>
    <w:p w14:paraId="2804A36B" w14:textId="77777777" w:rsidR="007F2FC6" w:rsidRDefault="007F2FC6" w:rsidP="002749F7">
      <w:pPr>
        <w:pStyle w:val="Brdtext"/>
      </w:pPr>
    </w:p>
    <w:p w14:paraId="50B2DDBD" w14:textId="04A0CDD2" w:rsidR="00A2209A" w:rsidRDefault="00A2209A" w:rsidP="002749F7">
      <w:pPr>
        <w:pStyle w:val="Brdtext"/>
      </w:pPr>
      <w:r w:rsidRPr="00A2209A">
        <w:lastRenderedPageBreak/>
        <w:t xml:space="preserve">Jag avser inte nu ta initiativ till förändringar av de grundläggande kraven. Vilka lärdomar vi bör dra av den pågående krisen </w:t>
      </w:r>
      <w:r w:rsidR="006F326F">
        <w:t xml:space="preserve">och hur vi bör förbereda oss för framtida kriser </w:t>
      </w:r>
      <w:r w:rsidRPr="00A2209A">
        <w:t>är en senare fråga.</w:t>
      </w:r>
    </w:p>
    <w:p w14:paraId="458D1C3A" w14:textId="47370994" w:rsidR="00317C01" w:rsidRDefault="00317C01" w:rsidP="00317C01">
      <w:pPr>
        <w:pStyle w:val="Brdtext"/>
      </w:pPr>
      <w:r>
        <w:t xml:space="preserve">Stockholm den </w:t>
      </w:r>
      <w:sdt>
        <w:sdtPr>
          <w:id w:val="-1225218591"/>
          <w:placeholder>
            <w:docPart w:val="7564CE85D1B849569AA83AC630D5F906"/>
          </w:placeholder>
          <w:dataBinding w:prefixMappings="xmlns:ns0='http://lp/documentinfo/RK' " w:xpath="/ns0:DocumentInfo[1]/ns0:BaseInfo[1]/ns0:HeaderDate[1]" w:storeItemID="{AF0310BF-72F9-4C41-A70D-C5DF3633569E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april 2020</w:t>
          </w:r>
        </w:sdtContent>
      </w:sdt>
    </w:p>
    <w:p w14:paraId="5180C5E5" w14:textId="77777777" w:rsidR="00317C01" w:rsidRDefault="00317C01" w:rsidP="00317C01">
      <w:pPr>
        <w:pStyle w:val="Brdtextutanavstnd"/>
      </w:pPr>
    </w:p>
    <w:p w14:paraId="5434C073" w14:textId="77777777" w:rsidR="00317C01" w:rsidRDefault="00317C01" w:rsidP="00317C01">
      <w:pPr>
        <w:pStyle w:val="Brdtextutanavstnd"/>
      </w:pPr>
    </w:p>
    <w:p w14:paraId="3E407EB4" w14:textId="77777777" w:rsidR="00317C01" w:rsidRDefault="00317C01" w:rsidP="00317C01">
      <w:pPr>
        <w:pStyle w:val="Brdtext"/>
      </w:pPr>
      <w:bookmarkStart w:id="1" w:name="_GoBack"/>
      <w:bookmarkEnd w:id="1"/>
      <w:r>
        <w:t>Morgan Johansson</w:t>
      </w:r>
    </w:p>
    <w:p w14:paraId="57A6D30A" w14:textId="77777777" w:rsidR="00317C01" w:rsidRDefault="00317C01" w:rsidP="002749F7">
      <w:pPr>
        <w:pStyle w:val="Brdtext"/>
      </w:pPr>
    </w:p>
    <w:sectPr w:rsidR="00317C01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0F3BF" w14:textId="77777777" w:rsidR="000A0AFF" w:rsidRDefault="000A0AFF" w:rsidP="00A87A54">
      <w:pPr>
        <w:spacing w:after="0" w:line="240" w:lineRule="auto"/>
      </w:pPr>
      <w:r>
        <w:separator/>
      </w:r>
    </w:p>
  </w:endnote>
  <w:endnote w:type="continuationSeparator" w:id="0">
    <w:p w14:paraId="30236703" w14:textId="77777777" w:rsidR="000A0AFF" w:rsidRDefault="000A0A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334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1F5C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B975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9EFF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D305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98BC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6DAD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5C6740" w14:textId="77777777" w:rsidTr="00C26068">
      <w:trPr>
        <w:trHeight w:val="227"/>
      </w:trPr>
      <w:tc>
        <w:tcPr>
          <w:tcW w:w="4074" w:type="dxa"/>
        </w:tcPr>
        <w:p w14:paraId="137188D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9AAF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F1CC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6E76" w14:textId="77777777" w:rsidR="000A0AFF" w:rsidRDefault="000A0AFF" w:rsidP="00A87A54">
      <w:pPr>
        <w:spacing w:after="0" w:line="240" w:lineRule="auto"/>
      </w:pPr>
      <w:r>
        <w:separator/>
      </w:r>
    </w:p>
  </w:footnote>
  <w:footnote w:type="continuationSeparator" w:id="0">
    <w:p w14:paraId="43299DC0" w14:textId="77777777" w:rsidR="000A0AFF" w:rsidRDefault="000A0A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09AF" w14:paraId="1A9A253E" w14:textId="77777777" w:rsidTr="00C93EBA">
      <w:trPr>
        <w:trHeight w:val="227"/>
      </w:trPr>
      <w:tc>
        <w:tcPr>
          <w:tcW w:w="5534" w:type="dxa"/>
        </w:tcPr>
        <w:p w14:paraId="78B01B9E" w14:textId="77777777" w:rsidR="006B09AF" w:rsidRPr="007D73AB" w:rsidRDefault="006B09AF">
          <w:pPr>
            <w:pStyle w:val="Sidhuvud"/>
          </w:pPr>
        </w:p>
      </w:tc>
      <w:tc>
        <w:tcPr>
          <w:tcW w:w="3170" w:type="dxa"/>
          <w:vAlign w:val="bottom"/>
        </w:tcPr>
        <w:p w14:paraId="17207CFA" w14:textId="77777777" w:rsidR="006B09AF" w:rsidRPr="007D73AB" w:rsidRDefault="006B09AF" w:rsidP="00340DE0">
          <w:pPr>
            <w:pStyle w:val="Sidhuvud"/>
          </w:pPr>
        </w:p>
      </w:tc>
      <w:tc>
        <w:tcPr>
          <w:tcW w:w="1134" w:type="dxa"/>
        </w:tcPr>
        <w:p w14:paraId="546750F8" w14:textId="77777777" w:rsidR="006B09AF" w:rsidRDefault="006B09AF" w:rsidP="005A703A">
          <w:pPr>
            <w:pStyle w:val="Sidhuvud"/>
          </w:pPr>
        </w:p>
      </w:tc>
    </w:tr>
    <w:tr w:rsidR="006B09AF" w14:paraId="0817A230" w14:textId="77777777" w:rsidTr="00C93EBA">
      <w:trPr>
        <w:trHeight w:val="1928"/>
      </w:trPr>
      <w:tc>
        <w:tcPr>
          <w:tcW w:w="5534" w:type="dxa"/>
        </w:tcPr>
        <w:p w14:paraId="26938BA0" w14:textId="77777777" w:rsidR="006B09AF" w:rsidRPr="00340DE0" w:rsidRDefault="006B09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107FA" wp14:editId="48EBD0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603346" w14:textId="77777777" w:rsidR="006B09AF" w:rsidRPr="00710A6C" w:rsidRDefault="006B09AF" w:rsidP="00EE3C0F">
          <w:pPr>
            <w:pStyle w:val="Sidhuvud"/>
            <w:rPr>
              <w:b/>
            </w:rPr>
          </w:pPr>
        </w:p>
        <w:p w14:paraId="569BB61B" w14:textId="77777777" w:rsidR="006B09AF" w:rsidRDefault="006B09AF" w:rsidP="00EE3C0F">
          <w:pPr>
            <w:pStyle w:val="Sidhuvud"/>
          </w:pPr>
        </w:p>
        <w:p w14:paraId="2EA6140F" w14:textId="77777777" w:rsidR="006B09AF" w:rsidRDefault="006B09AF" w:rsidP="00EE3C0F">
          <w:pPr>
            <w:pStyle w:val="Sidhuvud"/>
          </w:pPr>
        </w:p>
        <w:p w14:paraId="345C4CA8" w14:textId="77777777" w:rsidR="006B09AF" w:rsidRDefault="006B09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9F25A9832549E4AE5969C6E7E13514"/>
            </w:placeholder>
            <w:dataBinding w:prefixMappings="xmlns:ns0='http://lp/documentinfo/RK' " w:xpath="/ns0:DocumentInfo[1]/ns0:BaseInfo[1]/ns0:Dnr[1]" w:storeItemID="{AF0310BF-72F9-4C41-A70D-C5DF3633569E}"/>
            <w:text/>
          </w:sdtPr>
          <w:sdtEndPr/>
          <w:sdtContent>
            <w:p w14:paraId="53F58E44" w14:textId="77777777" w:rsidR="006B09AF" w:rsidRDefault="006B09AF" w:rsidP="00EE3C0F">
              <w:pPr>
                <w:pStyle w:val="Sidhuvud"/>
              </w:pPr>
              <w:r>
                <w:t>Ju2020/</w:t>
              </w:r>
              <w:r w:rsidR="00B728F7">
                <w:t>01548/POL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438B5749BC418FA0CBE45F4DE660D9"/>
            </w:placeholder>
            <w:showingPlcHdr/>
            <w:dataBinding w:prefixMappings="xmlns:ns0='http://lp/documentinfo/RK' " w:xpath="/ns0:DocumentInfo[1]/ns0:BaseInfo[1]/ns0:DocNumber[1]" w:storeItemID="{AF0310BF-72F9-4C41-A70D-C5DF3633569E}"/>
            <w:text/>
          </w:sdtPr>
          <w:sdtEndPr/>
          <w:sdtContent>
            <w:p w14:paraId="0E5F9A40" w14:textId="77777777" w:rsidR="006B09AF" w:rsidRDefault="006B09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AD5109" w14:textId="77777777" w:rsidR="006B09AF" w:rsidRDefault="006B09AF" w:rsidP="00EE3C0F">
          <w:pPr>
            <w:pStyle w:val="Sidhuvud"/>
          </w:pPr>
        </w:p>
      </w:tc>
      <w:tc>
        <w:tcPr>
          <w:tcW w:w="1134" w:type="dxa"/>
        </w:tcPr>
        <w:p w14:paraId="080A7A33" w14:textId="77777777" w:rsidR="006B09AF" w:rsidRDefault="006B09AF" w:rsidP="0094502D">
          <w:pPr>
            <w:pStyle w:val="Sidhuvud"/>
          </w:pPr>
        </w:p>
        <w:p w14:paraId="14FEA549" w14:textId="77777777" w:rsidR="006B09AF" w:rsidRPr="0094502D" w:rsidRDefault="006B09AF" w:rsidP="00EC71A6">
          <w:pPr>
            <w:pStyle w:val="Sidhuvud"/>
          </w:pPr>
        </w:p>
      </w:tc>
    </w:tr>
    <w:tr w:rsidR="006B09AF" w14:paraId="773C28A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F3FE1F4A6724568AAD112DF05C7CDC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DB5B58D" w14:textId="77777777" w:rsidR="00B728F7" w:rsidRPr="00B728F7" w:rsidRDefault="00B728F7" w:rsidP="00340DE0">
              <w:pPr>
                <w:pStyle w:val="Sidhuvud"/>
                <w:rPr>
                  <w:b/>
                  <w:bCs/>
                </w:rPr>
              </w:pPr>
              <w:r w:rsidRPr="00B728F7">
                <w:rPr>
                  <w:b/>
                  <w:bCs/>
                </w:rPr>
                <w:t>Justitiedepartementet</w:t>
              </w:r>
            </w:p>
            <w:p w14:paraId="0F0298D9" w14:textId="77777777" w:rsidR="006B09AF" w:rsidRPr="00340DE0" w:rsidRDefault="00B728F7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FC3CDD68424A09991BF587DCD8F095"/>
          </w:placeholder>
          <w:dataBinding w:prefixMappings="xmlns:ns0='http://lp/documentinfo/RK' " w:xpath="/ns0:DocumentInfo[1]/ns0:BaseInfo[1]/ns0:Recipient[1]" w:storeItemID="{AF0310BF-72F9-4C41-A70D-C5DF3633569E}"/>
          <w:text w:multiLine="1"/>
        </w:sdtPr>
        <w:sdtEndPr/>
        <w:sdtContent>
          <w:tc>
            <w:tcPr>
              <w:tcW w:w="3170" w:type="dxa"/>
            </w:tcPr>
            <w:p w14:paraId="71AE8044" w14:textId="77777777" w:rsidR="006B09AF" w:rsidRDefault="00B728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7B9CD3" w14:textId="77777777" w:rsidR="006B09AF" w:rsidRDefault="006B09AF" w:rsidP="003E6020">
          <w:pPr>
            <w:pStyle w:val="Sidhuvud"/>
          </w:pPr>
        </w:p>
      </w:tc>
    </w:tr>
  </w:tbl>
  <w:p w14:paraId="59F1C0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A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AF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A4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C82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E3F"/>
    <w:rsid w:val="001F4302"/>
    <w:rsid w:val="001F50BE"/>
    <w:rsid w:val="001F525B"/>
    <w:rsid w:val="001F6BBE"/>
    <w:rsid w:val="00201498"/>
    <w:rsid w:val="00204079"/>
    <w:rsid w:val="0020491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62"/>
    <w:rsid w:val="002F66A6"/>
    <w:rsid w:val="00300342"/>
    <w:rsid w:val="003050DB"/>
    <w:rsid w:val="00310561"/>
    <w:rsid w:val="00311D8C"/>
    <w:rsid w:val="0031273D"/>
    <w:rsid w:val="003128E2"/>
    <w:rsid w:val="003153D9"/>
    <w:rsid w:val="00317C0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A6"/>
    <w:rsid w:val="003542C5"/>
    <w:rsid w:val="00365461"/>
    <w:rsid w:val="00370311"/>
    <w:rsid w:val="003738A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024D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84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7C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7F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C19"/>
    <w:rsid w:val="005C6F80"/>
    <w:rsid w:val="005C787E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8B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EB1"/>
    <w:rsid w:val="00685C94"/>
    <w:rsid w:val="00691AEE"/>
    <w:rsid w:val="0069523C"/>
    <w:rsid w:val="006962CA"/>
    <w:rsid w:val="00696A95"/>
    <w:rsid w:val="006A09DA"/>
    <w:rsid w:val="006A1835"/>
    <w:rsid w:val="006A2625"/>
    <w:rsid w:val="006B09A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26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FC6"/>
    <w:rsid w:val="007F59B1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9E7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6B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2D2C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0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45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BE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606"/>
    <w:rsid w:val="00B60238"/>
    <w:rsid w:val="00B640A8"/>
    <w:rsid w:val="00B64962"/>
    <w:rsid w:val="00B66AC0"/>
    <w:rsid w:val="00B71634"/>
    <w:rsid w:val="00B728F7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8C2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0D3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6E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8B0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50B00"/>
  <w15:docId w15:val="{2CADFDDA-EA31-413B-ABEA-F4C16755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9F25A9832549E4AE5969C6E7E13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E3AC0-6E28-42BB-943E-41AF721B6707}"/>
      </w:docPartPr>
      <w:docPartBody>
        <w:p w:rsidR="00842D94" w:rsidRDefault="00AC4898" w:rsidP="00AC4898">
          <w:pPr>
            <w:pStyle w:val="C39F25A9832549E4AE5969C6E7E13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438B5749BC418FA0CBE45F4DE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AFDCE-2AE2-4F2D-92D9-8B276C213549}"/>
      </w:docPartPr>
      <w:docPartBody>
        <w:p w:rsidR="00842D94" w:rsidRDefault="00AC4898" w:rsidP="00AC4898">
          <w:pPr>
            <w:pStyle w:val="AA438B5749BC418FA0CBE45F4DE66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3FE1F4A6724568AAD112DF05C7C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F3052-CC25-4262-8EFA-D6C2C0F49591}"/>
      </w:docPartPr>
      <w:docPartBody>
        <w:p w:rsidR="00842D94" w:rsidRDefault="00AC4898" w:rsidP="00AC4898">
          <w:pPr>
            <w:pStyle w:val="BF3FE1F4A6724568AAD112DF05C7CD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C3CDD68424A09991BF587DCD8F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3C502-F554-452F-B4DC-8C2992F61A74}"/>
      </w:docPartPr>
      <w:docPartBody>
        <w:p w:rsidR="00842D94" w:rsidRDefault="00AC4898" w:rsidP="00AC4898">
          <w:pPr>
            <w:pStyle w:val="9EFC3CDD68424A09991BF587DCD8F0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4CE85D1B849569AA83AC630D5F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4B804-D455-4D44-95EF-EF4E278990BB}"/>
      </w:docPartPr>
      <w:docPartBody>
        <w:p w:rsidR="00D94B02" w:rsidRDefault="000C4182" w:rsidP="000C4182">
          <w:pPr>
            <w:pStyle w:val="7564CE85D1B849569AA83AC630D5F9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98"/>
    <w:rsid w:val="000C4182"/>
    <w:rsid w:val="00322D74"/>
    <w:rsid w:val="003B7292"/>
    <w:rsid w:val="00842D94"/>
    <w:rsid w:val="00AC4898"/>
    <w:rsid w:val="00D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A250F55A044547A1595CFDBBC04625">
    <w:name w:val="F0A250F55A044547A1595CFDBBC04625"/>
    <w:rsid w:val="00AC4898"/>
  </w:style>
  <w:style w:type="character" w:styleId="Platshllartext">
    <w:name w:val="Placeholder Text"/>
    <w:basedOn w:val="Standardstycketeckensnitt"/>
    <w:uiPriority w:val="99"/>
    <w:semiHidden/>
    <w:rsid w:val="000C4182"/>
    <w:rPr>
      <w:noProof w:val="0"/>
      <w:color w:val="808080"/>
    </w:rPr>
  </w:style>
  <w:style w:type="paragraph" w:customStyle="1" w:styleId="079405EA1E514ABC9C5CC15FAB4AC225">
    <w:name w:val="079405EA1E514ABC9C5CC15FAB4AC225"/>
    <w:rsid w:val="00AC4898"/>
  </w:style>
  <w:style w:type="paragraph" w:customStyle="1" w:styleId="78EF5509031E4F73A2B4770F6D76CF98">
    <w:name w:val="78EF5509031E4F73A2B4770F6D76CF98"/>
    <w:rsid w:val="00AC4898"/>
  </w:style>
  <w:style w:type="paragraph" w:customStyle="1" w:styleId="12B4982EAF0F40FF8293F08299D56E7B">
    <w:name w:val="12B4982EAF0F40FF8293F08299D56E7B"/>
    <w:rsid w:val="00AC4898"/>
  </w:style>
  <w:style w:type="paragraph" w:customStyle="1" w:styleId="C39F25A9832549E4AE5969C6E7E13514">
    <w:name w:val="C39F25A9832549E4AE5969C6E7E13514"/>
    <w:rsid w:val="00AC4898"/>
  </w:style>
  <w:style w:type="paragraph" w:customStyle="1" w:styleId="AA438B5749BC418FA0CBE45F4DE660D9">
    <w:name w:val="AA438B5749BC418FA0CBE45F4DE660D9"/>
    <w:rsid w:val="00AC4898"/>
  </w:style>
  <w:style w:type="paragraph" w:customStyle="1" w:styleId="70764139C8AA4B7FA4ABAC1A53791491">
    <w:name w:val="70764139C8AA4B7FA4ABAC1A53791491"/>
    <w:rsid w:val="00AC4898"/>
  </w:style>
  <w:style w:type="paragraph" w:customStyle="1" w:styleId="12D1E54454D34238ADB9C1710A823052">
    <w:name w:val="12D1E54454D34238ADB9C1710A823052"/>
    <w:rsid w:val="00AC4898"/>
  </w:style>
  <w:style w:type="paragraph" w:customStyle="1" w:styleId="C4B64C8E7A6A4ECB956486BBBAD9E9C8">
    <w:name w:val="C4B64C8E7A6A4ECB956486BBBAD9E9C8"/>
    <w:rsid w:val="00AC4898"/>
  </w:style>
  <w:style w:type="paragraph" w:customStyle="1" w:styleId="BF3FE1F4A6724568AAD112DF05C7CDC4">
    <w:name w:val="BF3FE1F4A6724568AAD112DF05C7CDC4"/>
    <w:rsid w:val="00AC4898"/>
  </w:style>
  <w:style w:type="paragraph" w:customStyle="1" w:styleId="9EFC3CDD68424A09991BF587DCD8F095">
    <w:name w:val="9EFC3CDD68424A09991BF587DCD8F095"/>
    <w:rsid w:val="00AC4898"/>
  </w:style>
  <w:style w:type="paragraph" w:customStyle="1" w:styleId="261DCE1603FF4F59A526A846E7C73CE7">
    <w:name w:val="261DCE1603FF4F59A526A846E7C73CE7"/>
    <w:rsid w:val="00AC4898"/>
  </w:style>
  <w:style w:type="paragraph" w:customStyle="1" w:styleId="5C578941240C425DB669AC8BEC082F4C">
    <w:name w:val="5C578941240C425DB669AC8BEC082F4C"/>
    <w:rsid w:val="00AC4898"/>
  </w:style>
  <w:style w:type="paragraph" w:customStyle="1" w:styleId="E99F99C8561E42F6B33CC6BAAF917C07">
    <w:name w:val="E99F99C8561E42F6B33CC6BAAF917C07"/>
    <w:rsid w:val="00AC4898"/>
  </w:style>
  <w:style w:type="paragraph" w:customStyle="1" w:styleId="179C4E59139F480B85B9173A2EA0C5A3">
    <w:name w:val="179C4E59139F480B85B9173A2EA0C5A3"/>
    <w:rsid w:val="00AC4898"/>
  </w:style>
  <w:style w:type="paragraph" w:customStyle="1" w:styleId="179E54D1195845059659A32BF50B3C44">
    <w:name w:val="179E54D1195845059659A32BF50B3C44"/>
    <w:rsid w:val="00AC4898"/>
  </w:style>
  <w:style w:type="paragraph" w:customStyle="1" w:styleId="DD6D57A8EC4F4ABD987811329EC30846">
    <w:name w:val="DD6D57A8EC4F4ABD987811329EC30846"/>
    <w:rsid w:val="00AC4898"/>
  </w:style>
  <w:style w:type="paragraph" w:customStyle="1" w:styleId="F34892650EB54B59B3C27771DEFB6FC4">
    <w:name w:val="F34892650EB54B59B3C27771DEFB6FC4"/>
    <w:rsid w:val="00AC4898"/>
  </w:style>
  <w:style w:type="paragraph" w:customStyle="1" w:styleId="7564CE85D1B849569AA83AC630D5F906">
    <w:name w:val="7564CE85D1B849569AA83AC630D5F906"/>
    <w:rsid w:val="000C4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2020-04-29T00:00:00</HeaderDate>
    <Office/>
    <Dnr>Ju2020/01548/POL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2020-04-29T00:00:00</HeaderDate>
    <Office/>
    <Dnr>Ju2020/01548/POL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4b966b33-8d3e-4d8a-9f6b-4dedf6f965cc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310BF-72F9-4C41-A70D-C5DF3633569E}"/>
</file>

<file path=customXml/itemProps2.xml><?xml version="1.0" encoding="utf-8"?>
<ds:datastoreItem xmlns:ds="http://schemas.openxmlformats.org/officeDocument/2006/customXml" ds:itemID="{5D1BB67A-8852-4A22-8027-0BAD9358F8E1}"/>
</file>

<file path=customXml/itemProps3.xml><?xml version="1.0" encoding="utf-8"?>
<ds:datastoreItem xmlns:ds="http://schemas.openxmlformats.org/officeDocument/2006/customXml" ds:itemID="{7A37C1EB-98CA-4E4B-B0F7-7C0A62A342E1}"/>
</file>

<file path=customXml/itemProps4.xml><?xml version="1.0" encoding="utf-8"?>
<ds:datastoreItem xmlns:ds="http://schemas.openxmlformats.org/officeDocument/2006/customXml" ds:itemID="{3D75FC79-D22D-40C6-A653-E1FE44FD60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0310BF-72F9-4C41-A70D-C5DF3633569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55D2D2-73DB-4CBE-92F6-888DF4B4F715}"/>
</file>

<file path=customXml/itemProps7.xml><?xml version="1.0" encoding="utf-8"?>
<ds:datastoreItem xmlns:ds="http://schemas.openxmlformats.org/officeDocument/2006/customXml" ds:itemID="{B12DEF8C-E9BD-4483-A2B8-0EAACD9B6C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1241 av Lars Beckman (M) Buffertkrav på svenska företag.docx</dc:title>
  <dc:subject/>
  <dc:creator>Lina Gruvhagen</dc:creator>
  <cp:keywords/>
  <dc:description/>
  <cp:lastModifiedBy>Gunilla Hansson-Böe</cp:lastModifiedBy>
  <cp:revision>4</cp:revision>
  <cp:lastPrinted>2020-04-29T08:20:00Z</cp:lastPrinted>
  <dcterms:created xsi:type="dcterms:W3CDTF">2020-04-29T08:19:00Z</dcterms:created>
  <dcterms:modified xsi:type="dcterms:W3CDTF">2020-04-29T08:21:00Z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e646492a-1618-4cb9-b294-ddcdb237a7fd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