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C505C" w14:textId="3FA91646" w:rsidR="00CF57F6" w:rsidRDefault="00E654F8" w:rsidP="0085548A">
      <w:pPr>
        <w:pStyle w:val="Rubrik"/>
      </w:pPr>
      <w:r>
        <w:t xml:space="preserve">Svar på </w:t>
      </w:r>
      <w:r w:rsidR="00CF57F6">
        <w:t xml:space="preserve">fråga </w:t>
      </w:r>
      <w:r w:rsidR="00937583">
        <w:t>2019/20:6</w:t>
      </w:r>
      <w:r w:rsidR="00080F01">
        <w:t>6</w:t>
      </w:r>
      <w:r w:rsidR="00937583">
        <w:t xml:space="preserve">6 </w:t>
      </w:r>
      <w:r w:rsidR="00CF57F6">
        <w:t xml:space="preserve">av Jakob Forssmed (KD) Myndigheters förhållande till civilsamhällesorganisationer  </w:t>
      </w:r>
      <w:bookmarkStart w:id="0" w:name="_GoBack"/>
      <w:bookmarkEnd w:id="0"/>
    </w:p>
    <w:p w14:paraId="7AFA5BFC" w14:textId="220A0D28" w:rsidR="00CF57F6" w:rsidRPr="00303A78" w:rsidRDefault="00CF57F6" w:rsidP="000A648E">
      <w:pPr>
        <w:autoSpaceDE w:val="0"/>
        <w:autoSpaceDN w:val="0"/>
        <w:adjustRightInd w:val="0"/>
        <w:spacing w:after="0"/>
        <w:rPr>
          <w:rFonts w:cs="TimesNewRomanPSMT"/>
        </w:rPr>
      </w:pPr>
      <w:r w:rsidRPr="00303A78">
        <w:t xml:space="preserve">Jakob Forssmed </w:t>
      </w:r>
      <w:r w:rsidR="00F1270B" w:rsidRPr="00303A78">
        <w:t xml:space="preserve">har frågat </w:t>
      </w:r>
      <w:r w:rsidR="00903409" w:rsidRPr="00303A78">
        <w:t xml:space="preserve">mig </w:t>
      </w:r>
      <w:r w:rsidRPr="00303A78">
        <w:rPr>
          <w:rFonts w:cs="TimesNewRomanPSMT"/>
        </w:rPr>
        <w:t>vilka åtgärder regeringen är beredd att vidta för att säkerställa att myndigheter inte försöker missbruka sin roll i syfte att begränsa civilsamhällets frihet</w:t>
      </w:r>
      <w:r w:rsidR="006E082D">
        <w:rPr>
          <w:rFonts w:cs="TimesNewRomanPSMT"/>
        </w:rPr>
        <w:t>.</w:t>
      </w:r>
    </w:p>
    <w:p w14:paraId="68B8D92B" w14:textId="77777777" w:rsidR="00037197" w:rsidRDefault="00037197" w:rsidP="000A648E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7A4A0138" w14:textId="4BC186F7" w:rsidR="007B1B80" w:rsidRDefault="00D126BE" w:rsidP="000A648E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Fonts w:cs="TimesNewRomanPSMT"/>
        </w:rPr>
        <w:t>C</w:t>
      </w:r>
      <w:r w:rsidR="00303A78" w:rsidRPr="00303A78">
        <w:rPr>
          <w:rFonts w:cs="TimesNewRomanPSMT"/>
        </w:rPr>
        <w:t xml:space="preserve">ivilsamhället </w:t>
      </w:r>
      <w:r w:rsidR="008E3139">
        <w:rPr>
          <w:rFonts w:cs="TimesNewRomanPSMT"/>
        </w:rPr>
        <w:t xml:space="preserve">har </w:t>
      </w:r>
      <w:r w:rsidR="00303A78" w:rsidRPr="00303A78">
        <w:rPr>
          <w:rFonts w:cs="TimesNewRomanPSMT"/>
        </w:rPr>
        <w:t xml:space="preserve">en viktig roll i </w:t>
      </w:r>
      <w:r w:rsidR="00937583">
        <w:rPr>
          <w:rFonts w:cs="TimesNewRomanPSMT"/>
        </w:rPr>
        <w:t xml:space="preserve">asylfrågor genom </w:t>
      </w:r>
      <w:r w:rsidR="00303A78" w:rsidRPr="00303A78">
        <w:rPr>
          <w:rFonts w:cs="TimesNewRomanPSMT"/>
        </w:rPr>
        <w:t xml:space="preserve">att bidra med sakkunskap i den allmänna debatten </w:t>
      </w:r>
      <w:r w:rsidR="00937583">
        <w:rPr>
          <w:rFonts w:cs="TimesNewRomanPSMT"/>
        </w:rPr>
        <w:t>och med underlag</w:t>
      </w:r>
      <w:r w:rsidR="00303A78" w:rsidRPr="00303A78">
        <w:rPr>
          <w:rFonts w:cs="TimesNewRomanPSMT"/>
        </w:rPr>
        <w:t xml:space="preserve"> </w:t>
      </w:r>
      <w:r w:rsidR="00937583">
        <w:rPr>
          <w:rFonts w:cs="TimesNewRomanPSMT"/>
        </w:rPr>
        <w:t>i enskilda</w:t>
      </w:r>
      <w:r w:rsidR="00303A78" w:rsidRPr="00303A78">
        <w:rPr>
          <w:rFonts w:cs="TimesNewRomanPSMT"/>
        </w:rPr>
        <w:t xml:space="preserve"> ärenden</w:t>
      </w:r>
      <w:r w:rsidR="00140387">
        <w:rPr>
          <w:rFonts w:cs="TimesNewRomanPSMT"/>
        </w:rPr>
        <w:t>.</w:t>
      </w:r>
      <w:r w:rsidR="00505081">
        <w:rPr>
          <w:rFonts w:cs="TimesNewRomanPSMT"/>
        </w:rPr>
        <w:t xml:space="preserve"> </w:t>
      </w:r>
      <w:r w:rsidR="00937583">
        <w:rPr>
          <w:rFonts w:cs="TimesNewRomanPSMT"/>
        </w:rPr>
        <w:t xml:space="preserve">Migrationsverkets uppgift är en annan. Myndigheten ska självständigt pröva om en person är i behov av skydd enligt </w:t>
      </w:r>
      <w:r w:rsidR="00AF0F3A">
        <w:rPr>
          <w:rFonts w:cs="TimesNewRomanPSMT"/>
        </w:rPr>
        <w:t xml:space="preserve">gällande </w:t>
      </w:r>
      <w:r w:rsidR="007B1B80">
        <w:rPr>
          <w:rFonts w:cs="TimesNewRomanPSMT"/>
        </w:rPr>
        <w:t>lagar och regler.</w:t>
      </w:r>
      <w:r w:rsidR="002743FB">
        <w:rPr>
          <w:rFonts w:cs="TimesNewRomanPSMT"/>
        </w:rPr>
        <w:t xml:space="preserve">  </w:t>
      </w:r>
    </w:p>
    <w:p w14:paraId="519FA3FB" w14:textId="7462C014" w:rsidR="00303A78" w:rsidRPr="00303A78" w:rsidRDefault="00303A78" w:rsidP="000A648E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4FA35354" w14:textId="5EC8709C" w:rsidR="009F1723" w:rsidRPr="00303A78" w:rsidRDefault="003E0FBA" w:rsidP="000A648E">
      <w:r w:rsidRPr="004612C2">
        <w:t xml:space="preserve">Att andelen </w:t>
      </w:r>
      <w:proofErr w:type="spellStart"/>
      <w:r w:rsidR="0021133D" w:rsidRPr="004612C2">
        <w:t>asylmål</w:t>
      </w:r>
      <w:proofErr w:type="spellEnd"/>
      <w:r w:rsidR="0021133D" w:rsidRPr="004612C2">
        <w:t xml:space="preserve"> med ändrad utgång i dom</w:t>
      </w:r>
      <w:r w:rsidRPr="004612C2">
        <w:t>stol</w:t>
      </w:r>
      <w:r w:rsidR="003245CF" w:rsidRPr="004612C2">
        <w:t xml:space="preserve"> och andelen återförv</w:t>
      </w:r>
      <w:r w:rsidR="00291FEF" w:rsidRPr="004612C2">
        <w:t>i</w:t>
      </w:r>
      <w:r w:rsidR="003245CF" w:rsidRPr="004612C2">
        <w:t>sade mål</w:t>
      </w:r>
      <w:r w:rsidRPr="004612C2">
        <w:t xml:space="preserve"> är relativt låg </w:t>
      </w:r>
      <w:r w:rsidR="001F0F9A" w:rsidRPr="004612C2">
        <w:t xml:space="preserve">indikerar </w:t>
      </w:r>
      <w:r w:rsidRPr="004612C2">
        <w:t xml:space="preserve">att Migrationsverkets asylprövning håller en </w:t>
      </w:r>
      <w:r w:rsidR="0096727B" w:rsidRPr="004612C2">
        <w:t>god</w:t>
      </w:r>
      <w:r w:rsidRPr="004612C2">
        <w:t xml:space="preserve"> rättslig kvalitet, vilket även Migrationsverkets uppföljningar av rättslig kvalitet visar. </w:t>
      </w:r>
      <w:r w:rsidR="001F0F9A" w:rsidRPr="004612C2">
        <w:t xml:space="preserve">År 2019 gjordes ett tillägg i Migrationsverkets regleringsbrev för 2019 om att myndigheten ska säkerställa rättslig kvalitet och likformig tillämpning i asylärenden där religiös uppfattning åberopas. Migrationsverkets återrapportering i denna fråga kommer att ingå i myndighetens årsredovisning som lämnas till regeringen i februari 2020. När denna redovisning lämnats, kommer regeringen bedöma hur väl kraven i regleringsbrevet uppfylls. </w:t>
      </w:r>
    </w:p>
    <w:p w14:paraId="33A7B3DB" w14:textId="77777777" w:rsidR="00F12A16" w:rsidRDefault="00903409" w:rsidP="000A648E">
      <w:pPr>
        <w:pStyle w:val="Brdtext"/>
      </w:pPr>
      <w:r w:rsidRPr="00303A78">
        <w:t>Migrationsverket</w:t>
      </w:r>
      <w:r w:rsidR="009F1723" w:rsidRPr="00303A78">
        <w:t xml:space="preserve">s handläggare </w:t>
      </w:r>
      <w:r w:rsidR="00BD25A6" w:rsidRPr="00303A78">
        <w:t xml:space="preserve">och beslutsfattare </w:t>
      </w:r>
      <w:r w:rsidR="009F1723" w:rsidRPr="00303A78">
        <w:t xml:space="preserve">får regelbundet utbildning i utredningsmetodik och hur man gör rättssäkra bedömningar i asylärenden. </w:t>
      </w:r>
    </w:p>
    <w:p w14:paraId="111E981C" w14:textId="77777777" w:rsidR="00F12A16" w:rsidRDefault="00F12A16" w:rsidP="000A648E">
      <w:pPr>
        <w:pStyle w:val="Brdtext"/>
      </w:pPr>
    </w:p>
    <w:p w14:paraId="7F06627B" w14:textId="76A0C7D1" w:rsidR="005A361A" w:rsidRDefault="005A361A" w:rsidP="000A648E">
      <w:pPr>
        <w:pStyle w:val="Brdtext"/>
      </w:pPr>
      <w:r>
        <w:lastRenderedPageBreak/>
        <w:t xml:space="preserve">Migrationsverket har </w:t>
      </w:r>
      <w:r w:rsidR="00DE4B70">
        <w:t xml:space="preserve">även </w:t>
      </w:r>
      <w:r>
        <w:t>anordnat utbildningar riktade till medarbetare inom asylprövningen tillsammans med Sveriges kristna råd. Migrationsverket och Sveriges kristna råd har en dialog om ett fortsatt samarbete.</w:t>
      </w:r>
      <w:r w:rsidR="002743FB">
        <w:t xml:space="preserve"> Det är något som jag tycker är positivt. </w:t>
      </w:r>
    </w:p>
    <w:p w14:paraId="4E21B78A" w14:textId="77777777" w:rsidR="000A648E" w:rsidRDefault="000A648E" w:rsidP="00903409">
      <w:pPr>
        <w:pStyle w:val="Brdtext"/>
      </w:pPr>
    </w:p>
    <w:p w14:paraId="5ABC25E3" w14:textId="237156F5" w:rsidR="005A361A" w:rsidRPr="00303A78" w:rsidRDefault="005A361A" w:rsidP="00903409">
      <w:pPr>
        <w:pStyle w:val="Brdtext"/>
      </w:pPr>
      <w:r>
        <w:t>Stockholm den 14 januari 2020</w:t>
      </w:r>
    </w:p>
    <w:p w14:paraId="6347C73E" w14:textId="00E7A697" w:rsidR="006A56A3" w:rsidRDefault="006A56A3" w:rsidP="00903409">
      <w:pPr>
        <w:pStyle w:val="Brdtext"/>
      </w:pPr>
    </w:p>
    <w:p w14:paraId="51EE9811" w14:textId="20EE7BF2" w:rsidR="005A361A" w:rsidRPr="00303A78" w:rsidRDefault="005A361A" w:rsidP="00903409">
      <w:pPr>
        <w:pStyle w:val="Brdtext"/>
      </w:pPr>
      <w:r>
        <w:t xml:space="preserve">Morgan Johansson </w:t>
      </w:r>
    </w:p>
    <w:p w14:paraId="2A0B0E71" w14:textId="7109122D" w:rsidR="00E654F8" w:rsidRPr="001A3D91" w:rsidRDefault="00E654F8" w:rsidP="00C5290E">
      <w:pPr>
        <w:pStyle w:val="Brdtext"/>
      </w:pPr>
    </w:p>
    <w:sectPr w:rsidR="00E654F8" w:rsidRPr="001A3D9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6BE53" w14:textId="77777777" w:rsidR="007F1B52" w:rsidRDefault="007F1B52" w:rsidP="00A87A54">
      <w:pPr>
        <w:spacing w:after="0" w:line="240" w:lineRule="auto"/>
      </w:pPr>
      <w:r>
        <w:separator/>
      </w:r>
    </w:p>
  </w:endnote>
  <w:endnote w:type="continuationSeparator" w:id="0">
    <w:p w14:paraId="7C14833E" w14:textId="77777777" w:rsidR="007F1B52" w:rsidRDefault="007F1B5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3F7C4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8CE52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9FB425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88FA6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2D2C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A8F20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3C26C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BDD72B0" w14:textId="77777777" w:rsidTr="00C26068">
      <w:trPr>
        <w:trHeight w:val="227"/>
      </w:trPr>
      <w:tc>
        <w:tcPr>
          <w:tcW w:w="4074" w:type="dxa"/>
        </w:tcPr>
        <w:p w14:paraId="50596D1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1BB5CA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85C0D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15EB1" w14:textId="77777777" w:rsidR="007F1B52" w:rsidRDefault="007F1B52" w:rsidP="00A87A54">
      <w:pPr>
        <w:spacing w:after="0" w:line="240" w:lineRule="auto"/>
      </w:pPr>
      <w:r>
        <w:separator/>
      </w:r>
    </w:p>
  </w:footnote>
  <w:footnote w:type="continuationSeparator" w:id="0">
    <w:p w14:paraId="145C369A" w14:textId="77777777" w:rsidR="007F1B52" w:rsidRDefault="007F1B5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54F8" w14:paraId="5660CF0F" w14:textId="77777777" w:rsidTr="00C93EBA">
      <w:trPr>
        <w:trHeight w:val="227"/>
      </w:trPr>
      <w:tc>
        <w:tcPr>
          <w:tcW w:w="5534" w:type="dxa"/>
        </w:tcPr>
        <w:p w14:paraId="136E7361" w14:textId="77777777" w:rsidR="00E654F8" w:rsidRPr="007D73AB" w:rsidRDefault="00E654F8">
          <w:pPr>
            <w:pStyle w:val="Sidhuvud"/>
          </w:pPr>
        </w:p>
      </w:tc>
      <w:tc>
        <w:tcPr>
          <w:tcW w:w="3170" w:type="dxa"/>
          <w:vAlign w:val="bottom"/>
        </w:tcPr>
        <w:p w14:paraId="0F4D061D" w14:textId="77777777" w:rsidR="00E654F8" w:rsidRPr="007D73AB" w:rsidRDefault="00E654F8" w:rsidP="00340DE0">
          <w:pPr>
            <w:pStyle w:val="Sidhuvud"/>
          </w:pPr>
        </w:p>
      </w:tc>
      <w:tc>
        <w:tcPr>
          <w:tcW w:w="1134" w:type="dxa"/>
        </w:tcPr>
        <w:p w14:paraId="18F05104" w14:textId="77777777" w:rsidR="00E654F8" w:rsidRDefault="00E654F8" w:rsidP="005A703A">
          <w:pPr>
            <w:pStyle w:val="Sidhuvud"/>
          </w:pPr>
        </w:p>
      </w:tc>
    </w:tr>
    <w:tr w:rsidR="00E654F8" w14:paraId="0BD26797" w14:textId="77777777" w:rsidTr="00C93EBA">
      <w:trPr>
        <w:trHeight w:val="1928"/>
      </w:trPr>
      <w:tc>
        <w:tcPr>
          <w:tcW w:w="5534" w:type="dxa"/>
        </w:tcPr>
        <w:p w14:paraId="5AF44CA9" w14:textId="77777777" w:rsidR="00E654F8" w:rsidRPr="00340DE0" w:rsidRDefault="00E654F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6B753C" wp14:editId="0B7D6035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2DE3E8" w14:textId="77777777" w:rsidR="00E654F8" w:rsidRPr="00710A6C" w:rsidRDefault="00E654F8" w:rsidP="00EE3C0F">
          <w:pPr>
            <w:pStyle w:val="Sidhuvud"/>
            <w:rPr>
              <w:b/>
            </w:rPr>
          </w:pPr>
        </w:p>
        <w:p w14:paraId="208D266E" w14:textId="77777777" w:rsidR="00E654F8" w:rsidRDefault="00E654F8" w:rsidP="00EE3C0F">
          <w:pPr>
            <w:pStyle w:val="Sidhuvud"/>
          </w:pPr>
        </w:p>
        <w:p w14:paraId="62081A0F" w14:textId="77777777" w:rsidR="00E654F8" w:rsidRDefault="00E654F8" w:rsidP="00EE3C0F">
          <w:pPr>
            <w:pStyle w:val="Sidhuvud"/>
          </w:pPr>
        </w:p>
        <w:p w14:paraId="6BDC91F4" w14:textId="77777777" w:rsidR="00E654F8" w:rsidRDefault="00E654F8" w:rsidP="00EE3C0F">
          <w:pPr>
            <w:pStyle w:val="Sidhuvud"/>
          </w:pPr>
        </w:p>
        <w:sdt>
          <w:sdtPr>
            <w:alias w:val="Dnr"/>
            <w:tag w:val="ccRKShow_Dnr"/>
            <w:id w:val="-763143241"/>
            <w:placeholder>
              <w:docPart w:val="C2FF947013134095B9DC3F63AE7E2166"/>
            </w:placeholder>
            <w:dataBinding w:prefixMappings="xmlns:ns0='http://lp/documentinfo/RK' " w:xpath="/ns0:DocumentInfo[1]/ns0:BaseInfo[1]/ns0:Dnr[1]" w:storeItemID="{13B3752F-EA46-4979-93EF-88CA69F2941E}"/>
            <w:text/>
          </w:sdtPr>
          <w:sdtEndPr/>
          <w:sdtContent>
            <w:p w14:paraId="07D83C0C" w14:textId="6A314FB2" w:rsidR="00E654F8" w:rsidRDefault="00A214FA" w:rsidP="00EE3C0F">
              <w:pPr>
                <w:pStyle w:val="Sidhuvud"/>
              </w:pPr>
              <w:r>
                <w:t>Ju2019/0</w:t>
              </w:r>
              <w:r w:rsidR="005D0F05">
                <w:t>4</w:t>
              </w:r>
              <w:r w:rsidR="00DE23FD">
                <w:t>277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-703482376"/>
            <w:placeholder>
              <w:docPart w:val="CD7A835670564F3382BABB07ED14EFEF"/>
            </w:placeholder>
            <w:showingPlcHdr/>
            <w:dataBinding w:prefixMappings="xmlns:ns0='http://lp/documentinfo/RK' " w:xpath="/ns0:DocumentInfo[1]/ns0:BaseInfo[1]/ns0:DocNumber[1]" w:storeItemID="{13B3752F-EA46-4979-93EF-88CA69F2941E}"/>
            <w:text/>
          </w:sdtPr>
          <w:sdtEndPr/>
          <w:sdtContent>
            <w:p w14:paraId="0D845C53" w14:textId="77777777" w:rsidR="00E654F8" w:rsidRDefault="00E654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9D685F7" w14:textId="77777777" w:rsidR="00E654F8" w:rsidRDefault="00E654F8" w:rsidP="00EE3C0F">
          <w:pPr>
            <w:pStyle w:val="Sidhuvud"/>
          </w:pPr>
        </w:p>
      </w:tc>
      <w:tc>
        <w:tcPr>
          <w:tcW w:w="1134" w:type="dxa"/>
        </w:tcPr>
        <w:p w14:paraId="25DE15D8" w14:textId="77777777" w:rsidR="00E654F8" w:rsidRDefault="00E654F8" w:rsidP="0094502D">
          <w:pPr>
            <w:pStyle w:val="Sidhuvud"/>
          </w:pPr>
        </w:p>
        <w:p w14:paraId="53F8D363" w14:textId="77777777" w:rsidR="00E654F8" w:rsidRPr="0094502D" w:rsidRDefault="00E654F8" w:rsidP="00EC71A6">
          <w:pPr>
            <w:pStyle w:val="Sidhuvud"/>
          </w:pPr>
        </w:p>
      </w:tc>
    </w:tr>
    <w:tr w:rsidR="00E654F8" w14:paraId="025C8DB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209378581"/>
          <w:placeholder>
            <w:docPart w:val="31FE67BD52B64DEDB946481753D575EB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</w:rPr>
              <w:alias w:val="SenderText"/>
              <w:tag w:val="ccRKShow_SenderText"/>
              <w:id w:val="1374046025"/>
              <w:placeholder>
                <w:docPart w:val="DC1AC74E1B2F411CB44830EF28A46074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42F3455C" w14:textId="77777777" w:rsidR="00F12A16" w:rsidRPr="00F12A16" w:rsidRDefault="00F12A16" w:rsidP="00F12A16">
                  <w:pPr>
                    <w:pStyle w:val="Sidhuvud"/>
                    <w:rPr>
                      <w:b/>
                    </w:rPr>
                  </w:pPr>
                  <w:r w:rsidRPr="00F12A16">
                    <w:rPr>
                      <w:b/>
                    </w:rPr>
                    <w:t>Justitiedepartementet</w:t>
                  </w:r>
                </w:p>
                <w:p w14:paraId="26AC8EA3" w14:textId="09B8A1F2" w:rsidR="00E654F8" w:rsidRPr="00340DE0" w:rsidRDefault="00F12A16" w:rsidP="00F12A16">
                  <w:pPr>
                    <w:pStyle w:val="Sidhuvud"/>
                  </w:pPr>
                  <w:r w:rsidRPr="00F12A16">
                    <w:t>Justitie- och migrationsministern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982892079"/>
          <w:placeholder>
            <w:docPart w:val="7E1364031F134658AC677ED38C2A0A17"/>
          </w:placeholder>
          <w:dataBinding w:prefixMappings="xmlns:ns0='http://lp/documentinfo/RK' " w:xpath="/ns0:DocumentInfo[1]/ns0:BaseInfo[1]/ns0:Recipient[1]" w:storeItemID="{13B3752F-EA46-4979-93EF-88CA69F2941E}"/>
          <w:text w:multiLine="1"/>
        </w:sdtPr>
        <w:sdtEndPr/>
        <w:sdtContent>
          <w:tc>
            <w:tcPr>
              <w:tcW w:w="3170" w:type="dxa"/>
            </w:tcPr>
            <w:p w14:paraId="44E8BB90" w14:textId="78F6800C" w:rsidR="00E654F8" w:rsidRDefault="0089245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704D91" w14:textId="77777777" w:rsidR="00E654F8" w:rsidRDefault="00E654F8" w:rsidP="003E6020">
          <w:pPr>
            <w:pStyle w:val="Sidhuvud"/>
          </w:pPr>
        </w:p>
      </w:tc>
    </w:tr>
  </w:tbl>
  <w:p w14:paraId="33B6723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F8"/>
    <w:rsid w:val="00000290"/>
    <w:rsid w:val="00001068"/>
    <w:rsid w:val="0000412C"/>
    <w:rsid w:val="00004D5C"/>
    <w:rsid w:val="00005F68"/>
    <w:rsid w:val="00006CA7"/>
    <w:rsid w:val="000128EB"/>
    <w:rsid w:val="00012B00"/>
    <w:rsid w:val="000137A8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37197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0F01"/>
    <w:rsid w:val="00082374"/>
    <w:rsid w:val="000862E0"/>
    <w:rsid w:val="000873C3"/>
    <w:rsid w:val="00093408"/>
    <w:rsid w:val="00093BBF"/>
    <w:rsid w:val="0009435C"/>
    <w:rsid w:val="000A13CA"/>
    <w:rsid w:val="000A3F87"/>
    <w:rsid w:val="000A456A"/>
    <w:rsid w:val="000A5E43"/>
    <w:rsid w:val="000A648E"/>
    <w:rsid w:val="000B40F2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4335"/>
    <w:rsid w:val="001055DA"/>
    <w:rsid w:val="00106F29"/>
    <w:rsid w:val="00113168"/>
    <w:rsid w:val="00113FC2"/>
    <w:rsid w:val="0011413E"/>
    <w:rsid w:val="00116BC4"/>
    <w:rsid w:val="0012033A"/>
    <w:rsid w:val="00121002"/>
    <w:rsid w:val="00121EA2"/>
    <w:rsid w:val="00121FFC"/>
    <w:rsid w:val="00122718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387"/>
    <w:rsid w:val="001428E2"/>
    <w:rsid w:val="00144225"/>
    <w:rsid w:val="00155742"/>
    <w:rsid w:val="0016294F"/>
    <w:rsid w:val="00167FA8"/>
    <w:rsid w:val="0017099B"/>
    <w:rsid w:val="00170CE4"/>
    <w:rsid w:val="00170E3E"/>
    <w:rsid w:val="0017300E"/>
    <w:rsid w:val="00173126"/>
    <w:rsid w:val="00176393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71E"/>
    <w:rsid w:val="00197A8A"/>
    <w:rsid w:val="001A1B33"/>
    <w:rsid w:val="001A2A61"/>
    <w:rsid w:val="001A3D9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F9A"/>
    <w:rsid w:val="001F4302"/>
    <w:rsid w:val="001F50BE"/>
    <w:rsid w:val="001F525B"/>
    <w:rsid w:val="001F6BBE"/>
    <w:rsid w:val="00201498"/>
    <w:rsid w:val="00204079"/>
    <w:rsid w:val="0020571F"/>
    <w:rsid w:val="002102FD"/>
    <w:rsid w:val="002106A2"/>
    <w:rsid w:val="0021133D"/>
    <w:rsid w:val="002116FE"/>
    <w:rsid w:val="00211B4E"/>
    <w:rsid w:val="00213204"/>
    <w:rsid w:val="00213258"/>
    <w:rsid w:val="002161F5"/>
    <w:rsid w:val="0021657C"/>
    <w:rsid w:val="0022187E"/>
    <w:rsid w:val="00222200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3FB"/>
    <w:rsid w:val="00274AA3"/>
    <w:rsid w:val="00275872"/>
    <w:rsid w:val="00281106"/>
    <w:rsid w:val="00281404"/>
    <w:rsid w:val="00282263"/>
    <w:rsid w:val="00282417"/>
    <w:rsid w:val="00282D27"/>
    <w:rsid w:val="00284105"/>
    <w:rsid w:val="00287F0D"/>
    <w:rsid w:val="00291FEF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582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446"/>
    <w:rsid w:val="002F3675"/>
    <w:rsid w:val="002F59E0"/>
    <w:rsid w:val="002F66A6"/>
    <w:rsid w:val="00300342"/>
    <w:rsid w:val="00302E85"/>
    <w:rsid w:val="00303A78"/>
    <w:rsid w:val="003042BE"/>
    <w:rsid w:val="003050DB"/>
    <w:rsid w:val="00310561"/>
    <w:rsid w:val="00311D8C"/>
    <w:rsid w:val="0031273D"/>
    <w:rsid w:val="003128E2"/>
    <w:rsid w:val="003153D9"/>
    <w:rsid w:val="00321621"/>
    <w:rsid w:val="003219B3"/>
    <w:rsid w:val="00323EF7"/>
    <w:rsid w:val="003240E1"/>
    <w:rsid w:val="003245CF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5C70"/>
    <w:rsid w:val="0034750A"/>
    <w:rsid w:val="00347C69"/>
    <w:rsid w:val="00347E11"/>
    <w:rsid w:val="003500A7"/>
    <w:rsid w:val="003503DD"/>
    <w:rsid w:val="00350696"/>
    <w:rsid w:val="00350C92"/>
    <w:rsid w:val="00353C8D"/>
    <w:rsid w:val="003542C5"/>
    <w:rsid w:val="00364F5B"/>
    <w:rsid w:val="00365461"/>
    <w:rsid w:val="00370311"/>
    <w:rsid w:val="00372FE3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22D7"/>
    <w:rsid w:val="003D3535"/>
    <w:rsid w:val="003D4246"/>
    <w:rsid w:val="003D4D9F"/>
    <w:rsid w:val="003D7B03"/>
    <w:rsid w:val="003E0FBA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1564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95B"/>
    <w:rsid w:val="00422030"/>
    <w:rsid w:val="00422A7F"/>
    <w:rsid w:val="00426213"/>
    <w:rsid w:val="0042748E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12C2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E8F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254F"/>
    <w:rsid w:val="004C3A3F"/>
    <w:rsid w:val="004C52AA"/>
    <w:rsid w:val="004C5686"/>
    <w:rsid w:val="004C70EE"/>
    <w:rsid w:val="004D129D"/>
    <w:rsid w:val="004D57ED"/>
    <w:rsid w:val="004D752D"/>
    <w:rsid w:val="004D766C"/>
    <w:rsid w:val="004D7938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081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50D8"/>
    <w:rsid w:val="005369EF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131"/>
    <w:rsid w:val="005849E3"/>
    <w:rsid w:val="005850D7"/>
    <w:rsid w:val="0058522F"/>
    <w:rsid w:val="00586266"/>
    <w:rsid w:val="005921A7"/>
    <w:rsid w:val="00595EDE"/>
    <w:rsid w:val="00596E2B"/>
    <w:rsid w:val="005A0CBA"/>
    <w:rsid w:val="005A2022"/>
    <w:rsid w:val="005A3272"/>
    <w:rsid w:val="005A361A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F05"/>
    <w:rsid w:val="005E2F29"/>
    <w:rsid w:val="005E400D"/>
    <w:rsid w:val="005E4E79"/>
    <w:rsid w:val="005E54DA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4BD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6A3"/>
    <w:rsid w:val="006B4A30"/>
    <w:rsid w:val="006B7569"/>
    <w:rsid w:val="006C28EE"/>
    <w:rsid w:val="006C4FF1"/>
    <w:rsid w:val="006D2998"/>
    <w:rsid w:val="006D3188"/>
    <w:rsid w:val="006D5159"/>
    <w:rsid w:val="006D6779"/>
    <w:rsid w:val="006E082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7AB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696"/>
    <w:rsid w:val="007B023C"/>
    <w:rsid w:val="007B03CC"/>
    <w:rsid w:val="007B1B80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B52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056A"/>
    <w:rsid w:val="00841486"/>
    <w:rsid w:val="00842BC9"/>
    <w:rsid w:val="008431AF"/>
    <w:rsid w:val="0084476E"/>
    <w:rsid w:val="008504F6"/>
    <w:rsid w:val="00850842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45D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266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3139"/>
    <w:rsid w:val="008E65A8"/>
    <w:rsid w:val="008E77D6"/>
    <w:rsid w:val="00903409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6146"/>
    <w:rsid w:val="00937583"/>
    <w:rsid w:val="0094502D"/>
    <w:rsid w:val="00946561"/>
    <w:rsid w:val="00946B39"/>
    <w:rsid w:val="00947013"/>
    <w:rsid w:val="0095062C"/>
    <w:rsid w:val="00956FC8"/>
    <w:rsid w:val="0096727B"/>
    <w:rsid w:val="00973084"/>
    <w:rsid w:val="00974520"/>
    <w:rsid w:val="00974B59"/>
    <w:rsid w:val="00975341"/>
    <w:rsid w:val="00975CB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723"/>
    <w:rsid w:val="009F19C0"/>
    <w:rsid w:val="009F505F"/>
    <w:rsid w:val="00A00AE4"/>
    <w:rsid w:val="00A00D24"/>
    <w:rsid w:val="00A01F5C"/>
    <w:rsid w:val="00A12A69"/>
    <w:rsid w:val="00A2019A"/>
    <w:rsid w:val="00A214FA"/>
    <w:rsid w:val="00A23493"/>
    <w:rsid w:val="00A2416A"/>
    <w:rsid w:val="00A30E06"/>
    <w:rsid w:val="00A3270B"/>
    <w:rsid w:val="00A3479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7B00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0F3A"/>
    <w:rsid w:val="00AF4853"/>
    <w:rsid w:val="00AF53B9"/>
    <w:rsid w:val="00AF5BCA"/>
    <w:rsid w:val="00AF5E0A"/>
    <w:rsid w:val="00B00702"/>
    <w:rsid w:val="00B0110B"/>
    <w:rsid w:val="00B0234E"/>
    <w:rsid w:val="00B06751"/>
    <w:rsid w:val="00B07912"/>
    <w:rsid w:val="00B07931"/>
    <w:rsid w:val="00B149E2"/>
    <w:rsid w:val="00B15C6C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EC3"/>
    <w:rsid w:val="00B556E8"/>
    <w:rsid w:val="00B55E70"/>
    <w:rsid w:val="00B60238"/>
    <w:rsid w:val="00B640A8"/>
    <w:rsid w:val="00B64962"/>
    <w:rsid w:val="00B64BCF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382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56F"/>
    <w:rsid w:val="00BC112B"/>
    <w:rsid w:val="00BC17DF"/>
    <w:rsid w:val="00BC6832"/>
    <w:rsid w:val="00BD0826"/>
    <w:rsid w:val="00BD15AB"/>
    <w:rsid w:val="00BD181D"/>
    <w:rsid w:val="00BD25A6"/>
    <w:rsid w:val="00BD4D7E"/>
    <w:rsid w:val="00BE0567"/>
    <w:rsid w:val="00BE18F0"/>
    <w:rsid w:val="00BE1BAF"/>
    <w:rsid w:val="00BE302F"/>
    <w:rsid w:val="00BE3210"/>
    <w:rsid w:val="00BE350E"/>
    <w:rsid w:val="00BE3E56"/>
    <w:rsid w:val="00BE4690"/>
    <w:rsid w:val="00BE4BF7"/>
    <w:rsid w:val="00BE62F6"/>
    <w:rsid w:val="00BE638E"/>
    <w:rsid w:val="00BF27B2"/>
    <w:rsid w:val="00BF4F06"/>
    <w:rsid w:val="00BF534E"/>
    <w:rsid w:val="00BF5717"/>
    <w:rsid w:val="00BF574E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84A"/>
    <w:rsid w:val="00C26DF9"/>
    <w:rsid w:val="00C271A8"/>
    <w:rsid w:val="00C3050C"/>
    <w:rsid w:val="00C31F15"/>
    <w:rsid w:val="00C32067"/>
    <w:rsid w:val="00C361D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6A7"/>
    <w:rsid w:val="00C73A90"/>
    <w:rsid w:val="00C76D49"/>
    <w:rsid w:val="00C80AD4"/>
    <w:rsid w:val="00C80B5E"/>
    <w:rsid w:val="00C8630A"/>
    <w:rsid w:val="00C9061B"/>
    <w:rsid w:val="00C93EBA"/>
    <w:rsid w:val="00CA0BD8"/>
    <w:rsid w:val="00CA36A7"/>
    <w:rsid w:val="00CA3BAA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09C"/>
    <w:rsid w:val="00CE20BC"/>
    <w:rsid w:val="00CF16D8"/>
    <w:rsid w:val="00CF1FD8"/>
    <w:rsid w:val="00CF20D0"/>
    <w:rsid w:val="00CF44A1"/>
    <w:rsid w:val="00CF45F2"/>
    <w:rsid w:val="00CF4FDC"/>
    <w:rsid w:val="00CF57F6"/>
    <w:rsid w:val="00D00E9E"/>
    <w:rsid w:val="00D021D2"/>
    <w:rsid w:val="00D061BB"/>
    <w:rsid w:val="00D07BE1"/>
    <w:rsid w:val="00D116C0"/>
    <w:rsid w:val="00D126BE"/>
    <w:rsid w:val="00D12765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260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3FD"/>
    <w:rsid w:val="00DE4B70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18FD"/>
    <w:rsid w:val="00E32C2B"/>
    <w:rsid w:val="00E33493"/>
    <w:rsid w:val="00E37922"/>
    <w:rsid w:val="00E406DF"/>
    <w:rsid w:val="00E40807"/>
    <w:rsid w:val="00E415D3"/>
    <w:rsid w:val="00E469E4"/>
    <w:rsid w:val="00E475C3"/>
    <w:rsid w:val="00E509B0"/>
    <w:rsid w:val="00E50B11"/>
    <w:rsid w:val="00E54246"/>
    <w:rsid w:val="00E55D8E"/>
    <w:rsid w:val="00E64775"/>
    <w:rsid w:val="00E654F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F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6C97"/>
    <w:rsid w:val="00EC71A6"/>
    <w:rsid w:val="00EC73EB"/>
    <w:rsid w:val="00ED592E"/>
    <w:rsid w:val="00ED6ABD"/>
    <w:rsid w:val="00ED72E1"/>
    <w:rsid w:val="00EE181A"/>
    <w:rsid w:val="00EE3C0F"/>
    <w:rsid w:val="00EE42F0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270B"/>
    <w:rsid w:val="00F12A16"/>
    <w:rsid w:val="00F14024"/>
    <w:rsid w:val="00F14FA3"/>
    <w:rsid w:val="00F15DB1"/>
    <w:rsid w:val="00F24297"/>
    <w:rsid w:val="00F2564A"/>
    <w:rsid w:val="00F25761"/>
    <w:rsid w:val="00F259D7"/>
    <w:rsid w:val="00F27977"/>
    <w:rsid w:val="00F32D05"/>
    <w:rsid w:val="00F35263"/>
    <w:rsid w:val="00F35E34"/>
    <w:rsid w:val="00F36FA7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3695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CC0F06"/>
  <w15:docId w15:val="{C9E97CB0-7ABD-47CE-851D-5C53EAE7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5350D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364F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8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FF947013134095B9DC3F63AE7E2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E9B3A-210A-4E68-8411-D4649632B810}"/>
      </w:docPartPr>
      <w:docPartBody>
        <w:p w:rsidR="00DE3E59" w:rsidRDefault="00D9099B" w:rsidP="00D9099B">
          <w:pPr>
            <w:pStyle w:val="C2FF947013134095B9DC3F63AE7E21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7A835670564F3382BABB07ED14EF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DECDC-F3C8-43C7-BF72-1B12D9524F53}"/>
      </w:docPartPr>
      <w:docPartBody>
        <w:p w:rsidR="00DE3E59" w:rsidRDefault="00D9099B" w:rsidP="00D9099B">
          <w:pPr>
            <w:pStyle w:val="CD7A835670564F3382BABB07ED14EFE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E67BD52B64DEDB946481753D57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C0B37E-2DFA-4EA2-997E-E8DA2E86C605}"/>
      </w:docPartPr>
      <w:docPartBody>
        <w:p w:rsidR="00DE3E59" w:rsidRDefault="00D9099B" w:rsidP="00D9099B">
          <w:pPr>
            <w:pStyle w:val="31FE67BD52B64DEDB946481753D575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1364031F134658AC677ED38C2A0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F40129-00C1-4238-B4B8-DA845137582D}"/>
      </w:docPartPr>
      <w:docPartBody>
        <w:p w:rsidR="00DE3E59" w:rsidRDefault="00D9099B" w:rsidP="00D9099B">
          <w:pPr>
            <w:pStyle w:val="7E1364031F134658AC677ED38C2A0A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1AC74E1B2F411CB44830EF28A46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4CC9BE-E796-4D6B-9452-668ECC650213}"/>
      </w:docPartPr>
      <w:docPartBody>
        <w:p w:rsidR="009B1469" w:rsidRDefault="00034F48" w:rsidP="00034F48">
          <w:pPr>
            <w:pStyle w:val="DC1AC74E1B2F411CB44830EF28A4607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9B"/>
    <w:rsid w:val="00034F48"/>
    <w:rsid w:val="00412318"/>
    <w:rsid w:val="00420F56"/>
    <w:rsid w:val="004F01F2"/>
    <w:rsid w:val="0060410C"/>
    <w:rsid w:val="00624328"/>
    <w:rsid w:val="0097599E"/>
    <w:rsid w:val="009B1469"/>
    <w:rsid w:val="00A11ADB"/>
    <w:rsid w:val="00BC1001"/>
    <w:rsid w:val="00CC5786"/>
    <w:rsid w:val="00D75651"/>
    <w:rsid w:val="00D9099B"/>
    <w:rsid w:val="00D96084"/>
    <w:rsid w:val="00DE1847"/>
    <w:rsid w:val="00DE3E59"/>
    <w:rsid w:val="00FB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619E8BAA66C4331AA3827098E4E65FC">
    <w:name w:val="B619E8BAA66C4331AA3827098E4E65FC"/>
    <w:rsid w:val="00D9099B"/>
  </w:style>
  <w:style w:type="character" w:styleId="Platshllartext">
    <w:name w:val="Placeholder Text"/>
    <w:basedOn w:val="Standardstycketeckensnitt"/>
    <w:uiPriority w:val="99"/>
    <w:semiHidden/>
    <w:rsid w:val="00034F48"/>
    <w:rPr>
      <w:noProof w:val="0"/>
      <w:color w:val="808080"/>
    </w:rPr>
  </w:style>
  <w:style w:type="paragraph" w:customStyle="1" w:styleId="D77AD52DCE564647B7AEFE771EB65C44">
    <w:name w:val="D77AD52DCE564647B7AEFE771EB65C44"/>
    <w:rsid w:val="00D9099B"/>
  </w:style>
  <w:style w:type="paragraph" w:customStyle="1" w:styleId="D10A19EDEFCE466C9184CF0580C2046E">
    <w:name w:val="D10A19EDEFCE466C9184CF0580C2046E"/>
    <w:rsid w:val="00D9099B"/>
  </w:style>
  <w:style w:type="paragraph" w:customStyle="1" w:styleId="1ADBDD1ECCE64FAE9AA7FE8ADF6EE6E8">
    <w:name w:val="1ADBDD1ECCE64FAE9AA7FE8ADF6EE6E8"/>
    <w:rsid w:val="00D9099B"/>
  </w:style>
  <w:style w:type="paragraph" w:customStyle="1" w:styleId="C2FF947013134095B9DC3F63AE7E2166">
    <w:name w:val="C2FF947013134095B9DC3F63AE7E2166"/>
    <w:rsid w:val="00D9099B"/>
  </w:style>
  <w:style w:type="paragraph" w:customStyle="1" w:styleId="CD7A835670564F3382BABB07ED14EFEF">
    <w:name w:val="CD7A835670564F3382BABB07ED14EFEF"/>
    <w:rsid w:val="00D9099B"/>
  </w:style>
  <w:style w:type="paragraph" w:customStyle="1" w:styleId="3E2468928D324C6AB8611C4CB45017A0">
    <w:name w:val="3E2468928D324C6AB8611C4CB45017A0"/>
    <w:rsid w:val="00D9099B"/>
  </w:style>
  <w:style w:type="paragraph" w:customStyle="1" w:styleId="BBEE2DC517114702AA6C0A2E1A0C34DD">
    <w:name w:val="BBEE2DC517114702AA6C0A2E1A0C34DD"/>
    <w:rsid w:val="00D9099B"/>
  </w:style>
  <w:style w:type="paragraph" w:customStyle="1" w:styleId="ECD750779DC94904A3ACEA361A9F04AA">
    <w:name w:val="ECD750779DC94904A3ACEA361A9F04AA"/>
    <w:rsid w:val="00D9099B"/>
  </w:style>
  <w:style w:type="paragraph" w:customStyle="1" w:styleId="31FE67BD52B64DEDB946481753D575EB">
    <w:name w:val="31FE67BD52B64DEDB946481753D575EB"/>
    <w:rsid w:val="00D9099B"/>
  </w:style>
  <w:style w:type="paragraph" w:customStyle="1" w:styleId="7E1364031F134658AC677ED38C2A0A17">
    <w:name w:val="7E1364031F134658AC677ED38C2A0A17"/>
    <w:rsid w:val="00D9099B"/>
  </w:style>
  <w:style w:type="paragraph" w:customStyle="1" w:styleId="F20843A6CEFC45ABAAE641638EA3B407">
    <w:name w:val="F20843A6CEFC45ABAAE641638EA3B407"/>
    <w:rsid w:val="00D9099B"/>
  </w:style>
  <w:style w:type="paragraph" w:customStyle="1" w:styleId="7B2F64FD5EF840A4A916D7CF06645C95">
    <w:name w:val="7B2F64FD5EF840A4A916D7CF06645C95"/>
    <w:rsid w:val="00D9099B"/>
  </w:style>
  <w:style w:type="paragraph" w:customStyle="1" w:styleId="0011A9D7A0E54FF2A21CFF9281A807E1">
    <w:name w:val="0011A9D7A0E54FF2A21CFF9281A807E1"/>
    <w:rsid w:val="00D9099B"/>
  </w:style>
  <w:style w:type="paragraph" w:customStyle="1" w:styleId="90E16D566F51463F8A2F793F9CD726DF">
    <w:name w:val="90E16D566F51463F8A2F793F9CD726DF"/>
    <w:rsid w:val="00D9099B"/>
  </w:style>
  <w:style w:type="paragraph" w:customStyle="1" w:styleId="6EC6A0F8211C4BB384C4F35A7CF6B811">
    <w:name w:val="6EC6A0F8211C4BB384C4F35A7CF6B811"/>
    <w:rsid w:val="00D9099B"/>
  </w:style>
  <w:style w:type="paragraph" w:customStyle="1" w:styleId="F9381C95490C4F499B93AF60A95B8D82">
    <w:name w:val="F9381C95490C4F499B93AF60A95B8D82"/>
    <w:rsid w:val="00D9099B"/>
  </w:style>
  <w:style w:type="paragraph" w:customStyle="1" w:styleId="6256825F6B844C2BA67C255FCE30F29B">
    <w:name w:val="6256825F6B844C2BA67C255FCE30F29B"/>
    <w:rsid w:val="00D9099B"/>
  </w:style>
  <w:style w:type="paragraph" w:customStyle="1" w:styleId="1B917CD2D75B4F02A85EA4E5E45BED87">
    <w:name w:val="1B917CD2D75B4F02A85EA4E5E45BED87"/>
    <w:rsid w:val="00D9099B"/>
  </w:style>
  <w:style w:type="paragraph" w:customStyle="1" w:styleId="C24F98CBB37749D69C57CB8F1FDBE563">
    <w:name w:val="C24F98CBB37749D69C57CB8F1FDBE563"/>
    <w:rsid w:val="00D9099B"/>
  </w:style>
  <w:style w:type="paragraph" w:customStyle="1" w:styleId="E613FC8E3E714DD0AA463D098D249A8C">
    <w:name w:val="E613FC8E3E714DD0AA463D098D249A8C"/>
    <w:rsid w:val="00D9099B"/>
  </w:style>
  <w:style w:type="paragraph" w:customStyle="1" w:styleId="DC1AC74E1B2F411CB44830EF28A46074">
    <w:name w:val="DC1AC74E1B2F411CB44830EF28A46074"/>
    <w:rsid w:val="00034F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2e0838c3-d239-4691-8d6f-16c68934f181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36a2143-9f9c-4cd6-9b4c-d54931c1b4e6">JKMS4WWMRU5W-1996152779-4392</_dlc_DocId>
    <_dlc_DocIdUrl xmlns="d36a2143-9f9c-4cd6-9b4c-d54931c1b4e6">
      <Url>https://dhs.sp.regeringskansliet.se/yta/ju-ema/_layouts/15/DocIdRedir.aspx?ID=JKMS4WWMRU5W-1996152779-4392</Url>
      <Description>JKMS4WWMRU5W-1996152779-4392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2598EEA73CFD224B967FCFE975020C7C" ma:contentTypeVersion="12" ma:contentTypeDescription="Skapa nytt dokument med möjlighet att välja RK-mall" ma:contentTypeScope="" ma:versionID="d619dfe81286d0f77dc57c356cafb32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d36a2143-9f9c-4cd6-9b4c-d54931c1b4e6" targetNamespace="http://schemas.microsoft.com/office/2006/metadata/properties" ma:root="true" ma:fieldsID="536dfda0cb1a07ebd82e19f7110d83dc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d36a2143-9f9c-4cd6-9b4c-d54931c1b4e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7d65257c-9566-49e0-aaca-02a2e1444678}" ma:internalName="TaxCatchAll" ma:showField="CatchAllData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7d65257c-9566-49e0-aaca-02a2e1444678}" ma:internalName="TaxCatchAllLabel" ma:readOnly="true" ma:showField="CatchAllDataLabel" ma:web="91f4a5e6-9c26-4a08-b7c5-2457418c3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2143-9f9c-4cd6-9b4c-d54931c1b4e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2019-10-15</HeaderDate>
    <Office/>
    <Dnr>Ju2019/04277/POL</Dnr>
    <ParagrafNr/>
    <DocumentTitle/>
    <VisitingAddress/>
    <Extra1/>
    <Extra2/>
    <Extra3>Richard Jomshof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2019-10-15</HeaderDate>
    <Office/>
    <Dnr>Ju2019/04277/POL</Dnr>
    <ParagrafNr/>
    <DocumentTitle/>
    <VisitingAddress/>
    <Extra1/>
    <Extra2/>
    <Extra3>Richard Jomshof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D0D1A-E488-40B7-8124-32B29F5AD297}"/>
</file>

<file path=customXml/itemProps2.xml><?xml version="1.0" encoding="utf-8"?>
<ds:datastoreItem xmlns:ds="http://schemas.openxmlformats.org/officeDocument/2006/customXml" ds:itemID="{0D084533-2DF5-48F0-83E7-BE302FFF66C9}"/>
</file>

<file path=customXml/itemProps3.xml><?xml version="1.0" encoding="utf-8"?>
<ds:datastoreItem xmlns:ds="http://schemas.openxmlformats.org/officeDocument/2006/customXml" ds:itemID="{3224AE5B-ACB0-4143-9223-29B656E82A8D}"/>
</file>

<file path=customXml/itemProps4.xml><?xml version="1.0" encoding="utf-8"?>
<ds:datastoreItem xmlns:ds="http://schemas.openxmlformats.org/officeDocument/2006/customXml" ds:itemID="{0D084533-2DF5-48F0-83E7-BE302FFF66C9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e9c2f0c-7bf8-49af-8356-cbf363fc78a7"/>
    <ds:schemaRef ds:uri="18f3d968-6251-40b0-9f11-012b293496c2"/>
    <ds:schemaRef ds:uri="http://purl.org/dc/elements/1.1/"/>
    <ds:schemaRef ds:uri="http://schemas.microsoft.com/office/2006/metadata/properties"/>
    <ds:schemaRef ds:uri="d36a2143-9f9c-4cd6-9b4c-d54931c1b4e6"/>
    <ds:schemaRef ds:uri="9c9941df-7074-4a92-bf99-225d24d78d61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06640B2-F3BF-430C-8F8B-F07EAFC4B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d36a2143-9f9c-4cd6-9b4c-d54931c1b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3B3752F-EA46-4979-93EF-88CA69F2941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3B3752F-EA46-4979-93EF-88CA69F2941E}"/>
</file>

<file path=customXml/itemProps8.xml><?xml version="1.0" encoding="utf-8"?>
<ds:datastoreItem xmlns:ds="http://schemas.openxmlformats.org/officeDocument/2006/customXml" ds:itemID="{EC3E475C-42ED-4930-BCC8-CD4A444D18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274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666 av Jakob Forssmed (KD) Myndigheters förhållande till civilsamhällesorganisationer.docx</dc:title>
  <dc:subject/>
  <dc:creator>Johan Malkan</dc:creator>
  <cp:keywords/>
  <dc:description/>
  <cp:lastModifiedBy>Gunilla Hansson-Böe</cp:lastModifiedBy>
  <cp:revision>2</cp:revision>
  <cp:lastPrinted>2020-01-02T12:27:00Z</cp:lastPrinted>
  <dcterms:created xsi:type="dcterms:W3CDTF">2020-01-13T14:00:00Z</dcterms:created>
  <dcterms:modified xsi:type="dcterms:W3CDTF">2020-01-13T14:00:00Z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e106cb86-6df4-47fd-8a81-3ff324ff1b01</vt:lpwstr>
  </property>
</Properties>
</file>