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8FFC2" w14:textId="77777777" w:rsidR="004C6435" w:rsidRDefault="004C6435" w:rsidP="00DA0661">
      <w:pPr>
        <w:pStyle w:val="Rubrik"/>
      </w:pPr>
      <w:bookmarkStart w:id="0" w:name="Start"/>
      <w:bookmarkEnd w:id="0"/>
      <w:r>
        <w:t xml:space="preserve">Svar på fråga 2019/20:1600 av Åsa </w:t>
      </w:r>
      <w:proofErr w:type="spellStart"/>
      <w:r>
        <w:t>Coenraads</w:t>
      </w:r>
      <w:proofErr w:type="spellEnd"/>
      <w:r>
        <w:t xml:space="preserve"> (M)</w:t>
      </w:r>
      <w:r>
        <w:br/>
        <w:t>Regionala flygplatser och säkra resor</w:t>
      </w:r>
    </w:p>
    <w:p w14:paraId="07B88461" w14:textId="77777777" w:rsidR="004C6435" w:rsidRPr="00312DF5" w:rsidRDefault="004C6435" w:rsidP="00312DF5">
      <w:pPr>
        <w:autoSpaceDE w:val="0"/>
        <w:autoSpaceDN w:val="0"/>
        <w:adjustRightInd w:val="0"/>
        <w:spacing w:after="0"/>
        <w:rPr>
          <w:rFonts w:cs="TimesNewRomanPSMT"/>
        </w:rPr>
      </w:pPr>
      <w:r w:rsidRPr="00312DF5">
        <w:t xml:space="preserve">Åsa </w:t>
      </w:r>
      <w:proofErr w:type="spellStart"/>
      <w:r w:rsidRPr="00312DF5">
        <w:t>Coenraads</w:t>
      </w:r>
      <w:proofErr w:type="spellEnd"/>
      <w:r w:rsidRPr="00312DF5">
        <w:t xml:space="preserve"> har frågat mig om jag och regeringen avser </w:t>
      </w:r>
      <w:r w:rsidRPr="00312DF5">
        <w:rPr>
          <w:rFonts w:cs="TimesNewRomanPSMT"/>
        </w:rPr>
        <w:t>att inkludera flyget i framtida information från den samlade transportbranschen.</w:t>
      </w:r>
    </w:p>
    <w:p w14:paraId="4CBB3AFB" w14:textId="77777777" w:rsidR="004C6435" w:rsidRPr="00312DF5" w:rsidRDefault="004C6435" w:rsidP="00312DF5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5D27C6F" w14:textId="77777777" w:rsidR="00312DF5" w:rsidRPr="00312DF5" w:rsidRDefault="00312DF5" w:rsidP="00312DF5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Regeringen kommunicerar regelbundet </w:t>
      </w:r>
      <w:r w:rsidR="00C51A44">
        <w:rPr>
          <w:rFonts w:cs="TimesNewRomanPSMT"/>
        </w:rPr>
        <w:t>tillsammans</w:t>
      </w:r>
      <w:r>
        <w:rPr>
          <w:rFonts w:cs="TimesNewRomanPSMT"/>
        </w:rPr>
        <w:t xml:space="preserve"> med olika </w:t>
      </w:r>
      <w:r w:rsidR="00C51A44">
        <w:rPr>
          <w:rFonts w:cs="TimesNewRomanPSMT"/>
        </w:rPr>
        <w:t xml:space="preserve">aktörer, </w:t>
      </w:r>
      <w:proofErr w:type="gramStart"/>
      <w:r w:rsidR="00660319">
        <w:rPr>
          <w:rFonts w:cs="TimesNewRomanPSMT"/>
        </w:rPr>
        <w:t>bl.a.</w:t>
      </w:r>
      <w:proofErr w:type="gramEnd"/>
      <w:r w:rsidR="00C51A44">
        <w:rPr>
          <w:rFonts w:cs="TimesNewRomanPSMT"/>
        </w:rPr>
        <w:t xml:space="preserve"> </w:t>
      </w:r>
      <w:r>
        <w:rPr>
          <w:rFonts w:cs="TimesNewRomanPSMT"/>
        </w:rPr>
        <w:t xml:space="preserve">branschorganisationer för att till exempel informera, inte minst under pågående utbrottet av </w:t>
      </w:r>
      <w:proofErr w:type="spellStart"/>
      <w:r w:rsidR="00C51A44">
        <w:rPr>
          <w:rFonts w:cs="TimesNewRomanPSMT"/>
        </w:rPr>
        <w:t>coronapandemin</w:t>
      </w:r>
      <w:proofErr w:type="spellEnd"/>
      <w:r>
        <w:rPr>
          <w:rFonts w:cs="TimesNewRomanPSMT"/>
        </w:rPr>
        <w:t>. Bedömningen av vilka som medverkar var och när görs från situation till situation.</w:t>
      </w:r>
    </w:p>
    <w:p w14:paraId="36FC9294" w14:textId="77777777" w:rsidR="004C6435" w:rsidRDefault="004C6435" w:rsidP="004C6435">
      <w:pPr>
        <w:autoSpaceDE w:val="0"/>
        <w:autoSpaceDN w:val="0"/>
        <w:adjustRightInd w:val="0"/>
        <w:spacing w:after="0" w:line="240" w:lineRule="auto"/>
      </w:pPr>
    </w:p>
    <w:p w14:paraId="129012F5" w14:textId="77777777" w:rsidR="004C6435" w:rsidRDefault="004C64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D33B61F4D145AA800421FF63E8975A"/>
          </w:placeholder>
          <w:dataBinding w:prefixMappings="xmlns:ns0='http://lp/documentinfo/RK' " w:xpath="/ns0:DocumentInfo[1]/ns0:BaseInfo[1]/ns0:HeaderDate[1]" w:storeItemID="{4AA75DA5-C5A2-4B1A-85A6-8F372BC0AD56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6E80">
            <w:t>23 juni 2020</w:t>
          </w:r>
        </w:sdtContent>
      </w:sdt>
    </w:p>
    <w:p w14:paraId="3C33F6A7" w14:textId="77777777" w:rsidR="004C6435" w:rsidRDefault="004C6435" w:rsidP="004E7A8F">
      <w:pPr>
        <w:pStyle w:val="Brdtextutanavstnd"/>
      </w:pPr>
    </w:p>
    <w:p w14:paraId="308A409B" w14:textId="77777777" w:rsidR="003D090B" w:rsidRDefault="003D090B" w:rsidP="004E7A8F">
      <w:pPr>
        <w:pStyle w:val="Brdtextutanavstnd"/>
      </w:pPr>
    </w:p>
    <w:p w14:paraId="42DD4F47" w14:textId="77777777" w:rsidR="004C6435" w:rsidRDefault="004C6435" w:rsidP="00422A41">
      <w:pPr>
        <w:pStyle w:val="Brdtext"/>
      </w:pPr>
      <w:r>
        <w:t>Tomas Eneroth</w:t>
      </w:r>
    </w:p>
    <w:p w14:paraId="3F372FE2" w14:textId="77777777" w:rsidR="004C6435" w:rsidRPr="00DB48AB" w:rsidRDefault="004C6435" w:rsidP="00DB48AB">
      <w:pPr>
        <w:pStyle w:val="Brdtext"/>
      </w:pPr>
    </w:p>
    <w:sectPr w:rsidR="004C643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192D" w14:textId="77777777" w:rsidR="00A352C8" w:rsidRDefault="00A352C8" w:rsidP="00A87A54">
      <w:pPr>
        <w:spacing w:after="0" w:line="240" w:lineRule="auto"/>
      </w:pPr>
      <w:r>
        <w:separator/>
      </w:r>
    </w:p>
  </w:endnote>
  <w:endnote w:type="continuationSeparator" w:id="0">
    <w:p w14:paraId="3177565D" w14:textId="77777777" w:rsidR="00A352C8" w:rsidRDefault="00A352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55EB" w14:textId="77777777" w:rsidR="004F5C83" w:rsidRDefault="004F5C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7A10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DC67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9E89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D147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0313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C67C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378A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647762" w14:textId="77777777" w:rsidTr="00C26068">
      <w:trPr>
        <w:trHeight w:val="227"/>
      </w:trPr>
      <w:tc>
        <w:tcPr>
          <w:tcW w:w="4074" w:type="dxa"/>
        </w:tcPr>
        <w:p w14:paraId="4BA3DC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6204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4498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B3D80" w14:textId="77777777" w:rsidR="00A352C8" w:rsidRDefault="00A352C8" w:rsidP="00A87A54">
      <w:pPr>
        <w:spacing w:after="0" w:line="240" w:lineRule="auto"/>
      </w:pPr>
      <w:r>
        <w:separator/>
      </w:r>
    </w:p>
  </w:footnote>
  <w:footnote w:type="continuationSeparator" w:id="0">
    <w:p w14:paraId="0647C63A" w14:textId="77777777" w:rsidR="00A352C8" w:rsidRDefault="00A352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C9D1" w14:textId="77777777" w:rsidR="004F5C83" w:rsidRDefault="004F5C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9CBD" w14:textId="77777777" w:rsidR="004F5C83" w:rsidRDefault="004F5C8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6435" w14:paraId="52E9A807" w14:textId="77777777" w:rsidTr="00C93EBA">
      <w:trPr>
        <w:trHeight w:val="227"/>
      </w:trPr>
      <w:tc>
        <w:tcPr>
          <w:tcW w:w="5534" w:type="dxa"/>
        </w:tcPr>
        <w:p w14:paraId="56D955D5" w14:textId="77777777" w:rsidR="004C6435" w:rsidRPr="007D73AB" w:rsidRDefault="004C6435">
          <w:pPr>
            <w:pStyle w:val="Sidhuvud"/>
          </w:pPr>
        </w:p>
      </w:tc>
      <w:tc>
        <w:tcPr>
          <w:tcW w:w="3170" w:type="dxa"/>
          <w:vAlign w:val="bottom"/>
        </w:tcPr>
        <w:p w14:paraId="6ABE9FEC" w14:textId="77777777" w:rsidR="004C6435" w:rsidRPr="007D73AB" w:rsidRDefault="004C6435" w:rsidP="00340DE0">
          <w:pPr>
            <w:pStyle w:val="Sidhuvud"/>
          </w:pPr>
        </w:p>
      </w:tc>
      <w:tc>
        <w:tcPr>
          <w:tcW w:w="1134" w:type="dxa"/>
        </w:tcPr>
        <w:p w14:paraId="2E0A0EE1" w14:textId="77777777" w:rsidR="004C6435" w:rsidRDefault="004C6435" w:rsidP="005A703A">
          <w:pPr>
            <w:pStyle w:val="Sidhuvud"/>
          </w:pPr>
        </w:p>
      </w:tc>
    </w:tr>
    <w:tr w:rsidR="004C6435" w14:paraId="786F897D" w14:textId="77777777" w:rsidTr="00C93EBA">
      <w:trPr>
        <w:trHeight w:val="1928"/>
      </w:trPr>
      <w:tc>
        <w:tcPr>
          <w:tcW w:w="5534" w:type="dxa"/>
        </w:tcPr>
        <w:p w14:paraId="68DFE9A9" w14:textId="77777777" w:rsidR="004C6435" w:rsidRPr="00340DE0" w:rsidRDefault="004C643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13DF6B" w14:textId="77777777" w:rsidR="004C6435" w:rsidRPr="00710A6C" w:rsidRDefault="004C6435" w:rsidP="00EE3C0F">
          <w:pPr>
            <w:pStyle w:val="Sidhuvud"/>
            <w:rPr>
              <w:b/>
            </w:rPr>
          </w:pPr>
        </w:p>
        <w:p w14:paraId="226F02B6" w14:textId="77777777" w:rsidR="004C6435" w:rsidRDefault="004C6435" w:rsidP="00EE3C0F">
          <w:pPr>
            <w:pStyle w:val="Sidhuvud"/>
          </w:pPr>
        </w:p>
        <w:p w14:paraId="17C7B6E4" w14:textId="77777777" w:rsidR="004C6435" w:rsidRDefault="004C6435" w:rsidP="00EE3C0F">
          <w:pPr>
            <w:pStyle w:val="Sidhuvud"/>
          </w:pPr>
        </w:p>
        <w:p w14:paraId="63C01A33" w14:textId="77777777" w:rsidR="004C6435" w:rsidRDefault="004C64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733D5DA5424563A256BB268954B5DB"/>
            </w:placeholder>
            <w:dataBinding w:prefixMappings="xmlns:ns0='http://lp/documentinfo/RK' " w:xpath="/ns0:DocumentInfo[1]/ns0:BaseInfo[1]/ns0:Dnr[1]" w:storeItemID="{4AA75DA5-C5A2-4B1A-85A6-8F372BC0AD56}"/>
            <w:text/>
          </w:sdtPr>
          <w:sdtEndPr/>
          <w:sdtContent>
            <w:p w14:paraId="5BB9FA68" w14:textId="77777777" w:rsidR="004C6435" w:rsidRDefault="004C6435" w:rsidP="00EE3C0F">
              <w:pPr>
                <w:pStyle w:val="Sidhuvud"/>
              </w:pPr>
              <w:r>
                <w:t>I2020/</w:t>
              </w:r>
              <w:r w:rsidR="00DA1458">
                <w:t>01732</w:t>
              </w:r>
              <w:r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50A3FF2FC74E4C90808B75F81D0A24"/>
            </w:placeholder>
            <w:showingPlcHdr/>
            <w:dataBinding w:prefixMappings="xmlns:ns0='http://lp/documentinfo/RK' " w:xpath="/ns0:DocumentInfo[1]/ns0:BaseInfo[1]/ns0:DocNumber[1]" w:storeItemID="{4AA75DA5-C5A2-4B1A-85A6-8F372BC0AD56}"/>
            <w:text/>
          </w:sdtPr>
          <w:sdtEndPr/>
          <w:sdtContent>
            <w:p w14:paraId="08C8467F" w14:textId="77777777" w:rsidR="004C6435" w:rsidRDefault="004C64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451A08" w14:textId="77777777" w:rsidR="004C6435" w:rsidRDefault="004C6435" w:rsidP="00EE3C0F">
          <w:pPr>
            <w:pStyle w:val="Sidhuvud"/>
          </w:pPr>
        </w:p>
      </w:tc>
      <w:tc>
        <w:tcPr>
          <w:tcW w:w="1134" w:type="dxa"/>
        </w:tcPr>
        <w:p w14:paraId="2404589C" w14:textId="77777777" w:rsidR="004C6435" w:rsidRDefault="004C6435" w:rsidP="0094502D">
          <w:pPr>
            <w:pStyle w:val="Sidhuvud"/>
          </w:pPr>
        </w:p>
        <w:p w14:paraId="55C818E2" w14:textId="77777777" w:rsidR="004C6435" w:rsidRPr="0094502D" w:rsidRDefault="004C6435" w:rsidP="00EC71A6">
          <w:pPr>
            <w:pStyle w:val="Sidhuvud"/>
          </w:pPr>
        </w:p>
      </w:tc>
    </w:tr>
    <w:tr w:rsidR="004C6435" w14:paraId="272292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B6A451AC4B41F4B8E077AA0259CC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FA761F" w14:textId="77777777" w:rsidR="004C6435" w:rsidRPr="004C6435" w:rsidRDefault="004C6435" w:rsidP="00340DE0">
              <w:pPr>
                <w:pStyle w:val="Sidhuvud"/>
                <w:rPr>
                  <w:b/>
                </w:rPr>
              </w:pPr>
              <w:r w:rsidRPr="004C6435">
                <w:rPr>
                  <w:b/>
                </w:rPr>
                <w:t>Infrastrukturdepartementet</w:t>
              </w:r>
            </w:p>
            <w:p w14:paraId="48926AE3" w14:textId="77777777" w:rsidR="0094333A" w:rsidRDefault="0094333A" w:rsidP="00340DE0">
              <w:pPr>
                <w:pStyle w:val="Sidhuvud"/>
              </w:pPr>
              <w:r>
                <w:t>Infrastrukturministern</w:t>
              </w:r>
            </w:p>
            <w:p w14:paraId="341B6852" w14:textId="77777777" w:rsidR="004C6435" w:rsidRPr="00340DE0" w:rsidRDefault="004C6435" w:rsidP="0094333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39F78960BB4FE59099094BAD28E2B1"/>
          </w:placeholder>
          <w:dataBinding w:prefixMappings="xmlns:ns0='http://lp/documentinfo/RK' " w:xpath="/ns0:DocumentInfo[1]/ns0:BaseInfo[1]/ns0:Recipient[1]" w:storeItemID="{4AA75DA5-C5A2-4B1A-85A6-8F372BC0AD56}"/>
          <w:text w:multiLine="1"/>
        </w:sdtPr>
        <w:sdtEndPr/>
        <w:sdtContent>
          <w:tc>
            <w:tcPr>
              <w:tcW w:w="3170" w:type="dxa"/>
            </w:tcPr>
            <w:p w14:paraId="1A7DF42C" w14:textId="77777777" w:rsidR="004C6435" w:rsidRDefault="004C64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0D026A" w14:textId="77777777" w:rsidR="004C6435" w:rsidRDefault="004C6435" w:rsidP="003E6020">
          <w:pPr>
            <w:pStyle w:val="Sidhuvud"/>
          </w:pPr>
        </w:p>
      </w:tc>
    </w:tr>
  </w:tbl>
  <w:p w14:paraId="746754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35"/>
    <w:rsid w:val="00000290"/>
    <w:rsid w:val="00001068"/>
    <w:rsid w:val="0000412C"/>
    <w:rsid w:val="00004D5C"/>
    <w:rsid w:val="00005F68"/>
    <w:rsid w:val="00006021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85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B93"/>
    <w:rsid w:val="00093408"/>
    <w:rsid w:val="00093BBF"/>
    <w:rsid w:val="0009435C"/>
    <w:rsid w:val="000A13CA"/>
    <w:rsid w:val="000A456A"/>
    <w:rsid w:val="000A5E43"/>
    <w:rsid w:val="000B56A9"/>
    <w:rsid w:val="000C61D1"/>
    <w:rsid w:val="000C65D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460"/>
    <w:rsid w:val="0024537C"/>
    <w:rsid w:val="00252A46"/>
    <w:rsid w:val="00260AB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DF5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988"/>
    <w:rsid w:val="003C36FA"/>
    <w:rsid w:val="003C7BE0"/>
    <w:rsid w:val="003D090B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C09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435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C83"/>
    <w:rsid w:val="004F6525"/>
    <w:rsid w:val="004F6FE2"/>
    <w:rsid w:val="004F79F2"/>
    <w:rsid w:val="005011D9"/>
    <w:rsid w:val="0050238B"/>
    <w:rsid w:val="00505905"/>
    <w:rsid w:val="00505E3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4F8F"/>
    <w:rsid w:val="00605718"/>
    <w:rsid w:val="00605C66"/>
    <w:rsid w:val="00606310"/>
    <w:rsid w:val="00607814"/>
    <w:rsid w:val="00610D87"/>
    <w:rsid w:val="00610E88"/>
    <w:rsid w:val="00613827"/>
    <w:rsid w:val="0061530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31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AF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01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50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261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3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2C8"/>
    <w:rsid w:val="00A370C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E80"/>
    <w:rsid w:val="00AA105C"/>
    <w:rsid w:val="00AA1809"/>
    <w:rsid w:val="00AA1FFE"/>
    <w:rsid w:val="00AA3F2E"/>
    <w:rsid w:val="00AA494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A4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45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E2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FE0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3C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92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41C90-9BBE-4748-A663-ABB63AA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3D5DA5424563A256BB268954B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9B96F-FE66-4815-B014-AAC1B03C9BF3}"/>
      </w:docPartPr>
      <w:docPartBody>
        <w:p w:rsidR="002A160D" w:rsidRDefault="00FE762A" w:rsidP="00FE762A">
          <w:pPr>
            <w:pStyle w:val="32733D5DA5424563A256BB268954B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0A3FF2FC74E4C90808B75F81D0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B521A-8A70-4EC5-B3F0-B9E582B51B21}"/>
      </w:docPartPr>
      <w:docPartBody>
        <w:p w:rsidR="002A160D" w:rsidRDefault="00FE762A" w:rsidP="00FE762A">
          <w:pPr>
            <w:pStyle w:val="4550A3FF2FC74E4C90808B75F81D0A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B6A451AC4B41F4B8E077AA0259C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2D334-25DE-4607-B3E6-075D22EA857E}"/>
      </w:docPartPr>
      <w:docPartBody>
        <w:p w:rsidR="002A160D" w:rsidRDefault="00FE762A" w:rsidP="00FE762A">
          <w:pPr>
            <w:pStyle w:val="4EB6A451AC4B41F4B8E077AA0259CC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9F78960BB4FE59099094BAD28E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EC5D1-5464-4468-A2FD-32EBE336B95D}"/>
      </w:docPartPr>
      <w:docPartBody>
        <w:p w:rsidR="002A160D" w:rsidRDefault="00FE762A" w:rsidP="00FE762A">
          <w:pPr>
            <w:pStyle w:val="CF39F78960BB4FE59099094BAD28E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33B61F4D145AA800421FF63E89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88A1E-3FE8-4701-A9B6-BC9FFA57117A}"/>
      </w:docPartPr>
      <w:docPartBody>
        <w:p w:rsidR="002A160D" w:rsidRDefault="00FE762A" w:rsidP="00FE762A">
          <w:pPr>
            <w:pStyle w:val="6AD33B61F4D145AA800421FF63E897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2A"/>
    <w:rsid w:val="00267F8A"/>
    <w:rsid w:val="002A160D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6DC3B69FF5420CA490F4A51B935708">
    <w:name w:val="B66DC3B69FF5420CA490F4A51B935708"/>
    <w:rsid w:val="00FE762A"/>
  </w:style>
  <w:style w:type="character" w:styleId="Platshllartext">
    <w:name w:val="Placeholder Text"/>
    <w:basedOn w:val="Standardstycketeckensnitt"/>
    <w:uiPriority w:val="99"/>
    <w:semiHidden/>
    <w:rsid w:val="00FE762A"/>
    <w:rPr>
      <w:noProof w:val="0"/>
      <w:color w:val="808080"/>
    </w:rPr>
  </w:style>
  <w:style w:type="paragraph" w:customStyle="1" w:styleId="8973FAA840774223AE533AC4647075E7">
    <w:name w:val="8973FAA840774223AE533AC4647075E7"/>
    <w:rsid w:val="00FE762A"/>
  </w:style>
  <w:style w:type="paragraph" w:customStyle="1" w:styleId="AFEDD5B4354F47F6806181BDD4FCD0E0">
    <w:name w:val="AFEDD5B4354F47F6806181BDD4FCD0E0"/>
    <w:rsid w:val="00FE762A"/>
  </w:style>
  <w:style w:type="paragraph" w:customStyle="1" w:styleId="77E7C6D0C2A741CDB120F446F46032D1">
    <w:name w:val="77E7C6D0C2A741CDB120F446F46032D1"/>
    <w:rsid w:val="00FE762A"/>
  </w:style>
  <w:style w:type="paragraph" w:customStyle="1" w:styleId="32733D5DA5424563A256BB268954B5DB">
    <w:name w:val="32733D5DA5424563A256BB268954B5DB"/>
    <w:rsid w:val="00FE762A"/>
  </w:style>
  <w:style w:type="paragraph" w:customStyle="1" w:styleId="4550A3FF2FC74E4C90808B75F81D0A24">
    <w:name w:val="4550A3FF2FC74E4C90808B75F81D0A24"/>
    <w:rsid w:val="00FE762A"/>
  </w:style>
  <w:style w:type="paragraph" w:customStyle="1" w:styleId="45A19ADA27C74F0490BF16F1B8EC6527">
    <w:name w:val="45A19ADA27C74F0490BF16F1B8EC6527"/>
    <w:rsid w:val="00FE762A"/>
  </w:style>
  <w:style w:type="paragraph" w:customStyle="1" w:styleId="E9F13703CC244FAAB7B88F3D847830CD">
    <w:name w:val="E9F13703CC244FAAB7B88F3D847830CD"/>
    <w:rsid w:val="00FE762A"/>
  </w:style>
  <w:style w:type="paragraph" w:customStyle="1" w:styleId="06AE43BDC7E54229A65F7A109D32388B">
    <w:name w:val="06AE43BDC7E54229A65F7A109D32388B"/>
    <w:rsid w:val="00FE762A"/>
  </w:style>
  <w:style w:type="paragraph" w:customStyle="1" w:styleId="4EB6A451AC4B41F4B8E077AA0259CC36">
    <w:name w:val="4EB6A451AC4B41F4B8E077AA0259CC36"/>
    <w:rsid w:val="00FE762A"/>
  </w:style>
  <w:style w:type="paragraph" w:customStyle="1" w:styleId="CF39F78960BB4FE59099094BAD28E2B1">
    <w:name w:val="CF39F78960BB4FE59099094BAD28E2B1"/>
    <w:rsid w:val="00FE762A"/>
  </w:style>
  <w:style w:type="paragraph" w:customStyle="1" w:styleId="4550A3FF2FC74E4C90808B75F81D0A241">
    <w:name w:val="4550A3FF2FC74E4C90808B75F81D0A241"/>
    <w:rsid w:val="00FE76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B6A451AC4B41F4B8E077AA0259CC361">
    <w:name w:val="4EB6A451AC4B41F4B8E077AA0259CC361"/>
    <w:rsid w:val="00FE76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6F22223E1E41BFB71605B26E869F40">
    <w:name w:val="866F22223E1E41BFB71605B26E869F40"/>
    <w:rsid w:val="00FE762A"/>
  </w:style>
  <w:style w:type="paragraph" w:customStyle="1" w:styleId="1DE7D1D7CC3442458FF7F3E79F8548DF">
    <w:name w:val="1DE7D1D7CC3442458FF7F3E79F8548DF"/>
    <w:rsid w:val="00FE762A"/>
  </w:style>
  <w:style w:type="paragraph" w:customStyle="1" w:styleId="394412F9A8C84291B0184BC2BC82B161">
    <w:name w:val="394412F9A8C84291B0184BC2BC82B161"/>
    <w:rsid w:val="00FE762A"/>
  </w:style>
  <w:style w:type="paragraph" w:customStyle="1" w:styleId="4C2B21A2E8154E6999D2E220C851333F">
    <w:name w:val="4C2B21A2E8154E6999D2E220C851333F"/>
    <w:rsid w:val="00FE762A"/>
  </w:style>
  <w:style w:type="paragraph" w:customStyle="1" w:styleId="40E48F7BF6FD41E698A33B560A0A3DCA">
    <w:name w:val="40E48F7BF6FD41E698A33B560A0A3DCA"/>
    <w:rsid w:val="00FE762A"/>
  </w:style>
  <w:style w:type="paragraph" w:customStyle="1" w:styleId="6AD33B61F4D145AA800421FF63E8975A">
    <w:name w:val="6AD33B61F4D145AA800421FF63E8975A"/>
    <w:rsid w:val="00FE762A"/>
  </w:style>
  <w:style w:type="paragraph" w:customStyle="1" w:styleId="81DB7A5B89D74188831248E99F96C37F">
    <w:name w:val="81DB7A5B89D74188831248E99F96C37F"/>
    <w:rsid w:val="00FE7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I2020/01732/TP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3b528723-7c25-4aed-87bd-ff37f36ea542</RD_Svarsid>
  </documentManagement>
</p:properties>
</file>

<file path=customXml/itemProps1.xml><?xml version="1.0" encoding="utf-8"?>
<ds:datastoreItem xmlns:ds="http://schemas.openxmlformats.org/officeDocument/2006/customXml" ds:itemID="{88BBE7DD-22FF-4996-BCD1-73666C341801}"/>
</file>

<file path=customXml/itemProps2.xml><?xml version="1.0" encoding="utf-8"?>
<ds:datastoreItem xmlns:ds="http://schemas.openxmlformats.org/officeDocument/2006/customXml" ds:itemID="{4AA75DA5-C5A2-4B1A-85A6-8F372BC0AD56}"/>
</file>

<file path=customXml/itemProps3.xml><?xml version="1.0" encoding="utf-8"?>
<ds:datastoreItem xmlns:ds="http://schemas.openxmlformats.org/officeDocument/2006/customXml" ds:itemID="{1AD9505E-8E2F-48E3-8549-3F6F90F48AED}"/>
</file>

<file path=customXml/itemProps4.xml><?xml version="1.0" encoding="utf-8"?>
<ds:datastoreItem xmlns:ds="http://schemas.openxmlformats.org/officeDocument/2006/customXml" ds:itemID="{FECAFE35-CEB1-4F4D-845C-A3FEB7E69FFC}"/>
</file>

<file path=customXml/itemProps5.xml><?xml version="1.0" encoding="utf-8"?>
<ds:datastoreItem xmlns:ds="http://schemas.openxmlformats.org/officeDocument/2006/customXml" ds:itemID="{CCBA0E44-42F4-4726-A784-D6D75C0D2E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1600 av Åsa Coenraads (M) Regionala flygplatser och säkra resor.docx</dc:title>
  <dc:subject/>
  <dc:creator>Roland Bjuremalm</dc:creator>
  <cp:keywords/>
  <dc:description/>
  <cp:lastModifiedBy>Peter Kalliopuro</cp:lastModifiedBy>
  <cp:revision>2</cp:revision>
  <cp:lastPrinted>2020-06-23T12:23:00Z</cp:lastPrinted>
  <dcterms:created xsi:type="dcterms:W3CDTF">2020-06-23T12:24:00Z</dcterms:created>
  <dcterms:modified xsi:type="dcterms:W3CDTF">2020-06-23T12:24:00Z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