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20AE0" w14:textId="5BFD5CB4" w:rsidR="0044772B" w:rsidRDefault="0044772B" w:rsidP="00DA0661">
      <w:pPr>
        <w:pStyle w:val="Rubrik"/>
      </w:pPr>
      <w:bookmarkStart w:id="0" w:name="Start"/>
      <w:bookmarkStart w:id="1" w:name="_GoBack"/>
      <w:bookmarkEnd w:id="0"/>
      <w:bookmarkEnd w:id="1"/>
      <w:r>
        <w:t>Svar på fråga 2017/18:587 av Cecilia Widegren (M)</w:t>
      </w:r>
      <w:r>
        <w:br/>
        <w:t>Inbrottsvåg över landsbygden</w:t>
      </w:r>
    </w:p>
    <w:p w14:paraId="1CA81F6D" w14:textId="2FA3D281" w:rsidR="0044772B" w:rsidRDefault="0044772B" w:rsidP="00571568">
      <w:pPr>
        <w:pStyle w:val="Brdtext"/>
      </w:pPr>
      <w:r>
        <w:t>Cecilia Widegren har frågat mig</w:t>
      </w:r>
      <w:r w:rsidR="00571568">
        <w:t xml:space="preserve"> vilka åtgärder jag avser att vidta för att rejält minska stölderna och öka tryggheten, inte minst på landsbygden, och vad jag avser att göra för att internationella ligor inte ska kunna ta sig över Sveriges gränser med stöldgods.</w:t>
      </w:r>
    </w:p>
    <w:p w14:paraId="71203FD0" w14:textId="4460EE03" w:rsidR="008A75D7" w:rsidRDefault="005E202C" w:rsidP="005E202C">
      <w:pPr>
        <w:pStyle w:val="Brdtext"/>
      </w:pPr>
      <w:r>
        <w:t>Internationella brottsnätverk som kommer till Sverige för att begå olika typer av stöldbrott är en kriminalitet som är eta</w:t>
      </w:r>
      <w:r w:rsidR="00BC59B6">
        <w:t xml:space="preserve">blerad i landet sedan många år. Regeringen ser tydliga behov av att förstärka samhällets insatser mot den här brottsligheten. </w:t>
      </w:r>
      <w:r w:rsidR="00D04561">
        <w:t xml:space="preserve">Därför gav jag i slutet av förra veckan en utredare i uppdrag att se över möjligheterna och lämna förslag till ytterligare straffrättsliga åtgärder mot organiserad tillgreppsbrottslighet. </w:t>
      </w:r>
      <w:r>
        <w:t>På departementet arbetar vi</w:t>
      </w:r>
      <w:r w:rsidR="00BC59B6">
        <w:t xml:space="preserve"> </w:t>
      </w:r>
      <w:r w:rsidR="00D04561">
        <w:t>därtill</w:t>
      </w:r>
      <w:r w:rsidR="00BC59B6">
        <w:t xml:space="preserve"> </w:t>
      </w:r>
      <w:r>
        <w:t>med att ta fram ett åtgärdspaket m</w:t>
      </w:r>
      <w:r w:rsidR="00BC59B6">
        <w:t>ot</w:t>
      </w:r>
      <w:r w:rsidR="00837F66">
        <w:t xml:space="preserve"> utländska stöldligor som </w:t>
      </w:r>
      <w:r>
        <w:t xml:space="preserve">kommer att presenteras inom </w:t>
      </w:r>
      <w:r w:rsidR="006C649C">
        <w:t>kort</w:t>
      </w:r>
      <w:r>
        <w:t>.</w:t>
      </w:r>
      <w:r w:rsidR="008A75D7">
        <w:t xml:space="preserve"> </w:t>
      </w:r>
    </w:p>
    <w:p w14:paraId="78CA4939" w14:textId="77777777" w:rsidR="0044772B" w:rsidRDefault="0044772B" w:rsidP="006A12F1">
      <w:pPr>
        <w:pStyle w:val="Brdtext"/>
      </w:pPr>
      <w:r>
        <w:t xml:space="preserve">Stockholm den </w:t>
      </w:r>
      <w:sdt>
        <w:sdtPr>
          <w:id w:val="-1225218591"/>
          <w:placeholder>
            <w:docPart w:val="1535F6C03BC84DEDB496309F8B52E96F"/>
          </w:placeholder>
          <w:dataBinding w:prefixMappings="xmlns:ns0='http://lp/documentinfo/RK' " w:xpath="/ns0:DocumentInfo[1]/ns0:BaseInfo[1]/ns0:HeaderDate[1]" w:storeItemID="{F9A7E6A8-CB8E-45AE-8F21-B783671BFBEB}"/>
          <w:date w:fullDate="2018-01-24T00:00:00Z">
            <w:dateFormat w:val="d MMMM yyyy"/>
            <w:lid w:val="sv-SE"/>
            <w:storeMappedDataAs w:val="dateTime"/>
            <w:calendar w:val="gregorian"/>
          </w:date>
        </w:sdtPr>
        <w:sdtEndPr/>
        <w:sdtContent>
          <w:r>
            <w:t>24 januari 2018</w:t>
          </w:r>
        </w:sdtContent>
      </w:sdt>
    </w:p>
    <w:p w14:paraId="03680B7E" w14:textId="77777777" w:rsidR="0044772B" w:rsidRDefault="0044772B" w:rsidP="004E7A8F">
      <w:pPr>
        <w:pStyle w:val="Brdtextutanavstnd"/>
      </w:pPr>
    </w:p>
    <w:p w14:paraId="498D96F2" w14:textId="77777777" w:rsidR="0044772B" w:rsidRDefault="0044772B" w:rsidP="004E7A8F">
      <w:pPr>
        <w:pStyle w:val="Brdtextutanavstnd"/>
      </w:pPr>
    </w:p>
    <w:p w14:paraId="57E4A844" w14:textId="77777777" w:rsidR="0044772B" w:rsidRDefault="0044772B" w:rsidP="004E7A8F">
      <w:pPr>
        <w:pStyle w:val="Brdtextutanavstnd"/>
      </w:pPr>
    </w:p>
    <w:p w14:paraId="7A18172F" w14:textId="34B9BF61" w:rsidR="0044772B" w:rsidRDefault="0044772B" w:rsidP="00422A41">
      <w:pPr>
        <w:pStyle w:val="Brdtext"/>
      </w:pPr>
      <w:r>
        <w:t>Morgan Johansson</w:t>
      </w:r>
    </w:p>
    <w:p w14:paraId="093E6827" w14:textId="77777777" w:rsidR="0044772B" w:rsidRPr="00DB48AB" w:rsidRDefault="0044772B" w:rsidP="00DB48AB">
      <w:pPr>
        <w:pStyle w:val="Brdtext"/>
      </w:pPr>
    </w:p>
    <w:sectPr w:rsidR="0044772B" w:rsidRPr="00DB48AB" w:rsidSect="0044772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60848" w14:textId="77777777" w:rsidR="0044772B" w:rsidRDefault="0044772B" w:rsidP="00A87A54">
      <w:pPr>
        <w:spacing w:after="0" w:line="240" w:lineRule="auto"/>
      </w:pPr>
      <w:r>
        <w:separator/>
      </w:r>
    </w:p>
  </w:endnote>
  <w:endnote w:type="continuationSeparator" w:id="0">
    <w:p w14:paraId="5A2F2C09" w14:textId="77777777" w:rsidR="0044772B" w:rsidRDefault="0044772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842B"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2905AF" w14:textId="77777777" w:rsidTr="006A26EC">
      <w:trPr>
        <w:trHeight w:val="227"/>
        <w:jc w:val="right"/>
      </w:trPr>
      <w:tc>
        <w:tcPr>
          <w:tcW w:w="708" w:type="dxa"/>
          <w:vAlign w:val="bottom"/>
        </w:tcPr>
        <w:p w14:paraId="4838412C" w14:textId="3D9D37F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37F6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37F66">
            <w:rPr>
              <w:rStyle w:val="Sidnummer"/>
              <w:noProof/>
            </w:rPr>
            <w:t>2</w:t>
          </w:r>
          <w:r>
            <w:rPr>
              <w:rStyle w:val="Sidnummer"/>
            </w:rPr>
            <w:fldChar w:fldCharType="end"/>
          </w:r>
          <w:r>
            <w:rPr>
              <w:rStyle w:val="Sidnummer"/>
            </w:rPr>
            <w:t>)</w:t>
          </w:r>
        </w:p>
      </w:tc>
    </w:tr>
    <w:tr w:rsidR="005606BC" w:rsidRPr="00347E11" w14:paraId="5FE180E1" w14:textId="77777777" w:rsidTr="006A26EC">
      <w:trPr>
        <w:trHeight w:val="850"/>
        <w:jc w:val="right"/>
      </w:trPr>
      <w:tc>
        <w:tcPr>
          <w:tcW w:w="708" w:type="dxa"/>
          <w:vAlign w:val="bottom"/>
        </w:tcPr>
        <w:p w14:paraId="0DCBD61B" w14:textId="77777777" w:rsidR="005606BC" w:rsidRPr="00347E11" w:rsidRDefault="005606BC" w:rsidP="005606BC">
          <w:pPr>
            <w:pStyle w:val="Sidfot"/>
            <w:spacing w:line="276" w:lineRule="auto"/>
            <w:jc w:val="right"/>
          </w:pPr>
        </w:p>
      </w:tc>
    </w:tr>
  </w:tbl>
  <w:p w14:paraId="691A24F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292FB7" w14:textId="77777777" w:rsidTr="001F4302">
      <w:trPr>
        <w:trHeight w:val="510"/>
      </w:trPr>
      <w:tc>
        <w:tcPr>
          <w:tcW w:w="8525" w:type="dxa"/>
          <w:gridSpan w:val="2"/>
          <w:vAlign w:val="bottom"/>
        </w:tcPr>
        <w:p w14:paraId="2D519E0D" w14:textId="77777777" w:rsidR="00347E11" w:rsidRPr="00347E11" w:rsidRDefault="00347E11" w:rsidP="00347E11">
          <w:pPr>
            <w:pStyle w:val="Sidfot"/>
            <w:rPr>
              <w:sz w:val="8"/>
            </w:rPr>
          </w:pPr>
        </w:p>
      </w:tc>
    </w:tr>
    <w:tr w:rsidR="00093408" w:rsidRPr="00EE3C0F" w14:paraId="60D7D0B5" w14:textId="77777777" w:rsidTr="00C26068">
      <w:trPr>
        <w:trHeight w:val="227"/>
      </w:trPr>
      <w:tc>
        <w:tcPr>
          <w:tcW w:w="4074" w:type="dxa"/>
        </w:tcPr>
        <w:p w14:paraId="5A1854E6" w14:textId="77777777" w:rsidR="00347E11" w:rsidRPr="00F53AEA" w:rsidRDefault="00347E11" w:rsidP="00C26068">
          <w:pPr>
            <w:pStyle w:val="Sidfot"/>
            <w:spacing w:line="276" w:lineRule="auto"/>
          </w:pPr>
        </w:p>
      </w:tc>
      <w:tc>
        <w:tcPr>
          <w:tcW w:w="4451" w:type="dxa"/>
        </w:tcPr>
        <w:p w14:paraId="727DD817" w14:textId="77777777" w:rsidR="00093408" w:rsidRPr="00F53AEA" w:rsidRDefault="00093408" w:rsidP="00F53AEA">
          <w:pPr>
            <w:pStyle w:val="Sidfot"/>
            <w:spacing w:line="276" w:lineRule="auto"/>
          </w:pPr>
        </w:p>
      </w:tc>
    </w:tr>
  </w:tbl>
  <w:p w14:paraId="526E8E6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2D1F5" w14:textId="77777777" w:rsidR="0044772B" w:rsidRDefault="0044772B" w:rsidP="00A87A54">
      <w:pPr>
        <w:spacing w:after="0" w:line="240" w:lineRule="auto"/>
      </w:pPr>
      <w:r>
        <w:separator/>
      </w:r>
    </w:p>
  </w:footnote>
  <w:footnote w:type="continuationSeparator" w:id="0">
    <w:p w14:paraId="72957C3E" w14:textId="77777777" w:rsidR="0044772B" w:rsidRDefault="0044772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360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49AA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4772B" w14:paraId="15749BCB" w14:textId="77777777" w:rsidTr="00C93EBA">
      <w:trPr>
        <w:trHeight w:val="227"/>
      </w:trPr>
      <w:tc>
        <w:tcPr>
          <w:tcW w:w="5534" w:type="dxa"/>
        </w:tcPr>
        <w:p w14:paraId="2CEFBFC3" w14:textId="77777777" w:rsidR="0044772B" w:rsidRPr="007D73AB" w:rsidRDefault="0044772B">
          <w:pPr>
            <w:pStyle w:val="Sidhuvud"/>
          </w:pPr>
        </w:p>
      </w:tc>
      <w:tc>
        <w:tcPr>
          <w:tcW w:w="3170" w:type="dxa"/>
          <w:vAlign w:val="bottom"/>
        </w:tcPr>
        <w:p w14:paraId="049C5803" w14:textId="77777777" w:rsidR="0044772B" w:rsidRPr="007D73AB" w:rsidRDefault="0044772B" w:rsidP="00340DE0">
          <w:pPr>
            <w:pStyle w:val="Sidhuvud"/>
          </w:pPr>
        </w:p>
      </w:tc>
      <w:tc>
        <w:tcPr>
          <w:tcW w:w="1134" w:type="dxa"/>
        </w:tcPr>
        <w:p w14:paraId="7CE91918" w14:textId="77777777" w:rsidR="0044772B" w:rsidRDefault="0044772B" w:rsidP="005A703A">
          <w:pPr>
            <w:pStyle w:val="Sidhuvud"/>
          </w:pPr>
        </w:p>
      </w:tc>
    </w:tr>
    <w:tr w:rsidR="0044772B" w14:paraId="1649619D" w14:textId="77777777" w:rsidTr="00C93EBA">
      <w:trPr>
        <w:trHeight w:val="1928"/>
      </w:trPr>
      <w:tc>
        <w:tcPr>
          <w:tcW w:w="5534" w:type="dxa"/>
        </w:tcPr>
        <w:p w14:paraId="358967C7" w14:textId="77777777" w:rsidR="0044772B" w:rsidRPr="00340DE0" w:rsidRDefault="0044772B" w:rsidP="00340DE0">
          <w:pPr>
            <w:pStyle w:val="Sidhuvud"/>
          </w:pPr>
          <w:r>
            <w:rPr>
              <w:noProof/>
            </w:rPr>
            <w:drawing>
              <wp:inline distT="0" distB="0" distL="0" distR="0" wp14:anchorId="1D84655A" wp14:editId="7B30F86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35F1D80" w14:textId="77777777" w:rsidR="0044772B" w:rsidRPr="00710A6C" w:rsidRDefault="0044772B" w:rsidP="00EE3C0F">
          <w:pPr>
            <w:pStyle w:val="Sidhuvud"/>
            <w:rPr>
              <w:b/>
            </w:rPr>
          </w:pPr>
        </w:p>
        <w:p w14:paraId="22FB9A08" w14:textId="77777777" w:rsidR="0044772B" w:rsidRDefault="0044772B" w:rsidP="00EE3C0F">
          <w:pPr>
            <w:pStyle w:val="Sidhuvud"/>
          </w:pPr>
        </w:p>
        <w:p w14:paraId="2950F95A" w14:textId="77777777" w:rsidR="0044772B" w:rsidRDefault="0044772B" w:rsidP="00EE3C0F">
          <w:pPr>
            <w:pStyle w:val="Sidhuvud"/>
          </w:pPr>
        </w:p>
        <w:p w14:paraId="227AC05F" w14:textId="77777777" w:rsidR="0044772B" w:rsidRDefault="0044772B" w:rsidP="00EE3C0F">
          <w:pPr>
            <w:pStyle w:val="Sidhuvud"/>
          </w:pPr>
        </w:p>
        <w:sdt>
          <w:sdtPr>
            <w:alias w:val="Dnr"/>
            <w:tag w:val="ccRKShow_Dnr"/>
            <w:id w:val="-829283628"/>
            <w:placeholder>
              <w:docPart w:val="0E22434FA24747F1A09CFC5A06366EB5"/>
            </w:placeholder>
            <w:dataBinding w:prefixMappings="xmlns:ns0='http://lp/documentinfo/RK' " w:xpath="/ns0:DocumentInfo[1]/ns0:BaseInfo[1]/ns0:Dnr[1]" w:storeItemID="{F9A7E6A8-CB8E-45AE-8F21-B783671BFBEB}"/>
            <w:text/>
          </w:sdtPr>
          <w:sdtEndPr/>
          <w:sdtContent>
            <w:p w14:paraId="5A32CBB6" w14:textId="77777777" w:rsidR="0044772B" w:rsidRDefault="0044772B" w:rsidP="00EE3C0F">
              <w:pPr>
                <w:pStyle w:val="Sidhuvud"/>
              </w:pPr>
              <w:r>
                <w:t>Ju2018/00497/POL</w:t>
              </w:r>
            </w:p>
          </w:sdtContent>
        </w:sdt>
        <w:sdt>
          <w:sdtPr>
            <w:alias w:val="DocNumber"/>
            <w:tag w:val="DocNumber"/>
            <w:id w:val="1726028884"/>
            <w:placeholder>
              <w:docPart w:val="A1869CB60EA742B1BFD1FA534FDC53B9"/>
            </w:placeholder>
            <w:showingPlcHdr/>
            <w:dataBinding w:prefixMappings="xmlns:ns0='http://lp/documentinfo/RK' " w:xpath="/ns0:DocumentInfo[1]/ns0:BaseInfo[1]/ns0:DocNumber[1]" w:storeItemID="{F9A7E6A8-CB8E-45AE-8F21-B783671BFBEB}"/>
            <w:text/>
          </w:sdtPr>
          <w:sdtEndPr/>
          <w:sdtContent>
            <w:p w14:paraId="69BDDEBB" w14:textId="77777777" w:rsidR="0044772B" w:rsidRDefault="0044772B" w:rsidP="00EE3C0F">
              <w:pPr>
                <w:pStyle w:val="Sidhuvud"/>
              </w:pPr>
              <w:r>
                <w:rPr>
                  <w:rStyle w:val="Platshllartext"/>
                </w:rPr>
                <w:t xml:space="preserve"> </w:t>
              </w:r>
            </w:p>
          </w:sdtContent>
        </w:sdt>
        <w:p w14:paraId="34168F11" w14:textId="77777777" w:rsidR="0044772B" w:rsidRDefault="0044772B" w:rsidP="00EE3C0F">
          <w:pPr>
            <w:pStyle w:val="Sidhuvud"/>
          </w:pPr>
        </w:p>
      </w:tc>
      <w:tc>
        <w:tcPr>
          <w:tcW w:w="1134" w:type="dxa"/>
        </w:tcPr>
        <w:p w14:paraId="607B3E90" w14:textId="77777777" w:rsidR="0044772B" w:rsidRDefault="0044772B" w:rsidP="0094502D">
          <w:pPr>
            <w:pStyle w:val="Sidhuvud"/>
          </w:pPr>
        </w:p>
        <w:p w14:paraId="731C0DC6" w14:textId="77777777" w:rsidR="0044772B" w:rsidRPr="0094502D" w:rsidRDefault="0044772B" w:rsidP="00EC71A6">
          <w:pPr>
            <w:pStyle w:val="Sidhuvud"/>
          </w:pPr>
        </w:p>
      </w:tc>
    </w:tr>
    <w:tr w:rsidR="0044772B" w14:paraId="79E944E0" w14:textId="77777777" w:rsidTr="00C93EBA">
      <w:trPr>
        <w:trHeight w:val="2268"/>
      </w:trPr>
      <w:sdt>
        <w:sdtPr>
          <w:rPr>
            <w:b/>
          </w:rPr>
          <w:alias w:val="SenderText"/>
          <w:tag w:val="ccRKShow_SenderText"/>
          <w:id w:val="1374046025"/>
          <w:placeholder>
            <w:docPart w:val="B65D13B3743F49538E7F46DACF04078B"/>
          </w:placeholder>
        </w:sdtPr>
        <w:sdtEndPr/>
        <w:sdtContent>
          <w:tc>
            <w:tcPr>
              <w:tcW w:w="5534" w:type="dxa"/>
              <w:tcMar>
                <w:right w:w="1134" w:type="dxa"/>
              </w:tcMar>
            </w:tcPr>
            <w:p w14:paraId="1832811B" w14:textId="77777777" w:rsidR="0044772B" w:rsidRPr="0044772B" w:rsidRDefault="0044772B" w:rsidP="00340DE0">
              <w:pPr>
                <w:pStyle w:val="Sidhuvud"/>
                <w:rPr>
                  <w:b/>
                </w:rPr>
              </w:pPr>
              <w:r w:rsidRPr="0044772B">
                <w:rPr>
                  <w:b/>
                </w:rPr>
                <w:t>Justitiedepartementet</w:t>
              </w:r>
            </w:p>
            <w:p w14:paraId="648F9DB5" w14:textId="77777777" w:rsidR="0044772B" w:rsidRPr="0044772B" w:rsidRDefault="0044772B" w:rsidP="00340DE0">
              <w:pPr>
                <w:pStyle w:val="Sidhuvud"/>
                <w:rPr>
                  <w:b/>
                </w:rPr>
              </w:pPr>
              <w:r w:rsidRPr="0044772B">
                <w:t>Justitie- och inrikesministern</w:t>
              </w:r>
            </w:p>
          </w:tc>
        </w:sdtContent>
      </w:sdt>
      <w:sdt>
        <w:sdtPr>
          <w:alias w:val="Recipient"/>
          <w:tag w:val="ccRKShow_Recipient"/>
          <w:id w:val="-28344517"/>
          <w:placeholder>
            <w:docPart w:val="584446C2F5A94F9D8ADFB0A259F9BEAE"/>
          </w:placeholder>
          <w:dataBinding w:prefixMappings="xmlns:ns0='http://lp/documentinfo/RK' " w:xpath="/ns0:DocumentInfo[1]/ns0:BaseInfo[1]/ns0:Recipient[1]" w:storeItemID="{F9A7E6A8-CB8E-45AE-8F21-B783671BFBEB}"/>
          <w:text w:multiLine="1"/>
        </w:sdtPr>
        <w:sdtEndPr/>
        <w:sdtContent>
          <w:tc>
            <w:tcPr>
              <w:tcW w:w="3170" w:type="dxa"/>
            </w:tcPr>
            <w:p w14:paraId="74A20BBB" w14:textId="77777777" w:rsidR="0044772B" w:rsidRDefault="0044772B" w:rsidP="00547B89">
              <w:pPr>
                <w:pStyle w:val="Sidhuvud"/>
              </w:pPr>
              <w:r>
                <w:t>Till riksdagen</w:t>
              </w:r>
            </w:p>
          </w:tc>
        </w:sdtContent>
      </w:sdt>
      <w:tc>
        <w:tcPr>
          <w:tcW w:w="1134" w:type="dxa"/>
        </w:tcPr>
        <w:p w14:paraId="07A9031E" w14:textId="77777777" w:rsidR="0044772B" w:rsidRDefault="0044772B" w:rsidP="003E6020">
          <w:pPr>
            <w:pStyle w:val="Sidhuvud"/>
          </w:pPr>
        </w:p>
      </w:tc>
    </w:tr>
  </w:tbl>
  <w:p w14:paraId="050441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2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1AAE"/>
    <w:rsid w:val="001F4302"/>
    <w:rsid w:val="001F50BE"/>
    <w:rsid w:val="001F525B"/>
    <w:rsid w:val="001F6BBE"/>
    <w:rsid w:val="00204079"/>
    <w:rsid w:val="0020519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772B"/>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568"/>
    <w:rsid w:val="00571A0B"/>
    <w:rsid w:val="00573DFD"/>
    <w:rsid w:val="005747D0"/>
    <w:rsid w:val="005850D7"/>
    <w:rsid w:val="0058522F"/>
    <w:rsid w:val="00586266"/>
    <w:rsid w:val="00594C44"/>
    <w:rsid w:val="00595EDE"/>
    <w:rsid w:val="00596E2B"/>
    <w:rsid w:val="005A0CBA"/>
    <w:rsid w:val="005A2022"/>
    <w:rsid w:val="005A5193"/>
    <w:rsid w:val="005B115A"/>
    <w:rsid w:val="005B537F"/>
    <w:rsid w:val="005C120D"/>
    <w:rsid w:val="005D07C2"/>
    <w:rsid w:val="005E202C"/>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649C"/>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18AF"/>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37F66"/>
    <w:rsid w:val="00841486"/>
    <w:rsid w:val="00842BC9"/>
    <w:rsid w:val="008431AF"/>
    <w:rsid w:val="0084476E"/>
    <w:rsid w:val="00845713"/>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A75D7"/>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07AE3"/>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59B6"/>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4561"/>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B63E91"/>
  <w15:docId w15:val="{D5AEF6A5-D903-4585-AE9E-358B0997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22434FA24747F1A09CFC5A06366EB5"/>
        <w:category>
          <w:name w:val="Allmänt"/>
          <w:gallery w:val="placeholder"/>
        </w:category>
        <w:types>
          <w:type w:val="bbPlcHdr"/>
        </w:types>
        <w:behaviors>
          <w:behavior w:val="content"/>
        </w:behaviors>
        <w:guid w:val="{7BDE56BD-2F41-4DAC-BF1A-53AEF388C5B8}"/>
      </w:docPartPr>
      <w:docPartBody>
        <w:p w:rsidR="00AE761F" w:rsidRDefault="00F54874" w:rsidP="00F54874">
          <w:pPr>
            <w:pStyle w:val="0E22434FA24747F1A09CFC5A06366EB5"/>
          </w:pPr>
          <w:r>
            <w:rPr>
              <w:rStyle w:val="Platshllartext"/>
            </w:rPr>
            <w:t xml:space="preserve"> </w:t>
          </w:r>
        </w:p>
      </w:docPartBody>
    </w:docPart>
    <w:docPart>
      <w:docPartPr>
        <w:name w:val="A1869CB60EA742B1BFD1FA534FDC53B9"/>
        <w:category>
          <w:name w:val="Allmänt"/>
          <w:gallery w:val="placeholder"/>
        </w:category>
        <w:types>
          <w:type w:val="bbPlcHdr"/>
        </w:types>
        <w:behaviors>
          <w:behavior w:val="content"/>
        </w:behaviors>
        <w:guid w:val="{42C0950A-2485-46C6-839D-43EDC6F07A9B}"/>
      </w:docPartPr>
      <w:docPartBody>
        <w:p w:rsidR="00AE761F" w:rsidRDefault="00F54874" w:rsidP="00F54874">
          <w:pPr>
            <w:pStyle w:val="A1869CB60EA742B1BFD1FA534FDC53B9"/>
          </w:pPr>
          <w:r>
            <w:rPr>
              <w:rStyle w:val="Platshllartext"/>
            </w:rPr>
            <w:t xml:space="preserve"> </w:t>
          </w:r>
        </w:p>
      </w:docPartBody>
    </w:docPart>
    <w:docPart>
      <w:docPartPr>
        <w:name w:val="B65D13B3743F49538E7F46DACF04078B"/>
        <w:category>
          <w:name w:val="Allmänt"/>
          <w:gallery w:val="placeholder"/>
        </w:category>
        <w:types>
          <w:type w:val="bbPlcHdr"/>
        </w:types>
        <w:behaviors>
          <w:behavior w:val="content"/>
        </w:behaviors>
        <w:guid w:val="{952EBBB2-01A6-458B-928A-D83880F4B631}"/>
      </w:docPartPr>
      <w:docPartBody>
        <w:p w:rsidR="00AE761F" w:rsidRDefault="00F54874" w:rsidP="00F54874">
          <w:pPr>
            <w:pStyle w:val="B65D13B3743F49538E7F46DACF04078B"/>
          </w:pPr>
          <w:r>
            <w:rPr>
              <w:rStyle w:val="Platshllartext"/>
            </w:rPr>
            <w:t xml:space="preserve"> </w:t>
          </w:r>
        </w:p>
      </w:docPartBody>
    </w:docPart>
    <w:docPart>
      <w:docPartPr>
        <w:name w:val="584446C2F5A94F9D8ADFB0A259F9BEAE"/>
        <w:category>
          <w:name w:val="Allmänt"/>
          <w:gallery w:val="placeholder"/>
        </w:category>
        <w:types>
          <w:type w:val="bbPlcHdr"/>
        </w:types>
        <w:behaviors>
          <w:behavior w:val="content"/>
        </w:behaviors>
        <w:guid w:val="{6C7E1918-2B44-49AF-BD3D-9C709B38B33F}"/>
      </w:docPartPr>
      <w:docPartBody>
        <w:p w:rsidR="00AE761F" w:rsidRDefault="00F54874" w:rsidP="00F54874">
          <w:pPr>
            <w:pStyle w:val="584446C2F5A94F9D8ADFB0A259F9BEAE"/>
          </w:pPr>
          <w:r>
            <w:rPr>
              <w:rStyle w:val="Platshllartext"/>
            </w:rPr>
            <w:t xml:space="preserve"> </w:t>
          </w:r>
        </w:p>
      </w:docPartBody>
    </w:docPart>
    <w:docPart>
      <w:docPartPr>
        <w:name w:val="1535F6C03BC84DEDB496309F8B52E96F"/>
        <w:category>
          <w:name w:val="Allmänt"/>
          <w:gallery w:val="placeholder"/>
        </w:category>
        <w:types>
          <w:type w:val="bbPlcHdr"/>
        </w:types>
        <w:behaviors>
          <w:behavior w:val="content"/>
        </w:behaviors>
        <w:guid w:val="{C0B53904-F7A1-4FD0-ADBA-8EDC68C52810}"/>
      </w:docPartPr>
      <w:docPartBody>
        <w:p w:rsidR="00AE761F" w:rsidRDefault="00F54874" w:rsidP="00F54874">
          <w:pPr>
            <w:pStyle w:val="1535F6C03BC84DEDB496309F8B52E9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74"/>
    <w:rsid w:val="00AE761F"/>
    <w:rsid w:val="00F54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BE9B9F3AC434108ACE0BCBF25997162">
    <w:name w:val="8BE9B9F3AC434108ACE0BCBF25997162"/>
    <w:rsid w:val="00F54874"/>
  </w:style>
  <w:style w:type="character" w:styleId="Platshllartext">
    <w:name w:val="Placeholder Text"/>
    <w:basedOn w:val="Standardstycketeckensnitt"/>
    <w:uiPriority w:val="99"/>
    <w:semiHidden/>
    <w:rsid w:val="00F54874"/>
    <w:rPr>
      <w:noProof w:val="0"/>
      <w:color w:val="808080"/>
    </w:rPr>
  </w:style>
  <w:style w:type="paragraph" w:customStyle="1" w:styleId="ECCB6CBFDB4E42CB96C8005CF0D42565">
    <w:name w:val="ECCB6CBFDB4E42CB96C8005CF0D42565"/>
    <w:rsid w:val="00F54874"/>
  </w:style>
  <w:style w:type="paragraph" w:customStyle="1" w:styleId="00A423B7766549FB84E92BC56A1D9CA6">
    <w:name w:val="00A423B7766549FB84E92BC56A1D9CA6"/>
    <w:rsid w:val="00F54874"/>
  </w:style>
  <w:style w:type="paragraph" w:customStyle="1" w:styleId="3C137CB7B9334D339C53D7BA8CAB9A9C">
    <w:name w:val="3C137CB7B9334D339C53D7BA8CAB9A9C"/>
    <w:rsid w:val="00F54874"/>
  </w:style>
  <w:style w:type="paragraph" w:customStyle="1" w:styleId="0E22434FA24747F1A09CFC5A06366EB5">
    <w:name w:val="0E22434FA24747F1A09CFC5A06366EB5"/>
    <w:rsid w:val="00F54874"/>
  </w:style>
  <w:style w:type="paragraph" w:customStyle="1" w:styleId="A1869CB60EA742B1BFD1FA534FDC53B9">
    <w:name w:val="A1869CB60EA742B1BFD1FA534FDC53B9"/>
    <w:rsid w:val="00F54874"/>
  </w:style>
  <w:style w:type="paragraph" w:customStyle="1" w:styleId="BD271FDC76124BBCA9B7426A73D2D0BE">
    <w:name w:val="BD271FDC76124BBCA9B7426A73D2D0BE"/>
    <w:rsid w:val="00F54874"/>
  </w:style>
  <w:style w:type="paragraph" w:customStyle="1" w:styleId="6A4BC914FB9340D6A1E53D3F1513B8FD">
    <w:name w:val="6A4BC914FB9340D6A1E53D3F1513B8FD"/>
    <w:rsid w:val="00F54874"/>
  </w:style>
  <w:style w:type="paragraph" w:customStyle="1" w:styleId="55FE6DBDFA5E4434AEBFA2D680CEB894">
    <w:name w:val="55FE6DBDFA5E4434AEBFA2D680CEB894"/>
    <w:rsid w:val="00F54874"/>
  </w:style>
  <w:style w:type="paragraph" w:customStyle="1" w:styleId="B65D13B3743F49538E7F46DACF04078B">
    <w:name w:val="B65D13B3743F49538E7F46DACF04078B"/>
    <w:rsid w:val="00F54874"/>
  </w:style>
  <w:style w:type="paragraph" w:customStyle="1" w:styleId="584446C2F5A94F9D8ADFB0A259F9BEAE">
    <w:name w:val="584446C2F5A94F9D8ADFB0A259F9BEAE"/>
    <w:rsid w:val="00F54874"/>
  </w:style>
  <w:style w:type="paragraph" w:customStyle="1" w:styleId="B2521B81DF164109848F2BB4DA929732">
    <w:name w:val="B2521B81DF164109848F2BB4DA929732"/>
    <w:rsid w:val="00F54874"/>
  </w:style>
  <w:style w:type="paragraph" w:customStyle="1" w:styleId="B7E4DA6443064799900ECA4E89FE8BD9">
    <w:name w:val="B7E4DA6443064799900ECA4E89FE8BD9"/>
    <w:rsid w:val="00F54874"/>
  </w:style>
  <w:style w:type="paragraph" w:customStyle="1" w:styleId="1102C8C722AD446FABAC097E39239F06">
    <w:name w:val="1102C8C722AD446FABAC097E39239F06"/>
    <w:rsid w:val="00F54874"/>
  </w:style>
  <w:style w:type="paragraph" w:customStyle="1" w:styleId="DC08FF8AEBD14427976AA9FC57EB63DF">
    <w:name w:val="DC08FF8AEBD14427976AA9FC57EB63DF"/>
    <w:rsid w:val="00F54874"/>
  </w:style>
  <w:style w:type="paragraph" w:customStyle="1" w:styleId="420B817C8DCF46C1B5393B7152E312CF">
    <w:name w:val="420B817C8DCF46C1B5393B7152E312CF"/>
    <w:rsid w:val="00F54874"/>
  </w:style>
  <w:style w:type="paragraph" w:customStyle="1" w:styleId="1535F6C03BC84DEDB496309F8B52E96F">
    <w:name w:val="1535F6C03BC84DEDB496309F8B52E96F"/>
    <w:rsid w:val="00F54874"/>
  </w:style>
  <w:style w:type="paragraph" w:customStyle="1" w:styleId="A38000F5D69844EC9561C1A6AC91EBB5">
    <w:name w:val="A38000F5D69844EC9561C1A6AC91EBB5"/>
    <w:rsid w:val="00F54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38e8c894-cfc6-4f55-93b4-de1a8803dd21</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2018-01-24T00:00:00</HeaderDate>
    <Office/>
    <Dnr>Ju2018/00497/POL</Dnr>
    <ParagrafNr/>
    <DocumentTitle/>
    <VisitingAddress/>
    <Extra1/>
    <Extra2/>
    <Extra3>Cecilia Widegren</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06F4-2484-4735-B816-843B28874C0F}"/>
</file>

<file path=customXml/itemProps2.xml><?xml version="1.0" encoding="utf-8"?>
<ds:datastoreItem xmlns:ds="http://schemas.openxmlformats.org/officeDocument/2006/customXml" ds:itemID="{908E4E45-B87E-4D37-82EC-6E6898A39357}"/>
</file>

<file path=customXml/itemProps3.xml><?xml version="1.0" encoding="utf-8"?>
<ds:datastoreItem xmlns:ds="http://schemas.openxmlformats.org/officeDocument/2006/customXml" ds:itemID="{F9A7E6A8-CB8E-45AE-8F21-B783671BFBEB}"/>
</file>

<file path=customXml/itemProps4.xml><?xml version="1.0" encoding="utf-8"?>
<ds:datastoreItem xmlns:ds="http://schemas.openxmlformats.org/officeDocument/2006/customXml" ds:itemID="{2CF50482-725F-40AE-B743-A31A61DA3012}"/>
</file>

<file path=customXml/itemProps5.xml><?xml version="1.0" encoding="utf-8"?>
<ds:datastoreItem xmlns:ds="http://schemas.openxmlformats.org/officeDocument/2006/customXml" ds:itemID="{94672673-6AA9-4E20-814A-9AAD6E033E8A}"/>
</file>

<file path=customXml/itemProps6.xml><?xml version="1.0" encoding="utf-8"?>
<ds:datastoreItem xmlns:ds="http://schemas.openxmlformats.org/officeDocument/2006/customXml" ds:itemID="{2CF50482-725F-40AE-B743-A31A61DA3012}"/>
</file>

<file path=customXml/itemProps7.xml><?xml version="1.0" encoding="utf-8"?>
<ds:datastoreItem xmlns:ds="http://schemas.openxmlformats.org/officeDocument/2006/customXml" ds:itemID="{DC9B71D6-C987-4802-A84F-EE349E33F605}"/>
</file>

<file path=customXml/itemProps8.xml><?xml version="1.0" encoding="utf-8"?>
<ds:datastoreItem xmlns:ds="http://schemas.openxmlformats.org/officeDocument/2006/customXml" ds:itemID="{BD0B6BF5-EFFE-4D2B-89CD-C575C8355B5E}"/>
</file>

<file path=docProps/app.xml><?xml version="1.0" encoding="utf-8"?>
<Properties xmlns="http://schemas.openxmlformats.org/officeDocument/2006/extended-properties" xmlns:vt="http://schemas.openxmlformats.org/officeDocument/2006/docPropsVTypes">
  <Template>RK Basmall</Template>
  <TotalTime>0</TotalTime>
  <Pages>1</Pages>
  <Words>152</Words>
  <Characters>811</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Camilla Larsson</cp:lastModifiedBy>
  <cp:revision>2</cp:revision>
  <dcterms:created xsi:type="dcterms:W3CDTF">2018-01-24T06:27:00Z</dcterms:created>
  <dcterms:modified xsi:type="dcterms:W3CDTF">2018-01-24T06:27:00Z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e0244e6b-a383-48ab-ae2d-012dccee88b1</vt:lpwstr>
  </property>
</Properties>
</file>