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59188" w14:textId="77777777" w:rsidR="003B1112" w:rsidRDefault="003B1112" w:rsidP="00DA0661">
      <w:pPr>
        <w:pStyle w:val="Rubrik"/>
      </w:pPr>
      <w:bookmarkStart w:id="0" w:name="Start"/>
      <w:bookmarkStart w:id="1" w:name="_GoBack"/>
      <w:bookmarkEnd w:id="0"/>
      <w:r>
        <w:t>Svar på fråga 2019/20:1</w:t>
      </w:r>
      <w:r w:rsidR="002B4DE0">
        <w:t>480</w:t>
      </w:r>
      <w:r>
        <w:t xml:space="preserve"> av </w:t>
      </w:r>
      <w:r w:rsidR="002B4DE0">
        <w:t>Rickard Nordin</w:t>
      </w:r>
      <w:r>
        <w:t xml:space="preserve"> (</w:t>
      </w:r>
      <w:r w:rsidR="002B4DE0">
        <w:t>C</w:t>
      </w:r>
      <w:r>
        <w:t>)</w:t>
      </w:r>
      <w:r>
        <w:br/>
      </w:r>
      <w:r w:rsidR="002B4DE0">
        <w:t>Luftfartsverket och solceller</w:t>
      </w:r>
    </w:p>
    <w:bookmarkEnd w:id="1"/>
    <w:p w14:paraId="37BCE27A" w14:textId="77777777" w:rsidR="003B1112" w:rsidRDefault="002B4DE0" w:rsidP="002B4DE0">
      <w:pPr>
        <w:autoSpaceDE w:val="0"/>
        <w:autoSpaceDN w:val="0"/>
        <w:adjustRightInd w:val="0"/>
        <w:spacing w:after="0" w:line="240" w:lineRule="auto"/>
      </w:pPr>
      <w:r>
        <w:t xml:space="preserve">Rickard Nordin </w:t>
      </w:r>
      <w:r w:rsidR="003B1112">
        <w:t>har frågat mig</w:t>
      </w:r>
      <w:r>
        <w:t xml:space="preserve"> om jag har för avsikt att agera för att kraven </w:t>
      </w:r>
      <w:r w:rsidR="00115CC6">
        <w:t>från</w:t>
      </w:r>
      <w:r>
        <w:t xml:space="preserve"> Luftfartsverket på att förbjuda solceller inom en viss radie från flygledning, oavsett vilken teknik som används, ska ändras. </w:t>
      </w:r>
    </w:p>
    <w:p w14:paraId="64493484" w14:textId="77777777" w:rsidR="002B4DE0" w:rsidRDefault="002B4DE0" w:rsidP="002B4DE0">
      <w:pPr>
        <w:autoSpaceDE w:val="0"/>
        <w:autoSpaceDN w:val="0"/>
        <w:adjustRightInd w:val="0"/>
        <w:spacing w:after="0" w:line="240" w:lineRule="auto"/>
      </w:pPr>
    </w:p>
    <w:p w14:paraId="67708FC1" w14:textId="77777777" w:rsidR="003B1112" w:rsidRDefault="002B4DE0" w:rsidP="003B1112">
      <w:pPr>
        <w:pStyle w:val="Brdtext"/>
      </w:pPr>
      <w:r>
        <w:t>Den fråga som Rickard Nordin ställer berör Luftfartsverket</w:t>
      </w:r>
      <w:r w:rsidR="006459C1">
        <w:t xml:space="preserve"> bedömning av verksamhetens närmare utförande</w:t>
      </w:r>
      <w:r>
        <w:t>. Den är alltså inte en fråga för regeringen.</w:t>
      </w:r>
    </w:p>
    <w:p w14:paraId="6447DD37" w14:textId="77777777" w:rsidR="003B1112" w:rsidRDefault="003B111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5D97B9893C84A4E849B4D2B57CFD9C9"/>
          </w:placeholder>
          <w:dataBinding w:prefixMappings="xmlns:ns0='http://lp/documentinfo/RK' " w:xpath="/ns0:DocumentInfo[1]/ns0:BaseInfo[1]/ns0:HeaderDate[1]" w:storeItemID="{52E46B14-E81E-445C-B5B6-51D86412C347}"/>
          <w:date w:fullDate="2020-06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B4DE0">
            <w:t>9 juni 2020</w:t>
          </w:r>
        </w:sdtContent>
      </w:sdt>
    </w:p>
    <w:p w14:paraId="33FE7BB8" w14:textId="77777777" w:rsidR="003B1112" w:rsidRDefault="003B1112" w:rsidP="004E7A8F">
      <w:pPr>
        <w:pStyle w:val="Brdtextutanavstnd"/>
      </w:pPr>
    </w:p>
    <w:p w14:paraId="44DD1B88" w14:textId="77777777" w:rsidR="003B1112" w:rsidRDefault="003B1112" w:rsidP="004E7A8F">
      <w:pPr>
        <w:pStyle w:val="Brdtextutanavstnd"/>
      </w:pPr>
    </w:p>
    <w:p w14:paraId="71761A81" w14:textId="77777777" w:rsidR="003B1112" w:rsidRDefault="003B1112" w:rsidP="004E7A8F">
      <w:pPr>
        <w:pStyle w:val="Brdtextutanavstnd"/>
      </w:pPr>
    </w:p>
    <w:p w14:paraId="5AE3A87E" w14:textId="77777777" w:rsidR="003B1112" w:rsidRDefault="003B1112" w:rsidP="00422A41">
      <w:pPr>
        <w:pStyle w:val="Brdtext"/>
      </w:pPr>
      <w:r>
        <w:t>Tomas Eneroth</w:t>
      </w:r>
    </w:p>
    <w:p w14:paraId="6AC3DDAF" w14:textId="77777777" w:rsidR="003B1112" w:rsidRPr="00DB48AB" w:rsidRDefault="003B1112" w:rsidP="00DB48AB">
      <w:pPr>
        <w:pStyle w:val="Brdtext"/>
      </w:pPr>
    </w:p>
    <w:sectPr w:rsidR="003B1112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549C0" w14:textId="77777777" w:rsidR="008E2E97" w:rsidRDefault="008E2E97" w:rsidP="00A87A54">
      <w:pPr>
        <w:spacing w:after="0" w:line="240" w:lineRule="auto"/>
      </w:pPr>
      <w:r>
        <w:separator/>
      </w:r>
    </w:p>
  </w:endnote>
  <w:endnote w:type="continuationSeparator" w:id="0">
    <w:p w14:paraId="69FAB744" w14:textId="77777777" w:rsidR="008E2E97" w:rsidRDefault="008E2E9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BCEFE1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1C82B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AA2D12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EF6BC4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33EB6B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E5E9C5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8A1484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14298AA" w14:textId="77777777" w:rsidTr="00C26068">
      <w:trPr>
        <w:trHeight w:val="227"/>
      </w:trPr>
      <w:tc>
        <w:tcPr>
          <w:tcW w:w="4074" w:type="dxa"/>
        </w:tcPr>
        <w:p w14:paraId="6EA099A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232C88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E7742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FA10A" w14:textId="77777777" w:rsidR="008E2E97" w:rsidRDefault="008E2E97" w:rsidP="00A87A54">
      <w:pPr>
        <w:spacing w:after="0" w:line="240" w:lineRule="auto"/>
      </w:pPr>
      <w:r>
        <w:separator/>
      </w:r>
    </w:p>
  </w:footnote>
  <w:footnote w:type="continuationSeparator" w:id="0">
    <w:p w14:paraId="43D1A0F6" w14:textId="77777777" w:rsidR="008E2E97" w:rsidRDefault="008E2E9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B1112" w14:paraId="6EB1384A" w14:textId="77777777" w:rsidTr="00C93EBA">
      <w:trPr>
        <w:trHeight w:val="227"/>
      </w:trPr>
      <w:tc>
        <w:tcPr>
          <w:tcW w:w="5534" w:type="dxa"/>
        </w:tcPr>
        <w:p w14:paraId="08CC94E6" w14:textId="77777777" w:rsidR="003B1112" w:rsidRPr="007D73AB" w:rsidRDefault="003B1112">
          <w:pPr>
            <w:pStyle w:val="Sidhuvud"/>
          </w:pPr>
        </w:p>
      </w:tc>
      <w:tc>
        <w:tcPr>
          <w:tcW w:w="3170" w:type="dxa"/>
          <w:vAlign w:val="bottom"/>
        </w:tcPr>
        <w:p w14:paraId="2B78E6B7" w14:textId="77777777" w:rsidR="003B1112" w:rsidRPr="007D73AB" w:rsidRDefault="003B1112" w:rsidP="00340DE0">
          <w:pPr>
            <w:pStyle w:val="Sidhuvud"/>
          </w:pPr>
        </w:p>
      </w:tc>
      <w:tc>
        <w:tcPr>
          <w:tcW w:w="1134" w:type="dxa"/>
        </w:tcPr>
        <w:p w14:paraId="5837C5EF" w14:textId="77777777" w:rsidR="003B1112" w:rsidRDefault="003B1112" w:rsidP="005A703A">
          <w:pPr>
            <w:pStyle w:val="Sidhuvud"/>
          </w:pPr>
        </w:p>
      </w:tc>
    </w:tr>
    <w:tr w:rsidR="003B1112" w14:paraId="1524D90E" w14:textId="77777777" w:rsidTr="00C93EBA">
      <w:trPr>
        <w:trHeight w:val="1928"/>
      </w:trPr>
      <w:tc>
        <w:tcPr>
          <w:tcW w:w="5534" w:type="dxa"/>
        </w:tcPr>
        <w:p w14:paraId="1FC96040" w14:textId="77777777" w:rsidR="003B1112" w:rsidRPr="00340DE0" w:rsidRDefault="003B1112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7E4A59" w14:textId="77777777" w:rsidR="003B1112" w:rsidRPr="00710A6C" w:rsidRDefault="003B1112" w:rsidP="00EE3C0F">
          <w:pPr>
            <w:pStyle w:val="Sidhuvud"/>
            <w:rPr>
              <w:b/>
            </w:rPr>
          </w:pPr>
        </w:p>
        <w:p w14:paraId="06F6FCAC" w14:textId="77777777" w:rsidR="003B1112" w:rsidRDefault="003B1112" w:rsidP="00EE3C0F">
          <w:pPr>
            <w:pStyle w:val="Sidhuvud"/>
          </w:pPr>
        </w:p>
        <w:p w14:paraId="4C47F8C6" w14:textId="77777777" w:rsidR="003B1112" w:rsidRDefault="003B1112" w:rsidP="00EE3C0F">
          <w:pPr>
            <w:pStyle w:val="Sidhuvud"/>
          </w:pPr>
        </w:p>
        <w:p w14:paraId="001F96CE" w14:textId="77777777" w:rsidR="003B1112" w:rsidRDefault="003B111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E502CF66F5840649CC43A82DC39E1B6"/>
            </w:placeholder>
            <w:dataBinding w:prefixMappings="xmlns:ns0='http://lp/documentinfo/RK' " w:xpath="/ns0:DocumentInfo[1]/ns0:BaseInfo[1]/ns0:Dnr[1]" w:storeItemID="{52E46B14-E81E-445C-B5B6-51D86412C347}"/>
            <w:text/>
          </w:sdtPr>
          <w:sdtContent>
            <w:p w14:paraId="56E90C44" w14:textId="77777777" w:rsidR="003B1112" w:rsidRDefault="00231722" w:rsidP="00EE3C0F">
              <w:pPr>
                <w:pStyle w:val="Sidhuvud"/>
              </w:pPr>
              <w:r w:rsidRPr="00231722">
                <w:t>I2020/01570/US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EA74367DA4E411AB25AC2D877972842"/>
            </w:placeholder>
            <w:showingPlcHdr/>
            <w:dataBinding w:prefixMappings="xmlns:ns0='http://lp/documentinfo/RK' " w:xpath="/ns0:DocumentInfo[1]/ns0:BaseInfo[1]/ns0:DocNumber[1]" w:storeItemID="{52E46B14-E81E-445C-B5B6-51D86412C347}"/>
            <w:text/>
          </w:sdtPr>
          <w:sdtEndPr/>
          <w:sdtContent>
            <w:p w14:paraId="458865B8" w14:textId="77777777" w:rsidR="003B1112" w:rsidRDefault="003B111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CB323FB" w14:textId="77777777" w:rsidR="003B1112" w:rsidRDefault="003B1112" w:rsidP="00EE3C0F">
          <w:pPr>
            <w:pStyle w:val="Sidhuvud"/>
          </w:pPr>
        </w:p>
      </w:tc>
      <w:tc>
        <w:tcPr>
          <w:tcW w:w="1134" w:type="dxa"/>
        </w:tcPr>
        <w:p w14:paraId="1F780963" w14:textId="77777777" w:rsidR="003B1112" w:rsidRDefault="003B1112" w:rsidP="0094502D">
          <w:pPr>
            <w:pStyle w:val="Sidhuvud"/>
          </w:pPr>
        </w:p>
        <w:p w14:paraId="5B0CCD17" w14:textId="77777777" w:rsidR="003B1112" w:rsidRPr="0094502D" w:rsidRDefault="003B1112" w:rsidP="00EC71A6">
          <w:pPr>
            <w:pStyle w:val="Sidhuvud"/>
          </w:pPr>
        </w:p>
      </w:tc>
    </w:tr>
    <w:tr w:rsidR="003B1112" w14:paraId="5017D32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0D9C2F4AB034518A7F43C62E25C592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1A79E91" w14:textId="77777777" w:rsidR="003B1112" w:rsidRPr="003B1112" w:rsidRDefault="003B1112" w:rsidP="00340DE0">
              <w:pPr>
                <w:pStyle w:val="Sidhuvud"/>
                <w:rPr>
                  <w:b/>
                </w:rPr>
              </w:pPr>
              <w:r w:rsidRPr="003B1112">
                <w:rPr>
                  <w:b/>
                </w:rPr>
                <w:t>Infrastrukturdepartementet</w:t>
              </w:r>
            </w:p>
            <w:p w14:paraId="567AE828" w14:textId="77777777" w:rsidR="00157D4E" w:rsidRDefault="003B1112" w:rsidP="00340DE0">
              <w:pPr>
                <w:pStyle w:val="Sidhuvud"/>
              </w:pPr>
              <w:r w:rsidRPr="003B1112">
                <w:t>Infrastrukturministern</w:t>
              </w:r>
            </w:p>
            <w:p w14:paraId="44292B4F" w14:textId="77777777" w:rsidR="003B1112" w:rsidRPr="00340DE0" w:rsidRDefault="003B111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A4438D81617414587C2E7B3C7FBD409"/>
          </w:placeholder>
          <w:dataBinding w:prefixMappings="xmlns:ns0='http://lp/documentinfo/RK' " w:xpath="/ns0:DocumentInfo[1]/ns0:BaseInfo[1]/ns0:Recipient[1]" w:storeItemID="{52E46B14-E81E-445C-B5B6-51D86412C347}"/>
          <w:text w:multiLine="1"/>
        </w:sdtPr>
        <w:sdtEndPr/>
        <w:sdtContent>
          <w:tc>
            <w:tcPr>
              <w:tcW w:w="3170" w:type="dxa"/>
            </w:tcPr>
            <w:p w14:paraId="7A6F5B4C" w14:textId="77777777" w:rsidR="003B1112" w:rsidRDefault="003B111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D0E7E81" w14:textId="77777777" w:rsidR="003B1112" w:rsidRDefault="003B1112" w:rsidP="003E6020">
          <w:pPr>
            <w:pStyle w:val="Sidhuvud"/>
          </w:pPr>
        </w:p>
      </w:tc>
    </w:tr>
  </w:tbl>
  <w:p w14:paraId="3D0BA90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1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CC6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7D4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0453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1722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4DE0"/>
    <w:rsid w:val="002B6849"/>
    <w:rsid w:val="002C1D37"/>
    <w:rsid w:val="002C2A30"/>
    <w:rsid w:val="002C4348"/>
    <w:rsid w:val="002C476F"/>
    <w:rsid w:val="002C5B48"/>
    <w:rsid w:val="002C7A0F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112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59C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E97"/>
    <w:rsid w:val="008E65A8"/>
    <w:rsid w:val="008E77D6"/>
    <w:rsid w:val="008F017E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17F3E"/>
  <w15:docId w15:val="{00A98EEB-9B63-4814-BAE1-A3B353AD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502CF66F5840649CC43A82DC39E1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F4C507-88EB-4F46-9203-E9FA8AAA303D}"/>
      </w:docPartPr>
      <w:docPartBody>
        <w:p w:rsidR="00336C25" w:rsidRDefault="0057667E" w:rsidP="0057667E">
          <w:pPr>
            <w:pStyle w:val="AE502CF66F5840649CC43A82DC39E1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A74367DA4E411AB25AC2D8779728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ADD44C-B6EE-46FA-AF33-82ED8AD62B9E}"/>
      </w:docPartPr>
      <w:docPartBody>
        <w:p w:rsidR="00336C25" w:rsidRDefault="0057667E" w:rsidP="0057667E">
          <w:pPr>
            <w:pStyle w:val="9EA74367DA4E411AB25AC2D8779728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D9C2F4AB034518A7F43C62E25C59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E28BF-1F2A-446B-B067-2DC5E8A8F401}"/>
      </w:docPartPr>
      <w:docPartBody>
        <w:p w:rsidR="00336C25" w:rsidRDefault="0057667E" w:rsidP="0057667E">
          <w:pPr>
            <w:pStyle w:val="B0D9C2F4AB034518A7F43C62E25C59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4438D81617414587C2E7B3C7FBD4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3B0EB-7B72-445D-9375-EA1E714D5F8B}"/>
      </w:docPartPr>
      <w:docPartBody>
        <w:p w:rsidR="00336C25" w:rsidRDefault="0057667E" w:rsidP="0057667E">
          <w:pPr>
            <w:pStyle w:val="AA4438D81617414587C2E7B3C7FBD4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D97B9893C84A4E849B4D2B57CFD9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971ABF-429F-424D-85E7-07F1C5AF6063}"/>
      </w:docPartPr>
      <w:docPartBody>
        <w:p w:rsidR="00336C25" w:rsidRDefault="0057667E" w:rsidP="0057667E">
          <w:pPr>
            <w:pStyle w:val="05D97B9893C84A4E849B4D2B57CFD9C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7E"/>
    <w:rsid w:val="00336C25"/>
    <w:rsid w:val="0057667E"/>
    <w:rsid w:val="00C0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8C36CE39EB8440C98EE0789EF4A63EB">
    <w:name w:val="78C36CE39EB8440C98EE0789EF4A63EB"/>
    <w:rsid w:val="0057667E"/>
  </w:style>
  <w:style w:type="character" w:styleId="Platshllartext">
    <w:name w:val="Placeholder Text"/>
    <w:basedOn w:val="Standardstycketeckensnitt"/>
    <w:uiPriority w:val="99"/>
    <w:semiHidden/>
    <w:rsid w:val="0057667E"/>
    <w:rPr>
      <w:noProof w:val="0"/>
      <w:color w:val="808080"/>
    </w:rPr>
  </w:style>
  <w:style w:type="paragraph" w:customStyle="1" w:styleId="6D57DB1DB2F4477D93C8E0EEF53CC13C">
    <w:name w:val="6D57DB1DB2F4477D93C8E0EEF53CC13C"/>
    <w:rsid w:val="0057667E"/>
  </w:style>
  <w:style w:type="paragraph" w:customStyle="1" w:styleId="ABACBDC2FE774EF9B853889066B95502">
    <w:name w:val="ABACBDC2FE774EF9B853889066B95502"/>
    <w:rsid w:val="0057667E"/>
  </w:style>
  <w:style w:type="paragraph" w:customStyle="1" w:styleId="91CA981801AA4E0F877E7C50BAB872ED">
    <w:name w:val="91CA981801AA4E0F877E7C50BAB872ED"/>
    <w:rsid w:val="0057667E"/>
  </w:style>
  <w:style w:type="paragraph" w:customStyle="1" w:styleId="AE502CF66F5840649CC43A82DC39E1B6">
    <w:name w:val="AE502CF66F5840649CC43A82DC39E1B6"/>
    <w:rsid w:val="0057667E"/>
  </w:style>
  <w:style w:type="paragraph" w:customStyle="1" w:styleId="9EA74367DA4E411AB25AC2D877972842">
    <w:name w:val="9EA74367DA4E411AB25AC2D877972842"/>
    <w:rsid w:val="0057667E"/>
  </w:style>
  <w:style w:type="paragraph" w:customStyle="1" w:styleId="B72C09F7FC814FD6B7E5C6337FF72515">
    <w:name w:val="B72C09F7FC814FD6B7E5C6337FF72515"/>
    <w:rsid w:val="0057667E"/>
  </w:style>
  <w:style w:type="paragraph" w:customStyle="1" w:styleId="FD126156BA3F4C60BBB7ED192987B26D">
    <w:name w:val="FD126156BA3F4C60BBB7ED192987B26D"/>
    <w:rsid w:val="0057667E"/>
  </w:style>
  <w:style w:type="paragraph" w:customStyle="1" w:styleId="102EE41CE0384AD9B5E59CABE9279566">
    <w:name w:val="102EE41CE0384AD9B5E59CABE9279566"/>
    <w:rsid w:val="0057667E"/>
  </w:style>
  <w:style w:type="paragraph" w:customStyle="1" w:styleId="B0D9C2F4AB034518A7F43C62E25C5921">
    <w:name w:val="B0D9C2F4AB034518A7F43C62E25C5921"/>
    <w:rsid w:val="0057667E"/>
  </w:style>
  <w:style w:type="paragraph" w:customStyle="1" w:styleId="AA4438D81617414587C2E7B3C7FBD409">
    <w:name w:val="AA4438D81617414587C2E7B3C7FBD409"/>
    <w:rsid w:val="0057667E"/>
  </w:style>
  <w:style w:type="paragraph" w:customStyle="1" w:styleId="B7352CE32ADD4E69B2F9AEF356DC7436">
    <w:name w:val="B7352CE32ADD4E69B2F9AEF356DC7436"/>
    <w:rsid w:val="0057667E"/>
  </w:style>
  <w:style w:type="paragraph" w:customStyle="1" w:styleId="8C4F8186CD484A4F95716E65109A055B">
    <w:name w:val="8C4F8186CD484A4F95716E65109A055B"/>
    <w:rsid w:val="0057667E"/>
  </w:style>
  <w:style w:type="paragraph" w:customStyle="1" w:styleId="841FA620780946F1A71F85D1C56C4A81">
    <w:name w:val="841FA620780946F1A71F85D1C56C4A81"/>
    <w:rsid w:val="0057667E"/>
  </w:style>
  <w:style w:type="paragraph" w:customStyle="1" w:styleId="27521D2612E44D668CA3A610E98C18A0">
    <w:name w:val="27521D2612E44D668CA3A610E98C18A0"/>
    <w:rsid w:val="0057667E"/>
  </w:style>
  <w:style w:type="paragraph" w:customStyle="1" w:styleId="AF76EE2C9B7F4C819F5D45913D19C2A3">
    <w:name w:val="AF76EE2C9B7F4C819F5D45913D19C2A3"/>
    <w:rsid w:val="0057667E"/>
  </w:style>
  <w:style w:type="paragraph" w:customStyle="1" w:styleId="05D97B9893C84A4E849B4D2B57CFD9C9">
    <w:name w:val="05D97B9893C84A4E849B4D2B57CFD9C9"/>
    <w:rsid w:val="0057667E"/>
  </w:style>
  <w:style w:type="paragraph" w:customStyle="1" w:styleId="115E4A3F6E1F4ADBBA69C331DF21505D">
    <w:name w:val="115E4A3F6E1F4ADBBA69C331DF21505D"/>
    <w:rsid w:val="005766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2020-06-09T00:00:00</HeaderDate>
    <Office/>
    <Dnr>I2020/01570/US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acb05079-d084-42a3-9ac4-a3d3ab29b7e6</RD_Svarsid>
  </documentManagement>
</p:properties>
</file>

<file path=customXml/itemProps1.xml><?xml version="1.0" encoding="utf-8"?>
<ds:datastoreItem xmlns:ds="http://schemas.openxmlformats.org/officeDocument/2006/customXml" ds:itemID="{37CC8B4C-8593-47D7-B9CB-021CA04ED8AD}"/>
</file>

<file path=customXml/itemProps2.xml><?xml version="1.0" encoding="utf-8"?>
<ds:datastoreItem xmlns:ds="http://schemas.openxmlformats.org/officeDocument/2006/customXml" ds:itemID="{62E90CBB-610A-43B5-86BC-F03D40D6D405}"/>
</file>

<file path=customXml/itemProps3.xml><?xml version="1.0" encoding="utf-8"?>
<ds:datastoreItem xmlns:ds="http://schemas.openxmlformats.org/officeDocument/2006/customXml" ds:itemID="{2C997071-7B8A-4A2C-B64A-88A560CDD5D6}"/>
</file>

<file path=customXml/itemProps4.xml><?xml version="1.0" encoding="utf-8"?>
<ds:datastoreItem xmlns:ds="http://schemas.openxmlformats.org/officeDocument/2006/customXml" ds:itemID="{52E46B14-E81E-445C-B5B6-51D86412C347}"/>
</file>

<file path=customXml/itemProps5.xml><?xml version="1.0" encoding="utf-8"?>
<ds:datastoreItem xmlns:ds="http://schemas.openxmlformats.org/officeDocument/2006/customXml" ds:itemID="{BDEC601A-A8BC-4384-98D6-DEE13F390AA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76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1480 av Rickard Nordin (C) Luftfartsverket och solceller.docx</dc:title>
  <dc:subject/>
  <dc:creator>Anita Wetterlöf Ajaxon</dc:creator>
  <cp:keywords/>
  <dc:description/>
  <cp:lastModifiedBy>Peter Kalliopuro</cp:lastModifiedBy>
  <cp:revision>2</cp:revision>
  <cp:lastPrinted>2020-06-09T07:30:00Z</cp:lastPrinted>
  <dcterms:created xsi:type="dcterms:W3CDTF">2020-06-09T07:29:00Z</dcterms:created>
  <dcterms:modified xsi:type="dcterms:W3CDTF">2020-06-09T07:29:00Z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