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E8EED" w14:textId="0A482389" w:rsidR="009E3C4A" w:rsidRDefault="009E3C4A" w:rsidP="00DA0661">
      <w:pPr>
        <w:pStyle w:val="Rubrik"/>
      </w:pPr>
      <w:bookmarkStart w:id="0" w:name="Start"/>
      <w:bookmarkEnd w:id="0"/>
      <w:r>
        <w:t xml:space="preserve">Svar på fråga 2020/21:2732 av </w:t>
      </w:r>
      <w:sdt>
        <w:sdtPr>
          <w:alias w:val="Frågeställare"/>
          <w:tag w:val="delete"/>
          <w:id w:val="-211816850"/>
          <w:placeholder>
            <w:docPart w:val="62D0ABF9C503483BADD4B05A93237432"/>
          </w:placeholder>
          <w:dataBinding w:prefixMappings="xmlns:ns0='http://lp/documentinfo/RK' " w:xpath="/ns0:DocumentInfo[1]/ns0:BaseInfo[1]/ns0:Extra3[1]" w:storeItemID="{115E81F6-E527-4E22-8A66-D0E964BEAEEA}"/>
          <w:text/>
        </w:sdtPr>
        <w:sdtEndPr/>
        <w:sdtContent>
          <w:r>
            <w:t>Mikael Oscarsson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FA4FF109281472B8B6FD2FD609ECD9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Kyrkor och hockeyarenor</w:t>
      </w:r>
    </w:p>
    <w:p w14:paraId="48011B31" w14:textId="6E4E3DE4" w:rsidR="009E3C4A" w:rsidRDefault="00CB575D" w:rsidP="009E3C4A">
      <w:pPr>
        <w:pStyle w:val="Brdtext"/>
      </w:pPr>
      <w:sdt>
        <w:sdtPr>
          <w:alias w:val="Frågeställare"/>
          <w:tag w:val="delete"/>
          <w:id w:val="-1635256365"/>
          <w:placeholder>
            <w:docPart w:val="A1603D1CB6A648FAB3B6460973140C57"/>
          </w:placeholder>
          <w:dataBinding w:prefixMappings="xmlns:ns0='http://lp/documentinfo/RK' " w:xpath="/ns0:DocumentInfo[1]/ns0:BaseInfo[1]/ns0:Extra3[1]" w:storeItemID="{115E81F6-E527-4E22-8A66-D0E964BEAEEA}"/>
          <w:text/>
        </w:sdtPr>
        <w:sdtEndPr/>
        <w:sdtContent>
          <w:r w:rsidR="009E3C4A">
            <w:t>Mikael Oscarsson</w:t>
          </w:r>
        </w:sdtContent>
      </w:sdt>
      <w:r w:rsidR="009E3C4A">
        <w:t xml:space="preserve"> har frågat mig om regeringen avser att ändra reglerna så att även kyrkor kan ha kafé med max fyra personer vid varje bord, på samma sätt som hockeyarenor</w:t>
      </w:r>
      <w:r w:rsidR="00C952F9">
        <w:t>.</w:t>
      </w:r>
    </w:p>
    <w:p w14:paraId="632F8E63" w14:textId="4B19F501" w:rsidR="003E300B" w:rsidRDefault="009B7A96" w:rsidP="009E3C4A">
      <w:pPr>
        <w:pStyle w:val="Brdtext"/>
      </w:pPr>
      <w:r>
        <w:t xml:space="preserve">Både gudstjänster i kyrkor och hockeymatcher </w:t>
      </w:r>
      <w:r w:rsidR="003E300B">
        <w:t xml:space="preserve">som spelas inför publik </w:t>
      </w:r>
      <w:r w:rsidR="003E300B">
        <w:br/>
      </w:r>
      <w:r>
        <w:t>faller in under regelverket för allmänna sammankomster och offentliga tillställningar</w:t>
      </w:r>
      <w:r w:rsidR="003E300B">
        <w:t xml:space="preserve"> som meddelats med stöd av l</w:t>
      </w:r>
      <w:r w:rsidR="003E300B" w:rsidRPr="009B7A96">
        <w:t>ag</w:t>
      </w:r>
      <w:r w:rsidR="003E300B">
        <w:t>en</w:t>
      </w:r>
      <w:r w:rsidR="003E300B" w:rsidRPr="009B7A96">
        <w:t xml:space="preserve"> </w:t>
      </w:r>
      <w:r w:rsidR="00DB12A8" w:rsidRPr="00DB12A8">
        <w:t xml:space="preserve">(2021:4) </w:t>
      </w:r>
      <w:r w:rsidR="003E300B" w:rsidRPr="009B7A96">
        <w:t>om särskilda begränsningar för att förhindra spridning av sjukdomen covid-19</w:t>
      </w:r>
      <w:r w:rsidR="003E300B">
        <w:t>. Reglerna innebär för närvarande att antalet deltagare</w:t>
      </w:r>
      <w:r>
        <w:t xml:space="preserve"> </w:t>
      </w:r>
      <w:r w:rsidR="003E300B">
        <w:t>vid</w:t>
      </w:r>
      <w:r w:rsidR="008345A1">
        <w:t xml:space="preserve"> allmänna</w:t>
      </w:r>
      <w:r w:rsidR="003E300B">
        <w:t xml:space="preserve"> sammankomster och </w:t>
      </w:r>
      <w:r w:rsidR="008345A1">
        <w:t xml:space="preserve">offentliga </w:t>
      </w:r>
      <w:r w:rsidR="003E300B">
        <w:t xml:space="preserve">tillställningar som huvudregel </w:t>
      </w:r>
      <w:r>
        <w:t xml:space="preserve">är </w:t>
      </w:r>
      <w:r w:rsidR="003E300B">
        <w:t xml:space="preserve">begränsat till </w:t>
      </w:r>
      <w:r>
        <w:t>åtta personer</w:t>
      </w:r>
      <w:r w:rsidR="003E300B">
        <w:t>.</w:t>
      </w:r>
      <w:r>
        <w:t xml:space="preserve"> </w:t>
      </w:r>
      <w:r w:rsidR="00F7003F">
        <w:t>Länsstyrelserna ansvarar för tillsynen av de föreskrifter som tas fram med stöd av denna lag.</w:t>
      </w:r>
      <w:r>
        <w:t xml:space="preserve"> </w:t>
      </w:r>
    </w:p>
    <w:p w14:paraId="2092CFE3" w14:textId="77777777" w:rsidR="00415231" w:rsidRDefault="003E300B" w:rsidP="009E3C4A">
      <w:pPr>
        <w:pStyle w:val="Brdtext"/>
      </w:pPr>
      <w:r>
        <w:t xml:space="preserve">För serveringsställen gäller lagen </w:t>
      </w:r>
      <w:r w:rsidR="00DB12A8" w:rsidRPr="00DB12A8">
        <w:t xml:space="preserve">(2020:526) </w:t>
      </w:r>
      <w:r>
        <w:t>om</w:t>
      </w:r>
      <w:r w:rsidRPr="009B7A96">
        <w:t xml:space="preserve"> tillfälliga smittskyddsåtgärder på serveringsställen</w:t>
      </w:r>
      <w:r>
        <w:t xml:space="preserve">. </w:t>
      </w:r>
      <w:r w:rsidR="009B7A96">
        <w:t>Reglerna om antalet personer vid varje bord på serverings</w:t>
      </w:r>
      <w:r w:rsidR="0004599C">
        <w:t>-</w:t>
      </w:r>
      <w:r w:rsidR="009B7A96">
        <w:t xml:space="preserve">ställen återfinns i Folkhälsomyndighetens föreskrifter som tagits fram med stöd av </w:t>
      </w:r>
      <w:r>
        <w:t>denna lag</w:t>
      </w:r>
      <w:bookmarkStart w:id="1" w:name="_Hlk71191216"/>
      <w:r w:rsidR="009B7A96">
        <w:t xml:space="preserve">. Kommunerna </w:t>
      </w:r>
      <w:r w:rsidR="00220AAD">
        <w:t>ansvarar</w:t>
      </w:r>
      <w:r w:rsidR="009B7A96">
        <w:t xml:space="preserve"> </w:t>
      </w:r>
      <w:r w:rsidR="00220AAD">
        <w:t xml:space="preserve">för </w:t>
      </w:r>
      <w:r w:rsidR="009B7A96">
        <w:t>tillsyn</w:t>
      </w:r>
      <w:r w:rsidR="00220AAD">
        <w:t>en</w:t>
      </w:r>
      <w:r w:rsidR="009B7A96">
        <w:t xml:space="preserve"> för dessa regler. </w:t>
      </w:r>
      <w:r w:rsidR="007C0D9E" w:rsidRPr="007C0D9E">
        <w:t xml:space="preserve">Regleringarna innebär ingen särbehandling av allmänna sammankomster i kyrkor i jämförelse med </w:t>
      </w:r>
      <w:r w:rsidR="00415231" w:rsidRPr="007C0D9E">
        <w:t>en idrottstävling</w:t>
      </w:r>
      <w:r w:rsidR="007C0D9E" w:rsidRPr="007C0D9E">
        <w:t xml:space="preserve"> som är offentliga </w:t>
      </w:r>
      <w:bookmarkEnd w:id="1"/>
      <w:r w:rsidR="00415231" w:rsidRPr="007C0D9E">
        <w:t>tillställningar.</w:t>
      </w:r>
      <w:r w:rsidR="00415231">
        <w:t xml:space="preserve"> </w:t>
      </w:r>
    </w:p>
    <w:p w14:paraId="0EEA36AA" w14:textId="16DA3D74" w:rsidR="009E3C4A" w:rsidRDefault="00415231" w:rsidP="009E3C4A">
      <w:pPr>
        <w:pStyle w:val="Brdtext"/>
      </w:pPr>
      <w:r>
        <w:t>Den</w:t>
      </w:r>
      <w:r w:rsidR="009B7A96">
        <w:t xml:space="preserve"> 30 april 202</w:t>
      </w:r>
      <w:r w:rsidR="009A6C53">
        <w:t>1</w:t>
      </w:r>
      <w:r w:rsidR="009B7A96">
        <w:t xml:space="preserve"> </w:t>
      </w:r>
      <w:r w:rsidR="00F7003F">
        <w:t xml:space="preserve">remitterade regeringen </w:t>
      </w:r>
      <w:r w:rsidR="009B7A96">
        <w:t>ett förslag om mer träffsäkra regler för allmänna sammankomster och offentliga tillställningar</w:t>
      </w:r>
      <w:r w:rsidR="00792E9E">
        <w:t xml:space="preserve">, som bland annat innebär olika deltagartak om arrangemanget äger rum inomhus eller utomhus och om deltagarna anvisas sittplatser. </w:t>
      </w:r>
    </w:p>
    <w:p w14:paraId="6D7D0343" w14:textId="7A48019C" w:rsidR="009E3C4A" w:rsidRDefault="009E3C4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4A6988CE1284818B33B77F73139C77F"/>
          </w:placeholder>
          <w:dataBinding w:prefixMappings="xmlns:ns0='http://lp/documentinfo/RK' " w:xpath="/ns0:DocumentInfo[1]/ns0:BaseInfo[1]/ns0:HeaderDate[1]" w:storeItemID="{115E81F6-E527-4E22-8A66-D0E964BEAEEA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2E9E">
            <w:t>12 maj 2021</w:t>
          </w:r>
        </w:sdtContent>
      </w:sdt>
    </w:p>
    <w:p w14:paraId="586F9BE3" w14:textId="48BA9B43" w:rsidR="009E3C4A" w:rsidRDefault="009E3C4A" w:rsidP="004E7A8F">
      <w:pPr>
        <w:pStyle w:val="Brdtextutanavstnd"/>
      </w:pPr>
    </w:p>
    <w:p w14:paraId="39E32FE2" w14:textId="77777777" w:rsidR="003D3126" w:rsidRDefault="003D312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184ABCA170946518A788AC8AA781A07"/>
        </w:placeholder>
        <w:dataBinding w:prefixMappings="xmlns:ns0='http://lp/documentinfo/RK' " w:xpath="/ns0:DocumentInfo[1]/ns0:BaseInfo[1]/ns0:TopSender[1]" w:storeItemID="{115E81F6-E527-4E22-8A66-D0E964BEAEEA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3AC2A42C" w14:textId="5820EF58" w:rsidR="004253E9" w:rsidRPr="004253E9" w:rsidRDefault="004253E9" w:rsidP="004253E9">
          <w:pPr>
            <w:pStyle w:val="Brdtext"/>
          </w:pPr>
          <w:r>
            <w:t>Lena Hallengren</w:t>
          </w:r>
        </w:p>
      </w:sdtContent>
    </w:sdt>
    <w:sectPr w:rsidR="004253E9" w:rsidRPr="004253E9" w:rsidSect="003D3126">
      <w:footerReference w:type="default" r:id="rId15"/>
      <w:headerReference w:type="first" r:id="rId16"/>
      <w:footerReference w:type="first" r:id="rId17"/>
      <w:pgSz w:w="11906" w:h="16838" w:code="9"/>
      <w:pgMar w:top="2372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5C590" w14:textId="77777777" w:rsidR="00CB575D" w:rsidRDefault="00CB575D" w:rsidP="00A87A54">
      <w:pPr>
        <w:spacing w:after="0" w:line="240" w:lineRule="auto"/>
      </w:pPr>
      <w:r>
        <w:separator/>
      </w:r>
    </w:p>
  </w:endnote>
  <w:endnote w:type="continuationSeparator" w:id="0">
    <w:p w14:paraId="21C62EC8" w14:textId="77777777" w:rsidR="00CB575D" w:rsidRDefault="00CB57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759C1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EBF72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BB60C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F0E6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7CAC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B952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346FF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7C9072" w14:textId="77777777" w:rsidTr="00C26068">
      <w:trPr>
        <w:trHeight w:val="227"/>
      </w:trPr>
      <w:tc>
        <w:tcPr>
          <w:tcW w:w="4074" w:type="dxa"/>
        </w:tcPr>
        <w:p w14:paraId="7FB1AD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57B9B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BE65F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0C742" w14:textId="77777777" w:rsidR="00CB575D" w:rsidRDefault="00CB575D" w:rsidP="00A87A54">
      <w:pPr>
        <w:spacing w:after="0" w:line="240" w:lineRule="auto"/>
      </w:pPr>
      <w:r>
        <w:separator/>
      </w:r>
    </w:p>
  </w:footnote>
  <w:footnote w:type="continuationSeparator" w:id="0">
    <w:p w14:paraId="09E767DA" w14:textId="77777777" w:rsidR="00CB575D" w:rsidRDefault="00CB57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627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980"/>
      <w:gridCol w:w="3424"/>
      <w:gridCol w:w="1223"/>
    </w:tblGrid>
    <w:tr w:rsidR="009E3C4A" w14:paraId="7ED9FE9F" w14:textId="77777777" w:rsidTr="004253E9">
      <w:trPr>
        <w:trHeight w:val="70"/>
      </w:trPr>
      <w:tc>
        <w:tcPr>
          <w:tcW w:w="5980" w:type="dxa"/>
        </w:tcPr>
        <w:p w14:paraId="0F9DE2FF" w14:textId="77777777" w:rsidR="009E3C4A" w:rsidRPr="007D73AB" w:rsidRDefault="009E3C4A">
          <w:pPr>
            <w:pStyle w:val="Sidhuvud"/>
          </w:pPr>
        </w:p>
      </w:tc>
      <w:tc>
        <w:tcPr>
          <w:tcW w:w="3424" w:type="dxa"/>
          <w:vAlign w:val="bottom"/>
        </w:tcPr>
        <w:p w14:paraId="3719FEA5" w14:textId="77777777" w:rsidR="009E3C4A" w:rsidRPr="007D73AB" w:rsidRDefault="009E3C4A" w:rsidP="00340DE0">
          <w:pPr>
            <w:pStyle w:val="Sidhuvud"/>
          </w:pPr>
        </w:p>
      </w:tc>
      <w:tc>
        <w:tcPr>
          <w:tcW w:w="1223" w:type="dxa"/>
        </w:tcPr>
        <w:p w14:paraId="7B4AC7A5" w14:textId="77777777" w:rsidR="009E3C4A" w:rsidRDefault="009E3C4A" w:rsidP="005A703A">
          <w:pPr>
            <w:pStyle w:val="Sidhuvud"/>
          </w:pPr>
        </w:p>
      </w:tc>
    </w:tr>
    <w:tr w:rsidR="009E3C4A" w14:paraId="5A8A8492" w14:textId="77777777" w:rsidTr="004253E9">
      <w:trPr>
        <w:trHeight w:val="605"/>
      </w:trPr>
      <w:tc>
        <w:tcPr>
          <w:tcW w:w="5980" w:type="dxa"/>
        </w:tcPr>
        <w:p w14:paraId="0C0A195E" w14:textId="77777777" w:rsidR="009E3C4A" w:rsidRPr="00340DE0" w:rsidRDefault="009E3C4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0038B2" wp14:editId="0D8C0B8A">
                <wp:extent cx="1748028" cy="505968"/>
                <wp:effectExtent l="0" t="0" r="5080" b="8890"/>
                <wp:docPr id="17" name="Bildobjekt 1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</w:tcPr>
        <w:p w14:paraId="7A7BEB82" w14:textId="77777777" w:rsidR="009E3C4A" w:rsidRPr="00710A6C" w:rsidRDefault="009E3C4A" w:rsidP="00EE3C0F">
          <w:pPr>
            <w:pStyle w:val="Sidhuvud"/>
            <w:rPr>
              <w:b/>
            </w:rPr>
          </w:pPr>
        </w:p>
        <w:p w14:paraId="7F06DB8D" w14:textId="77777777" w:rsidR="009E3C4A" w:rsidRDefault="009E3C4A" w:rsidP="00EE3C0F">
          <w:pPr>
            <w:pStyle w:val="Sidhuvud"/>
          </w:pPr>
        </w:p>
        <w:p w14:paraId="45219DD8" w14:textId="77777777" w:rsidR="009E3C4A" w:rsidRDefault="009E3C4A" w:rsidP="00EE3C0F">
          <w:pPr>
            <w:pStyle w:val="Sidhuvud"/>
          </w:pPr>
        </w:p>
        <w:p w14:paraId="35B1376B" w14:textId="77777777" w:rsidR="009E3C4A" w:rsidRDefault="009E3C4A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F2C2A05812C34489A84A7A50D46F4753"/>
            </w:placeholder>
            <w:dataBinding w:prefixMappings="xmlns:ns0='http://lp/documentinfo/RK' " w:xpath="/ns0:DocumentInfo[1]/ns0:BaseInfo[1]/ns0:Dnr[1]" w:storeItemID="{115E81F6-E527-4E22-8A66-D0E964BEAEEA}"/>
            <w:text/>
          </w:sdtPr>
          <w:sdtEndPr/>
          <w:sdtContent>
            <w:p w14:paraId="6AA7D671" w14:textId="6136A88A" w:rsidR="009E3C4A" w:rsidRDefault="000D1591" w:rsidP="00EE3C0F">
              <w:pPr>
                <w:pStyle w:val="Sidhuvud"/>
              </w:pPr>
              <w:r w:rsidRPr="000D1591">
                <w:rPr>
                  <w:rFonts w:eastAsia="Times New Roman"/>
                  <w:sz w:val="20"/>
                  <w:szCs w:val="20"/>
                </w:rPr>
                <w:t>S2021/04036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28C7D0058D479681399CFE6295C440"/>
            </w:placeholder>
            <w:showingPlcHdr/>
            <w:dataBinding w:prefixMappings="xmlns:ns0='http://lp/documentinfo/RK' " w:xpath="/ns0:DocumentInfo[1]/ns0:BaseInfo[1]/ns0:DocNumber[1]" w:storeItemID="{115E81F6-E527-4E22-8A66-D0E964BEAEEA}"/>
            <w:text/>
          </w:sdtPr>
          <w:sdtEndPr/>
          <w:sdtContent>
            <w:p w14:paraId="43DA8D55" w14:textId="77777777" w:rsidR="009E3C4A" w:rsidRDefault="009E3C4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6CDF61" w14:textId="77777777" w:rsidR="009E3C4A" w:rsidRDefault="009E3C4A" w:rsidP="00EE3C0F">
          <w:pPr>
            <w:pStyle w:val="Sidhuvud"/>
          </w:pPr>
        </w:p>
      </w:tc>
      <w:tc>
        <w:tcPr>
          <w:tcW w:w="1223" w:type="dxa"/>
        </w:tcPr>
        <w:p w14:paraId="15C25C7D" w14:textId="77777777" w:rsidR="009E3C4A" w:rsidRDefault="009E3C4A" w:rsidP="0094502D">
          <w:pPr>
            <w:pStyle w:val="Sidhuvud"/>
          </w:pPr>
        </w:p>
        <w:p w14:paraId="5C62EF7D" w14:textId="77777777" w:rsidR="009E3C4A" w:rsidRPr="0094502D" w:rsidRDefault="009E3C4A" w:rsidP="00EC71A6">
          <w:pPr>
            <w:pStyle w:val="Sidhuvud"/>
          </w:pPr>
        </w:p>
      </w:tc>
    </w:tr>
    <w:tr w:rsidR="009E3C4A" w14:paraId="2CC32C94" w14:textId="77777777" w:rsidTr="004253E9">
      <w:trPr>
        <w:trHeight w:val="713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AACBC8F6F3A64D918576837BA27B31E0"/>
          </w:placeholder>
        </w:sdtPr>
        <w:sdtEndPr/>
        <w:sdtContent>
          <w:sdt>
            <w:sdtPr>
              <w:rPr>
                <w:rFonts w:asciiTheme="minorHAnsi" w:hAnsiTheme="minorHAnsi"/>
                <w:sz w:val="25"/>
              </w:rPr>
              <w:alias w:val="SenderText"/>
              <w:tag w:val="ccRKShow_SenderText"/>
              <w:id w:val="-1812089950"/>
              <w:placeholder>
                <w:docPart w:val="3A15F0538E1E4C0481BDD0230B3A9183"/>
              </w:placeholder>
            </w:sdtPr>
            <w:sdtEndPr/>
            <w:sdtContent>
              <w:tc>
                <w:tcPr>
                  <w:tcW w:w="5980" w:type="dxa"/>
                  <w:tcMar>
                    <w:right w:w="1134" w:type="dxa"/>
                  </w:tcMar>
                </w:tcPr>
                <w:p w14:paraId="553559B4" w14:textId="77777777" w:rsidR="000D1591" w:rsidRPr="00064720" w:rsidRDefault="000D1591" w:rsidP="000D1591">
                  <w:pPr>
                    <w:pStyle w:val="Sidhuvud"/>
                    <w:rPr>
                      <w:b/>
                    </w:rPr>
                  </w:pPr>
                  <w:r w:rsidRPr="00064720">
                    <w:rPr>
                      <w:b/>
                    </w:rPr>
                    <w:t>Socialdepartementet</w:t>
                  </w:r>
                </w:p>
                <w:p w14:paraId="7ABF2EE5" w14:textId="77777777" w:rsidR="000D1591" w:rsidRDefault="000D1591" w:rsidP="000D1591">
                  <w:pPr>
                    <w:pStyle w:val="Sidhuvud"/>
                  </w:pPr>
                  <w:r w:rsidRPr="00064720">
                    <w:t>Socialministern</w:t>
                  </w:r>
                </w:p>
                <w:p w14:paraId="13770599" w14:textId="77777777" w:rsidR="000D1591" w:rsidRDefault="000D1591" w:rsidP="000D1591">
                  <w:pPr>
                    <w:pStyle w:val="Sidhuvud"/>
                  </w:pPr>
                </w:p>
                <w:p w14:paraId="0F0CC00A" w14:textId="4D3891AB" w:rsidR="00C86A95" w:rsidRPr="00C86A95" w:rsidRDefault="00C86A95" w:rsidP="00C86A95"/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0CC98590F204AB6AC852920DB665F6A"/>
          </w:placeholder>
          <w:dataBinding w:prefixMappings="xmlns:ns0='http://lp/documentinfo/RK' " w:xpath="/ns0:DocumentInfo[1]/ns0:BaseInfo[1]/ns0:Recipient[1]" w:storeItemID="{115E81F6-E527-4E22-8A66-D0E964BEAEEA}"/>
          <w:text w:multiLine="1"/>
        </w:sdtPr>
        <w:sdtEndPr/>
        <w:sdtContent>
          <w:tc>
            <w:tcPr>
              <w:tcW w:w="3424" w:type="dxa"/>
            </w:tcPr>
            <w:p w14:paraId="773001CB" w14:textId="77777777" w:rsidR="009E3C4A" w:rsidRDefault="009E3C4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223" w:type="dxa"/>
        </w:tcPr>
        <w:p w14:paraId="07C1B180" w14:textId="77777777" w:rsidR="009E3C4A" w:rsidRDefault="009E3C4A" w:rsidP="003E6020">
          <w:pPr>
            <w:pStyle w:val="Sidhuvud"/>
          </w:pPr>
        </w:p>
      </w:tc>
    </w:tr>
  </w:tbl>
  <w:p w14:paraId="569202A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4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99C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59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6E7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AAD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0FD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126"/>
    <w:rsid w:val="003D3535"/>
    <w:rsid w:val="003D4246"/>
    <w:rsid w:val="003D4CA1"/>
    <w:rsid w:val="003D4D9F"/>
    <w:rsid w:val="003D6C46"/>
    <w:rsid w:val="003D7B03"/>
    <w:rsid w:val="003E300B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31"/>
    <w:rsid w:val="00415273"/>
    <w:rsid w:val="004157BE"/>
    <w:rsid w:val="0042068E"/>
    <w:rsid w:val="00421C61"/>
    <w:rsid w:val="00422030"/>
    <w:rsid w:val="00422A7F"/>
    <w:rsid w:val="004253E9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77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418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396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6D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E9E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D9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3BF2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5A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C53"/>
    <w:rsid w:val="009A759C"/>
    <w:rsid w:val="009B2F70"/>
    <w:rsid w:val="009B4594"/>
    <w:rsid w:val="009B4DEC"/>
    <w:rsid w:val="009B65C2"/>
    <w:rsid w:val="009B7A96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3C4A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20D4"/>
    <w:rsid w:val="00B13241"/>
    <w:rsid w:val="00B13699"/>
    <w:rsid w:val="00B149E2"/>
    <w:rsid w:val="00B2131A"/>
    <w:rsid w:val="00B2169D"/>
    <w:rsid w:val="00B21CBB"/>
    <w:rsid w:val="00B22D81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A95"/>
    <w:rsid w:val="00C9061B"/>
    <w:rsid w:val="00C93EBA"/>
    <w:rsid w:val="00C952F9"/>
    <w:rsid w:val="00C95661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75D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2A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03F"/>
    <w:rsid w:val="00F70848"/>
    <w:rsid w:val="00F73A60"/>
    <w:rsid w:val="00F8015D"/>
    <w:rsid w:val="00F829C7"/>
    <w:rsid w:val="00F834AA"/>
    <w:rsid w:val="00F848D6"/>
    <w:rsid w:val="00F8540C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D2B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91573"/>
  <w15:docId w15:val="{C6276687-D9DA-43F6-AE9D-6A0C8647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C2A05812C34489A84A7A50D46F4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3BB54-DEAA-4771-A38A-910F000D71EA}"/>
      </w:docPartPr>
      <w:docPartBody>
        <w:p w:rsidR="003F2A7F" w:rsidRDefault="00722A03" w:rsidP="00722A03">
          <w:pPr>
            <w:pStyle w:val="F2C2A05812C34489A84A7A50D46F47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28C7D0058D479681399CFE6295C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0A66D-E5F8-4B85-8552-EB42FBBD3F2A}"/>
      </w:docPartPr>
      <w:docPartBody>
        <w:p w:rsidR="003F2A7F" w:rsidRDefault="00722A03" w:rsidP="00722A03">
          <w:pPr>
            <w:pStyle w:val="1A28C7D0058D479681399CFE6295C4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CBC8F6F3A64D918576837BA27B3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AC87A-FE0C-4E98-9681-0BBA5B8548CE}"/>
      </w:docPartPr>
      <w:docPartBody>
        <w:p w:rsidR="003F2A7F" w:rsidRDefault="00722A03" w:rsidP="00722A03">
          <w:pPr>
            <w:pStyle w:val="AACBC8F6F3A64D918576837BA27B31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CC98590F204AB6AC852920DB665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942D9-7D5C-4504-A111-1FD9925ABCFC}"/>
      </w:docPartPr>
      <w:docPartBody>
        <w:p w:rsidR="003F2A7F" w:rsidRDefault="00722A03" w:rsidP="00722A03">
          <w:pPr>
            <w:pStyle w:val="E0CC98590F204AB6AC852920DB665F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D0ABF9C503483BADD4B05A93237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3A290-FAD7-45A1-A69B-CBBB45AA9231}"/>
      </w:docPartPr>
      <w:docPartBody>
        <w:p w:rsidR="003F2A7F" w:rsidRDefault="00722A03" w:rsidP="00722A03">
          <w:pPr>
            <w:pStyle w:val="62D0ABF9C503483BADD4B05A9323743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FA4FF109281472B8B6FD2FD609ECD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D15C7-2938-47EC-8D5D-8492DD867E7F}"/>
      </w:docPartPr>
      <w:docPartBody>
        <w:p w:rsidR="003F2A7F" w:rsidRDefault="00722A03" w:rsidP="00722A03">
          <w:pPr>
            <w:pStyle w:val="4FA4FF109281472B8B6FD2FD609ECD9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1603D1CB6A648FAB3B6460973140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AF9E5-BA16-4557-A4DC-AC47959A35E4}"/>
      </w:docPartPr>
      <w:docPartBody>
        <w:p w:rsidR="003F2A7F" w:rsidRDefault="00722A03" w:rsidP="00722A03">
          <w:pPr>
            <w:pStyle w:val="A1603D1CB6A648FAB3B6460973140C5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4A6988CE1284818B33B77F73139C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14B65-8D3B-49D9-8200-BCF9B4AF8B63}"/>
      </w:docPartPr>
      <w:docPartBody>
        <w:p w:rsidR="003F2A7F" w:rsidRDefault="00722A03" w:rsidP="00722A03">
          <w:pPr>
            <w:pStyle w:val="E4A6988CE1284818B33B77F73139C77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A15F0538E1E4C0481BDD0230B3A9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135DE-695B-4E49-89A0-30C93C58FF00}"/>
      </w:docPartPr>
      <w:docPartBody>
        <w:p w:rsidR="003F2A7F" w:rsidRDefault="00722A03" w:rsidP="00722A03">
          <w:pPr>
            <w:pStyle w:val="3A15F0538E1E4C0481BDD0230B3A91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84ABCA170946518A788AC8AA781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A32A5-205C-40D8-BC86-F3F1A40911C8}"/>
      </w:docPartPr>
      <w:docPartBody>
        <w:p w:rsidR="00491D18" w:rsidRDefault="009E1B7D" w:rsidP="009E1B7D">
          <w:pPr>
            <w:pStyle w:val="B184ABCA170946518A788AC8AA781A0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03"/>
    <w:rsid w:val="003F2A7F"/>
    <w:rsid w:val="00491D18"/>
    <w:rsid w:val="00722A03"/>
    <w:rsid w:val="00926C47"/>
    <w:rsid w:val="009E1B7D"/>
    <w:rsid w:val="00F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4D1B70CDF247089E0D74ACBE83A5F7">
    <w:name w:val="E44D1B70CDF247089E0D74ACBE83A5F7"/>
    <w:rsid w:val="00722A03"/>
  </w:style>
  <w:style w:type="character" w:styleId="Platshllartext">
    <w:name w:val="Placeholder Text"/>
    <w:basedOn w:val="Standardstycketeckensnitt"/>
    <w:uiPriority w:val="99"/>
    <w:semiHidden/>
    <w:rsid w:val="009E1B7D"/>
    <w:rPr>
      <w:noProof w:val="0"/>
      <w:color w:val="808080"/>
    </w:rPr>
  </w:style>
  <w:style w:type="paragraph" w:customStyle="1" w:styleId="681031EBB0BB42E8ACBCF6ABE4BA545F">
    <w:name w:val="681031EBB0BB42E8ACBCF6ABE4BA545F"/>
    <w:rsid w:val="00722A03"/>
  </w:style>
  <w:style w:type="paragraph" w:customStyle="1" w:styleId="02783C9232B94E4394DCF8C4EB2DA1A6">
    <w:name w:val="02783C9232B94E4394DCF8C4EB2DA1A6"/>
    <w:rsid w:val="00722A03"/>
  </w:style>
  <w:style w:type="paragraph" w:customStyle="1" w:styleId="641C08FB9CA1449F99B8A3C47450E3C0">
    <w:name w:val="641C08FB9CA1449F99B8A3C47450E3C0"/>
    <w:rsid w:val="00722A03"/>
  </w:style>
  <w:style w:type="paragraph" w:customStyle="1" w:styleId="F2C2A05812C34489A84A7A50D46F4753">
    <w:name w:val="F2C2A05812C34489A84A7A50D46F4753"/>
    <w:rsid w:val="00722A03"/>
  </w:style>
  <w:style w:type="paragraph" w:customStyle="1" w:styleId="1A28C7D0058D479681399CFE6295C440">
    <w:name w:val="1A28C7D0058D479681399CFE6295C440"/>
    <w:rsid w:val="00722A03"/>
  </w:style>
  <w:style w:type="paragraph" w:customStyle="1" w:styleId="7B100958141F460E8A0D45364162008E">
    <w:name w:val="7B100958141F460E8A0D45364162008E"/>
    <w:rsid w:val="00722A03"/>
  </w:style>
  <w:style w:type="paragraph" w:customStyle="1" w:styleId="8648423F3E424320B6F4251292B54A0D">
    <w:name w:val="8648423F3E424320B6F4251292B54A0D"/>
    <w:rsid w:val="00722A03"/>
  </w:style>
  <w:style w:type="paragraph" w:customStyle="1" w:styleId="BA764C958A914D2FBFD5335371E5ADE9">
    <w:name w:val="BA764C958A914D2FBFD5335371E5ADE9"/>
    <w:rsid w:val="00722A03"/>
  </w:style>
  <w:style w:type="paragraph" w:customStyle="1" w:styleId="AACBC8F6F3A64D918576837BA27B31E0">
    <w:name w:val="AACBC8F6F3A64D918576837BA27B31E0"/>
    <w:rsid w:val="00722A03"/>
  </w:style>
  <w:style w:type="paragraph" w:customStyle="1" w:styleId="E0CC98590F204AB6AC852920DB665F6A">
    <w:name w:val="E0CC98590F204AB6AC852920DB665F6A"/>
    <w:rsid w:val="00722A03"/>
  </w:style>
  <w:style w:type="paragraph" w:customStyle="1" w:styleId="1A28C7D0058D479681399CFE6295C4401">
    <w:name w:val="1A28C7D0058D479681399CFE6295C4401"/>
    <w:rsid w:val="00722A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CBC8F6F3A64D918576837BA27B31E01">
    <w:name w:val="AACBC8F6F3A64D918576837BA27B31E01"/>
    <w:rsid w:val="00722A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D0ABF9C503483BADD4B05A93237432">
    <w:name w:val="62D0ABF9C503483BADD4B05A93237432"/>
    <w:rsid w:val="00722A03"/>
  </w:style>
  <w:style w:type="paragraph" w:customStyle="1" w:styleId="4FA4FF109281472B8B6FD2FD609ECD93">
    <w:name w:val="4FA4FF109281472B8B6FD2FD609ECD93"/>
    <w:rsid w:val="00722A03"/>
  </w:style>
  <w:style w:type="paragraph" w:customStyle="1" w:styleId="9DD1F78AF19B4E55B19557A75EF866BE">
    <w:name w:val="9DD1F78AF19B4E55B19557A75EF866BE"/>
    <w:rsid w:val="00722A03"/>
  </w:style>
  <w:style w:type="paragraph" w:customStyle="1" w:styleId="F880B973B7674045ABDEC127B9A4D174">
    <w:name w:val="F880B973B7674045ABDEC127B9A4D174"/>
    <w:rsid w:val="00722A03"/>
  </w:style>
  <w:style w:type="paragraph" w:customStyle="1" w:styleId="A1603D1CB6A648FAB3B6460973140C57">
    <w:name w:val="A1603D1CB6A648FAB3B6460973140C57"/>
    <w:rsid w:val="00722A03"/>
  </w:style>
  <w:style w:type="paragraph" w:customStyle="1" w:styleId="E4A6988CE1284818B33B77F73139C77F">
    <w:name w:val="E4A6988CE1284818B33B77F73139C77F"/>
    <w:rsid w:val="00722A03"/>
  </w:style>
  <w:style w:type="paragraph" w:customStyle="1" w:styleId="6AD1B60695564B8D9FE8E6A54E09F1B7">
    <w:name w:val="6AD1B60695564B8D9FE8E6A54E09F1B7"/>
    <w:rsid w:val="00722A03"/>
  </w:style>
  <w:style w:type="paragraph" w:customStyle="1" w:styleId="3A15F0538E1E4C0481BDD0230B3A9183">
    <w:name w:val="3A15F0538E1E4C0481BDD0230B3A9183"/>
    <w:rsid w:val="00722A03"/>
  </w:style>
  <w:style w:type="paragraph" w:customStyle="1" w:styleId="B184ABCA170946518A788AC8AA781A07">
    <w:name w:val="B184ABCA170946518A788AC8AA781A07"/>
    <w:rsid w:val="009E1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S2021/04036</Dnr>
    <ParagrafNr/>
    <DocumentTitle/>
    <VisitingAddress/>
    <Extra1/>
    <Extra2/>
    <Extra3>Mikael Oscarsson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S2021/04036</Dnr>
    <ParagrafNr/>
    <DocumentTitle/>
    <VisitingAddress/>
    <Extra1/>
    <Extra2/>
    <Extra3>Mikael Oscarsson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9bf1d8b9-06ef-4a83-b427-f5a597c01b41</RD_Svarsid>
  </documentManagement>
</p:properties>
</file>

<file path=customXml/itemProps1.xml><?xml version="1.0" encoding="utf-8"?>
<ds:datastoreItem xmlns:ds="http://schemas.openxmlformats.org/officeDocument/2006/customXml" ds:itemID="{FB179CD8-8444-48A6-A4D1-9263AD7F7774}"/>
</file>

<file path=customXml/itemProps2.xml><?xml version="1.0" encoding="utf-8"?>
<ds:datastoreItem xmlns:ds="http://schemas.openxmlformats.org/officeDocument/2006/customXml" ds:itemID="{79D1B583-8BBD-4B13-8E3E-B077B27C2FB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9D1B583-8BBD-4B13-8E3E-B077B27C2F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5E81F6-E527-4E22-8A66-D0E964BEAEE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BB692C7-2347-4E57-85C4-4960B153F0A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15E81F6-E527-4E22-8A66-D0E964BEAEEA}"/>
</file>

<file path=customXml/itemProps8.xml><?xml version="1.0" encoding="utf-8"?>
<ds:datastoreItem xmlns:ds="http://schemas.openxmlformats.org/officeDocument/2006/customXml" ds:itemID="{43FCBF3D-C29D-4A41-A9BC-FEC856A626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2732 kyrkor och hockeyarenor.docx</dc:title>
  <dc:subject/>
  <dc:creator>Paula Ericson</dc:creator>
  <cp:keywords/>
  <dc:description/>
  <cp:lastModifiedBy>Maria Zetterström</cp:lastModifiedBy>
  <cp:revision>3</cp:revision>
  <dcterms:created xsi:type="dcterms:W3CDTF">2021-05-11T11:14:00Z</dcterms:created>
  <dcterms:modified xsi:type="dcterms:W3CDTF">2021-05-11T13:31:00Z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a06fd4ed-19f3-4705-b467-a79c7859aeb0</vt:lpwstr>
  </property>
  <property fmtid="{D5CDD505-2E9C-101B-9397-08002B2CF9AE}" pid="8" name="ActivityCategory">
    <vt:lpwstr/>
  </property>
</Properties>
</file>