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378B3" w14:textId="77777777" w:rsidR="00DC13EC" w:rsidRDefault="00DC13EC" w:rsidP="00A03A9A">
      <w:pPr>
        <w:pStyle w:val="Rubrik"/>
      </w:pPr>
      <w:r>
        <w:t xml:space="preserve">Svar på fråga </w:t>
      </w:r>
      <w:r w:rsidRPr="00DC13EC">
        <w:t>2020/21:1215</w:t>
      </w:r>
      <w:r>
        <w:t xml:space="preserve"> av </w:t>
      </w:r>
      <w:r w:rsidR="00A03A9A" w:rsidRPr="00A03A9A">
        <w:t xml:space="preserve">Ellen </w:t>
      </w:r>
      <w:proofErr w:type="spellStart"/>
      <w:r w:rsidR="00A03A9A" w:rsidRPr="00A03A9A">
        <w:t>Juntti</w:t>
      </w:r>
      <w:proofErr w:type="spellEnd"/>
      <w:r w:rsidR="00A03A9A" w:rsidRPr="00A03A9A">
        <w:t xml:space="preserve"> (M)</w:t>
      </w:r>
      <w:r w:rsidR="00A03A9A">
        <w:t xml:space="preserve"> </w:t>
      </w:r>
      <w:r w:rsidR="00A03A9A" w:rsidRPr="00A03A9A">
        <w:t>Nedlagda orosanmälningar om barn som far illa</w:t>
      </w:r>
    </w:p>
    <w:p w14:paraId="617A2DF0" w14:textId="386D41B3" w:rsidR="00A0129C" w:rsidRDefault="00A03A9A" w:rsidP="00CF6E13">
      <w:pPr>
        <w:pStyle w:val="Brdtext"/>
      </w:pPr>
      <w:r>
        <w:t xml:space="preserve">Ellen </w:t>
      </w:r>
      <w:proofErr w:type="spellStart"/>
      <w:r>
        <w:t>Juntti</w:t>
      </w:r>
      <w:proofErr w:type="spellEnd"/>
      <w:r>
        <w:t xml:space="preserve"> har frågat mig när lagändringen </w:t>
      </w:r>
      <w:r w:rsidR="00E124F7">
        <w:t xml:space="preserve">beträffande att göra </w:t>
      </w:r>
      <w:r w:rsidR="00E124F7" w:rsidRPr="00E124F7">
        <w:t xml:space="preserve">anmälningar </w:t>
      </w:r>
      <w:r w:rsidR="00E124F7">
        <w:t xml:space="preserve">som gäller </w:t>
      </w:r>
      <w:r w:rsidR="00E124F7" w:rsidRPr="00E124F7">
        <w:t>barn</w:t>
      </w:r>
      <w:r w:rsidR="00E124F7">
        <w:t xml:space="preserve"> och</w:t>
      </w:r>
      <w:r w:rsidR="00E124F7" w:rsidRPr="00E124F7">
        <w:t xml:space="preserve"> som inte leder till utredning</w:t>
      </w:r>
      <w:r w:rsidR="00E124F7">
        <w:t xml:space="preserve"> sökbara </w:t>
      </w:r>
      <w:r>
        <w:t xml:space="preserve">beräknas träda i </w:t>
      </w:r>
      <w:bookmarkStart w:id="0" w:name="_GoBack"/>
      <w:bookmarkEnd w:id="0"/>
      <w:r>
        <w:t>kraft</w:t>
      </w:r>
      <w:r w:rsidR="00A81D58">
        <w:t>.</w:t>
      </w:r>
    </w:p>
    <w:p w14:paraId="004485F6" w14:textId="77777777" w:rsidR="00D74CB3" w:rsidRDefault="00A45EF6" w:rsidP="000B795D">
      <w:pPr>
        <w:pStyle w:val="Brdtext"/>
      </w:pPr>
      <w:r>
        <w:t xml:space="preserve">Socialstyrelsen har i rapporten Att göra anmälningar som gäller barn sökbara föreslagit lagändringar som syftar till att socialnämnderna bättre ska kunna identifiera och skydda barn som far illa och kunna sätta in insatser. Socialstyrelsen har </w:t>
      </w:r>
      <w:proofErr w:type="gramStart"/>
      <w:r w:rsidR="00A86CE3">
        <w:t>bl.a.</w:t>
      </w:r>
      <w:proofErr w:type="gramEnd"/>
      <w:r w:rsidR="00A86CE3">
        <w:t xml:space="preserve"> </w:t>
      </w:r>
      <w:r>
        <w:t xml:space="preserve">lämnat författningsförslag som innebär att uppgifter om anmälan som gäller barn som inte leder till utredning samt uppgifter om bedömning av behovet av omedelbart skydd och beslut att inte inleda utredning om ett barn, ska kunna sammanställas på ett sökbart sätt. </w:t>
      </w:r>
    </w:p>
    <w:p w14:paraId="54324299" w14:textId="6DE735F0" w:rsidR="000B795D" w:rsidRDefault="00A45EF6" w:rsidP="000B795D">
      <w:pPr>
        <w:pStyle w:val="Brdtext"/>
      </w:pPr>
      <w:r>
        <w:t>Regeringen har remitterat Socialstyrelsens författningsförslag</w:t>
      </w:r>
      <w:r w:rsidR="00A86CE3">
        <w:t xml:space="preserve"> och svarstiden gick ut den 14 januari 2021. </w:t>
      </w:r>
      <w:r w:rsidR="000B795D">
        <w:t xml:space="preserve">I </w:t>
      </w:r>
      <w:r w:rsidR="00A86CE3">
        <w:t>Regeringskansliet</w:t>
      </w:r>
      <w:r w:rsidR="000B795D">
        <w:t xml:space="preserve"> pågår nu</w:t>
      </w:r>
      <w:r w:rsidR="00A86CE3">
        <w:t xml:space="preserve"> </w:t>
      </w:r>
      <w:r w:rsidR="000B795D">
        <w:t>arbete</w:t>
      </w:r>
      <w:r w:rsidR="008C2D3F">
        <w:t>t</w:t>
      </w:r>
      <w:r w:rsidR="000B795D">
        <w:t xml:space="preserve"> med att gå</w:t>
      </w:r>
      <w:r w:rsidR="00A86CE3">
        <w:t xml:space="preserve"> igenom remissvaren</w:t>
      </w:r>
      <w:r w:rsidR="000B795D">
        <w:t xml:space="preserve">. Förhoppningen är </w:t>
      </w:r>
      <w:r w:rsidR="008C2D3F">
        <w:t>a</w:t>
      </w:r>
      <w:r w:rsidR="000B795D">
        <w:t>tt remissutfall</w:t>
      </w:r>
      <w:r w:rsidR="008C2D3F">
        <w:t>et är positivt</w:t>
      </w:r>
      <w:r w:rsidR="000B795D">
        <w:t xml:space="preserve"> och att Socialdepartementet därefter kan arbeta vidare med de lagändringar som föreslås.</w:t>
      </w:r>
    </w:p>
    <w:p w14:paraId="2731CB77" w14:textId="77777777" w:rsidR="000B795D" w:rsidRDefault="000B795D" w:rsidP="000B795D">
      <w:pPr>
        <w:pStyle w:val="Brdtext"/>
      </w:pPr>
      <w:r>
        <w:t>Stockholm den 20 januari 2021</w:t>
      </w:r>
    </w:p>
    <w:p w14:paraId="3C574C94" w14:textId="77777777" w:rsidR="000B795D" w:rsidRDefault="000B795D" w:rsidP="000B795D">
      <w:pPr>
        <w:pStyle w:val="Brdtext"/>
      </w:pPr>
      <w:r>
        <w:br/>
      </w:r>
    </w:p>
    <w:p w14:paraId="2FF960DD" w14:textId="657F48A0" w:rsidR="00A81D58" w:rsidRDefault="000B795D" w:rsidP="00CF6E13">
      <w:pPr>
        <w:pStyle w:val="Brdtext"/>
      </w:pPr>
      <w:r>
        <w:t>Lena Hallengren</w:t>
      </w:r>
    </w:p>
    <w:sectPr w:rsidR="00A81D58"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F28B0" w14:textId="77777777" w:rsidR="00DC13EC" w:rsidRDefault="00DC13EC" w:rsidP="00A87A54">
      <w:pPr>
        <w:spacing w:after="0" w:line="240" w:lineRule="auto"/>
      </w:pPr>
      <w:r>
        <w:separator/>
      </w:r>
    </w:p>
  </w:endnote>
  <w:endnote w:type="continuationSeparator" w:id="0">
    <w:p w14:paraId="4A69B9AA" w14:textId="77777777" w:rsidR="00DC13EC" w:rsidRDefault="00DC13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A0E3AF" w14:textId="77777777" w:rsidTr="006A26EC">
      <w:trPr>
        <w:trHeight w:val="227"/>
        <w:jc w:val="right"/>
      </w:trPr>
      <w:tc>
        <w:tcPr>
          <w:tcW w:w="708" w:type="dxa"/>
          <w:vAlign w:val="bottom"/>
        </w:tcPr>
        <w:p w14:paraId="2CE1A5C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857472D" w14:textId="77777777" w:rsidTr="006A26EC">
      <w:trPr>
        <w:trHeight w:val="850"/>
        <w:jc w:val="right"/>
      </w:trPr>
      <w:tc>
        <w:tcPr>
          <w:tcW w:w="708" w:type="dxa"/>
          <w:vAlign w:val="bottom"/>
        </w:tcPr>
        <w:p w14:paraId="224B931B" w14:textId="77777777" w:rsidR="005606BC" w:rsidRPr="00347E11" w:rsidRDefault="005606BC" w:rsidP="005606BC">
          <w:pPr>
            <w:pStyle w:val="Sidfot"/>
            <w:spacing w:line="276" w:lineRule="auto"/>
            <w:jc w:val="right"/>
          </w:pPr>
        </w:p>
      </w:tc>
    </w:tr>
  </w:tbl>
  <w:p w14:paraId="5752776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D7591C" w14:textId="77777777" w:rsidTr="001F4302">
      <w:trPr>
        <w:trHeight w:val="510"/>
      </w:trPr>
      <w:tc>
        <w:tcPr>
          <w:tcW w:w="8525" w:type="dxa"/>
          <w:gridSpan w:val="2"/>
          <w:vAlign w:val="bottom"/>
        </w:tcPr>
        <w:p w14:paraId="465C0277" w14:textId="77777777" w:rsidR="00347E11" w:rsidRPr="00347E11" w:rsidRDefault="00347E11" w:rsidP="00347E11">
          <w:pPr>
            <w:pStyle w:val="Sidfot"/>
            <w:rPr>
              <w:sz w:val="8"/>
            </w:rPr>
          </w:pPr>
        </w:p>
      </w:tc>
    </w:tr>
    <w:tr w:rsidR="00093408" w:rsidRPr="00EE3C0F" w14:paraId="71CF9DC2" w14:textId="77777777" w:rsidTr="00C26068">
      <w:trPr>
        <w:trHeight w:val="227"/>
      </w:trPr>
      <w:tc>
        <w:tcPr>
          <w:tcW w:w="4074" w:type="dxa"/>
        </w:tcPr>
        <w:p w14:paraId="2A8264C2" w14:textId="77777777" w:rsidR="00347E11" w:rsidRPr="00F53AEA" w:rsidRDefault="00347E11" w:rsidP="00C26068">
          <w:pPr>
            <w:pStyle w:val="Sidfot"/>
            <w:spacing w:line="276" w:lineRule="auto"/>
          </w:pPr>
        </w:p>
      </w:tc>
      <w:tc>
        <w:tcPr>
          <w:tcW w:w="4451" w:type="dxa"/>
        </w:tcPr>
        <w:p w14:paraId="67603B4B" w14:textId="77777777" w:rsidR="00093408" w:rsidRPr="00F53AEA" w:rsidRDefault="00093408" w:rsidP="00F53AEA">
          <w:pPr>
            <w:pStyle w:val="Sidfot"/>
            <w:spacing w:line="276" w:lineRule="auto"/>
          </w:pPr>
        </w:p>
      </w:tc>
    </w:tr>
  </w:tbl>
  <w:p w14:paraId="44E422C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0BC79" w14:textId="77777777" w:rsidR="00DC13EC" w:rsidRDefault="00DC13EC" w:rsidP="00A87A54">
      <w:pPr>
        <w:spacing w:after="0" w:line="240" w:lineRule="auto"/>
      </w:pPr>
      <w:r>
        <w:separator/>
      </w:r>
    </w:p>
  </w:footnote>
  <w:footnote w:type="continuationSeparator" w:id="0">
    <w:p w14:paraId="3BB780AF" w14:textId="77777777" w:rsidR="00DC13EC" w:rsidRDefault="00DC13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13EC" w14:paraId="2BF958ED" w14:textId="77777777" w:rsidTr="00C93EBA">
      <w:trPr>
        <w:trHeight w:val="227"/>
      </w:trPr>
      <w:tc>
        <w:tcPr>
          <w:tcW w:w="5534" w:type="dxa"/>
        </w:tcPr>
        <w:p w14:paraId="77D28C0A" w14:textId="77777777" w:rsidR="00DC13EC" w:rsidRPr="007D73AB" w:rsidRDefault="00DC13EC">
          <w:pPr>
            <w:pStyle w:val="Sidhuvud"/>
          </w:pPr>
        </w:p>
      </w:tc>
      <w:tc>
        <w:tcPr>
          <w:tcW w:w="3170" w:type="dxa"/>
          <w:vAlign w:val="bottom"/>
        </w:tcPr>
        <w:p w14:paraId="63534248" w14:textId="77777777" w:rsidR="00DC13EC" w:rsidRPr="007D73AB" w:rsidRDefault="00DC13EC" w:rsidP="00340DE0">
          <w:pPr>
            <w:pStyle w:val="Sidhuvud"/>
          </w:pPr>
        </w:p>
      </w:tc>
      <w:tc>
        <w:tcPr>
          <w:tcW w:w="1134" w:type="dxa"/>
        </w:tcPr>
        <w:p w14:paraId="0C22BEAB" w14:textId="77777777" w:rsidR="00DC13EC" w:rsidRDefault="00DC13EC" w:rsidP="005A703A">
          <w:pPr>
            <w:pStyle w:val="Sidhuvud"/>
          </w:pPr>
        </w:p>
      </w:tc>
    </w:tr>
    <w:tr w:rsidR="00DC13EC" w14:paraId="0D8FB885" w14:textId="77777777" w:rsidTr="00C93EBA">
      <w:trPr>
        <w:trHeight w:val="1928"/>
      </w:trPr>
      <w:tc>
        <w:tcPr>
          <w:tcW w:w="5534" w:type="dxa"/>
        </w:tcPr>
        <w:p w14:paraId="17D5356C" w14:textId="77777777" w:rsidR="00DC13EC" w:rsidRPr="00340DE0" w:rsidRDefault="00DC13EC" w:rsidP="00340DE0">
          <w:pPr>
            <w:pStyle w:val="Sidhuvud"/>
          </w:pPr>
          <w:r>
            <w:rPr>
              <w:noProof/>
            </w:rPr>
            <w:drawing>
              <wp:inline distT="0" distB="0" distL="0" distR="0" wp14:anchorId="728A4D31" wp14:editId="3EC035F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96F21FC" w14:textId="77777777" w:rsidR="00DC13EC" w:rsidRPr="00710A6C" w:rsidRDefault="00DC13EC" w:rsidP="00EE3C0F">
          <w:pPr>
            <w:pStyle w:val="Sidhuvud"/>
            <w:rPr>
              <w:b/>
            </w:rPr>
          </w:pPr>
        </w:p>
        <w:p w14:paraId="6777B1C3" w14:textId="77777777" w:rsidR="00DC13EC" w:rsidRDefault="00DC13EC" w:rsidP="00EE3C0F">
          <w:pPr>
            <w:pStyle w:val="Sidhuvud"/>
          </w:pPr>
        </w:p>
        <w:p w14:paraId="75EB7149" w14:textId="77777777" w:rsidR="00DC13EC" w:rsidRDefault="00DC13EC" w:rsidP="00EE3C0F">
          <w:pPr>
            <w:pStyle w:val="Sidhuvud"/>
          </w:pPr>
        </w:p>
        <w:p w14:paraId="6465E97D" w14:textId="77777777" w:rsidR="00DC13EC" w:rsidRDefault="00DC13EC" w:rsidP="00EE3C0F">
          <w:pPr>
            <w:pStyle w:val="Sidhuvud"/>
          </w:pPr>
        </w:p>
        <w:sdt>
          <w:sdtPr>
            <w:alias w:val="Dnr"/>
            <w:tag w:val="ccRKShow_Dnr"/>
            <w:id w:val="-829283628"/>
            <w:placeholder>
              <w:docPart w:val="0B94F45EDA1B4887BDE227808E549B4B"/>
            </w:placeholder>
            <w:dataBinding w:prefixMappings="xmlns:ns0='http://lp/documentinfo/RK' " w:xpath="/ns0:DocumentInfo[1]/ns0:BaseInfo[1]/ns0:Dnr[1]" w:storeItemID="{00F44ECA-25D5-496D-B848-48D206BCB80F}"/>
            <w:text/>
          </w:sdtPr>
          <w:sdtEndPr/>
          <w:sdtContent>
            <w:p w14:paraId="34BB56DF" w14:textId="77777777" w:rsidR="00DC13EC" w:rsidRDefault="0059387B" w:rsidP="00EE3C0F">
              <w:pPr>
                <w:pStyle w:val="Sidhuvud"/>
              </w:pPr>
              <w:r>
                <w:t>S2021/00217</w:t>
              </w:r>
            </w:p>
          </w:sdtContent>
        </w:sdt>
        <w:sdt>
          <w:sdtPr>
            <w:alias w:val="DocNumber"/>
            <w:tag w:val="DocNumber"/>
            <w:id w:val="1726028884"/>
            <w:placeholder>
              <w:docPart w:val="6929B9D9CF194C10AFA951DBB570C0DC"/>
            </w:placeholder>
            <w:showingPlcHdr/>
            <w:dataBinding w:prefixMappings="xmlns:ns0='http://lp/documentinfo/RK' " w:xpath="/ns0:DocumentInfo[1]/ns0:BaseInfo[1]/ns0:DocNumber[1]" w:storeItemID="{00F44ECA-25D5-496D-B848-48D206BCB80F}"/>
            <w:text/>
          </w:sdtPr>
          <w:sdtEndPr/>
          <w:sdtContent>
            <w:p w14:paraId="12008986" w14:textId="77777777" w:rsidR="00DC13EC" w:rsidRDefault="00DC13EC" w:rsidP="00EE3C0F">
              <w:pPr>
                <w:pStyle w:val="Sidhuvud"/>
              </w:pPr>
              <w:r>
                <w:rPr>
                  <w:rStyle w:val="Platshllartext"/>
                </w:rPr>
                <w:t xml:space="preserve"> </w:t>
              </w:r>
            </w:p>
          </w:sdtContent>
        </w:sdt>
        <w:p w14:paraId="39A88B5C" w14:textId="77777777" w:rsidR="00DC13EC" w:rsidRDefault="00DC13EC" w:rsidP="00EE3C0F">
          <w:pPr>
            <w:pStyle w:val="Sidhuvud"/>
          </w:pPr>
        </w:p>
      </w:tc>
      <w:tc>
        <w:tcPr>
          <w:tcW w:w="1134" w:type="dxa"/>
        </w:tcPr>
        <w:p w14:paraId="11F70C4F" w14:textId="77777777" w:rsidR="00DC13EC" w:rsidRDefault="00DC13EC" w:rsidP="0094502D">
          <w:pPr>
            <w:pStyle w:val="Sidhuvud"/>
          </w:pPr>
        </w:p>
        <w:p w14:paraId="4D9FFBE7" w14:textId="77777777" w:rsidR="00DC13EC" w:rsidRPr="0094502D" w:rsidRDefault="00DC13EC" w:rsidP="00EC71A6">
          <w:pPr>
            <w:pStyle w:val="Sidhuvud"/>
          </w:pPr>
        </w:p>
      </w:tc>
    </w:tr>
    <w:tr w:rsidR="00DC13EC" w14:paraId="43923CDD" w14:textId="77777777" w:rsidTr="00C93EBA">
      <w:trPr>
        <w:trHeight w:val="2268"/>
      </w:trPr>
      <w:sdt>
        <w:sdtPr>
          <w:alias w:val="SenderText"/>
          <w:tag w:val="ccRKShow_SenderText"/>
          <w:id w:val="1374046025"/>
          <w:placeholder>
            <w:docPart w:val="56F7E325B43841109480DA09995DA637"/>
          </w:placeholder>
        </w:sdtPr>
        <w:sdtEndPr/>
        <w:sdtContent>
          <w:tc>
            <w:tcPr>
              <w:tcW w:w="5534" w:type="dxa"/>
              <w:tcMar>
                <w:right w:w="1134" w:type="dxa"/>
              </w:tcMar>
            </w:tcPr>
            <w:p w14:paraId="5DA6737F" w14:textId="77777777" w:rsidR="00DC13EC" w:rsidRPr="00DC13EC" w:rsidRDefault="00DC13EC" w:rsidP="00340DE0">
              <w:pPr>
                <w:pStyle w:val="Sidhuvud"/>
                <w:rPr>
                  <w:b/>
                  <w:bCs/>
                </w:rPr>
              </w:pPr>
              <w:r w:rsidRPr="00DC13EC">
                <w:rPr>
                  <w:b/>
                  <w:bCs/>
                </w:rPr>
                <w:t>Socialdepartementet</w:t>
              </w:r>
            </w:p>
            <w:p w14:paraId="55A9BD48" w14:textId="7341B1DE" w:rsidR="00336611" w:rsidRDefault="00DC13EC" w:rsidP="00340DE0">
              <w:pPr>
                <w:pStyle w:val="Sidhuvud"/>
              </w:pPr>
              <w:r>
                <w:t>Socialministern</w:t>
              </w:r>
            </w:p>
            <w:p w14:paraId="6BCF4D71" w14:textId="77777777" w:rsidR="00336611" w:rsidRDefault="00336611" w:rsidP="00340DE0">
              <w:pPr>
                <w:pStyle w:val="Sidhuvud"/>
              </w:pPr>
            </w:p>
            <w:p w14:paraId="3BB1D019" w14:textId="2309F946" w:rsidR="00DC13EC" w:rsidRPr="00340DE0" w:rsidRDefault="00DC13EC" w:rsidP="00340DE0">
              <w:pPr>
                <w:pStyle w:val="Sidhuvud"/>
              </w:pPr>
            </w:p>
          </w:tc>
        </w:sdtContent>
      </w:sdt>
      <w:tc>
        <w:tcPr>
          <w:tcW w:w="3170" w:type="dxa"/>
        </w:tcPr>
        <w:sdt>
          <w:sdtPr>
            <w:alias w:val="Recipient"/>
            <w:tag w:val="ccRKShow_Recipient"/>
            <w:id w:val="-28344517"/>
            <w:placeholder>
              <w:docPart w:val="629B0987309F46D38929198DB50EFE14"/>
            </w:placeholder>
            <w:dataBinding w:prefixMappings="xmlns:ns0='http://lp/documentinfo/RK' " w:xpath="/ns0:DocumentInfo[1]/ns0:BaseInfo[1]/ns0:Recipient[1]" w:storeItemID="{00F44ECA-25D5-496D-B848-48D206BCB80F}"/>
            <w:text w:multiLine="1"/>
          </w:sdtPr>
          <w:sdtEndPr/>
          <w:sdtContent>
            <w:p w14:paraId="5ED7EA32" w14:textId="3DD93857" w:rsidR="00DC13EC" w:rsidRDefault="003E7EFF" w:rsidP="003E7EFF">
              <w:pPr>
                <w:pStyle w:val="Sidhuvud"/>
              </w:pPr>
              <w:r>
                <w:t>Till riksdagen</w:t>
              </w:r>
            </w:p>
          </w:sdtContent>
        </w:sdt>
        <w:p w14:paraId="6E1F8F22" w14:textId="7EB9BA6B" w:rsidR="003E7EFF" w:rsidRDefault="003E7EFF" w:rsidP="003E7EFF">
          <w:pPr>
            <w:rPr>
              <w:rFonts w:asciiTheme="majorHAnsi" w:hAnsiTheme="majorHAnsi"/>
              <w:sz w:val="19"/>
            </w:rPr>
          </w:pPr>
        </w:p>
        <w:p w14:paraId="2F891285" w14:textId="3D9FA386" w:rsidR="003E7EFF" w:rsidRPr="003E7EFF" w:rsidRDefault="003E7EFF" w:rsidP="003E7EFF">
          <w:pPr>
            <w:tabs>
              <w:tab w:val="left" w:pos="761"/>
            </w:tabs>
          </w:pPr>
          <w:r>
            <w:tab/>
          </w:r>
        </w:p>
      </w:tc>
      <w:tc>
        <w:tcPr>
          <w:tcW w:w="1134" w:type="dxa"/>
        </w:tcPr>
        <w:p w14:paraId="38983E13" w14:textId="77777777" w:rsidR="00DC13EC" w:rsidRDefault="00DC13EC" w:rsidP="003E6020">
          <w:pPr>
            <w:pStyle w:val="Sidhuvud"/>
          </w:pPr>
        </w:p>
      </w:tc>
    </w:tr>
  </w:tbl>
  <w:p w14:paraId="5C35BB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E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CC9"/>
    <w:rsid w:val="00080631"/>
    <w:rsid w:val="00082374"/>
    <w:rsid w:val="000862E0"/>
    <w:rsid w:val="000873C3"/>
    <w:rsid w:val="00093408"/>
    <w:rsid w:val="00093BBF"/>
    <w:rsid w:val="0009435C"/>
    <w:rsid w:val="000A13CA"/>
    <w:rsid w:val="000A456A"/>
    <w:rsid w:val="000A5E43"/>
    <w:rsid w:val="000B56A9"/>
    <w:rsid w:val="000B795D"/>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6D3B"/>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51F"/>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0D8"/>
    <w:rsid w:val="00296B7A"/>
    <w:rsid w:val="002974DC"/>
    <w:rsid w:val="002A0CB3"/>
    <w:rsid w:val="002A39EF"/>
    <w:rsid w:val="002A6820"/>
    <w:rsid w:val="002B00E5"/>
    <w:rsid w:val="002B18E6"/>
    <w:rsid w:val="002B6849"/>
    <w:rsid w:val="002C1D37"/>
    <w:rsid w:val="002C2A30"/>
    <w:rsid w:val="002C4348"/>
    <w:rsid w:val="002C476F"/>
    <w:rsid w:val="002C5B48"/>
    <w:rsid w:val="002D014F"/>
    <w:rsid w:val="002D2647"/>
    <w:rsid w:val="002D4298"/>
    <w:rsid w:val="002D4829"/>
    <w:rsid w:val="002D568A"/>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611"/>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0E92"/>
    <w:rsid w:val="003D17EF"/>
    <w:rsid w:val="003D3535"/>
    <w:rsid w:val="003D4246"/>
    <w:rsid w:val="003D4CA1"/>
    <w:rsid w:val="003D4D9F"/>
    <w:rsid w:val="003D6C46"/>
    <w:rsid w:val="003D7B03"/>
    <w:rsid w:val="003E30BD"/>
    <w:rsid w:val="003E38CE"/>
    <w:rsid w:val="003E5A50"/>
    <w:rsid w:val="003E6020"/>
    <w:rsid w:val="003E7CA0"/>
    <w:rsid w:val="003E7EFF"/>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B23"/>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738"/>
    <w:rsid w:val="00544738"/>
    <w:rsid w:val="005456E4"/>
    <w:rsid w:val="00547B89"/>
    <w:rsid w:val="00551027"/>
    <w:rsid w:val="00554124"/>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87B"/>
    <w:rsid w:val="00595EDE"/>
    <w:rsid w:val="00596E2B"/>
    <w:rsid w:val="005970E8"/>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2B48"/>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21F3"/>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ACD"/>
    <w:rsid w:val="007D2FF5"/>
    <w:rsid w:val="007D4BCF"/>
    <w:rsid w:val="007D73AB"/>
    <w:rsid w:val="007D790E"/>
    <w:rsid w:val="007E2712"/>
    <w:rsid w:val="007E4A9C"/>
    <w:rsid w:val="007E5516"/>
    <w:rsid w:val="007E7D6D"/>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605"/>
    <w:rsid w:val="00842BC9"/>
    <w:rsid w:val="008431AF"/>
    <w:rsid w:val="0084476E"/>
    <w:rsid w:val="00845137"/>
    <w:rsid w:val="008504F6"/>
    <w:rsid w:val="0085240E"/>
    <w:rsid w:val="00852484"/>
    <w:rsid w:val="008573B9"/>
    <w:rsid w:val="0085782D"/>
    <w:rsid w:val="00863BB7"/>
    <w:rsid w:val="00863D9A"/>
    <w:rsid w:val="008730FD"/>
    <w:rsid w:val="00873DA1"/>
    <w:rsid w:val="00875DDD"/>
    <w:rsid w:val="00881BC6"/>
    <w:rsid w:val="008860CC"/>
    <w:rsid w:val="00886EEE"/>
    <w:rsid w:val="00887F86"/>
    <w:rsid w:val="00890876"/>
    <w:rsid w:val="00891929"/>
    <w:rsid w:val="00893029"/>
    <w:rsid w:val="0089427F"/>
    <w:rsid w:val="0089514A"/>
    <w:rsid w:val="00895C2A"/>
    <w:rsid w:val="008A03E9"/>
    <w:rsid w:val="008A0A0D"/>
    <w:rsid w:val="008A3961"/>
    <w:rsid w:val="008A4CEA"/>
    <w:rsid w:val="008A7506"/>
    <w:rsid w:val="008B1603"/>
    <w:rsid w:val="008B20ED"/>
    <w:rsid w:val="008B6135"/>
    <w:rsid w:val="008B7BEB"/>
    <w:rsid w:val="008C02B8"/>
    <w:rsid w:val="008C2D3F"/>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5EC2"/>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A9A"/>
    <w:rsid w:val="00A12A69"/>
    <w:rsid w:val="00A2019A"/>
    <w:rsid w:val="00A23493"/>
    <w:rsid w:val="00A2416A"/>
    <w:rsid w:val="00A30E06"/>
    <w:rsid w:val="00A3270B"/>
    <w:rsid w:val="00A333A9"/>
    <w:rsid w:val="00A379E4"/>
    <w:rsid w:val="00A42F07"/>
    <w:rsid w:val="00A43B02"/>
    <w:rsid w:val="00A44946"/>
    <w:rsid w:val="00A45EF6"/>
    <w:rsid w:val="00A46B85"/>
    <w:rsid w:val="00A4760D"/>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D58"/>
    <w:rsid w:val="00A8483F"/>
    <w:rsid w:val="00A86CE3"/>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2AB2"/>
    <w:rsid w:val="00B13241"/>
    <w:rsid w:val="00B13699"/>
    <w:rsid w:val="00B149E2"/>
    <w:rsid w:val="00B2131A"/>
    <w:rsid w:val="00B2169D"/>
    <w:rsid w:val="00B21CBB"/>
    <w:rsid w:val="00B2606D"/>
    <w:rsid w:val="00B263C0"/>
    <w:rsid w:val="00B30361"/>
    <w:rsid w:val="00B316CA"/>
    <w:rsid w:val="00B31BFB"/>
    <w:rsid w:val="00B3528F"/>
    <w:rsid w:val="00B357AB"/>
    <w:rsid w:val="00B41704"/>
    <w:rsid w:val="00B41F72"/>
    <w:rsid w:val="00B44E90"/>
    <w:rsid w:val="00B45324"/>
    <w:rsid w:val="00B47018"/>
    <w:rsid w:val="00B476E2"/>
    <w:rsid w:val="00B47956"/>
    <w:rsid w:val="00B517E1"/>
    <w:rsid w:val="00B556E8"/>
    <w:rsid w:val="00B55E70"/>
    <w:rsid w:val="00B60238"/>
    <w:rsid w:val="00B640A8"/>
    <w:rsid w:val="00B64962"/>
    <w:rsid w:val="00B66AC0"/>
    <w:rsid w:val="00B71634"/>
    <w:rsid w:val="00B71BD2"/>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F83"/>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BD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D55"/>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4CB3"/>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3EC"/>
    <w:rsid w:val="00DC1EB8"/>
    <w:rsid w:val="00DC3E45"/>
    <w:rsid w:val="00DC4598"/>
    <w:rsid w:val="00DD0722"/>
    <w:rsid w:val="00DD0B3D"/>
    <w:rsid w:val="00DD212F"/>
    <w:rsid w:val="00DE18F5"/>
    <w:rsid w:val="00DE73D2"/>
    <w:rsid w:val="00DF5BFB"/>
    <w:rsid w:val="00DF5CD6"/>
    <w:rsid w:val="00E022DA"/>
    <w:rsid w:val="00E03BCB"/>
    <w:rsid w:val="00E124DC"/>
    <w:rsid w:val="00E124F7"/>
    <w:rsid w:val="00E15A41"/>
    <w:rsid w:val="00E22D68"/>
    <w:rsid w:val="00E247D9"/>
    <w:rsid w:val="00E258D8"/>
    <w:rsid w:val="00E26DDF"/>
    <w:rsid w:val="00E270E5"/>
    <w:rsid w:val="00E30167"/>
    <w:rsid w:val="00E32005"/>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3E07"/>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1B50E0"/>
  <w15:docId w15:val="{57A1177A-40FC-4BC1-9945-6019C603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42723">
      <w:bodyDiv w:val="1"/>
      <w:marLeft w:val="0"/>
      <w:marRight w:val="0"/>
      <w:marTop w:val="0"/>
      <w:marBottom w:val="0"/>
      <w:divBdr>
        <w:top w:val="none" w:sz="0" w:space="0" w:color="auto"/>
        <w:left w:val="none" w:sz="0" w:space="0" w:color="auto"/>
        <w:bottom w:val="none" w:sz="0" w:space="0" w:color="auto"/>
        <w:right w:val="none" w:sz="0" w:space="0" w:color="auto"/>
      </w:divBdr>
    </w:div>
    <w:div w:id="761879266">
      <w:bodyDiv w:val="1"/>
      <w:marLeft w:val="0"/>
      <w:marRight w:val="0"/>
      <w:marTop w:val="0"/>
      <w:marBottom w:val="0"/>
      <w:divBdr>
        <w:top w:val="none" w:sz="0" w:space="0" w:color="auto"/>
        <w:left w:val="none" w:sz="0" w:space="0" w:color="auto"/>
        <w:bottom w:val="none" w:sz="0" w:space="0" w:color="auto"/>
        <w:right w:val="none" w:sz="0" w:space="0" w:color="auto"/>
      </w:divBdr>
    </w:div>
    <w:div w:id="1477405995">
      <w:bodyDiv w:val="1"/>
      <w:marLeft w:val="0"/>
      <w:marRight w:val="0"/>
      <w:marTop w:val="0"/>
      <w:marBottom w:val="0"/>
      <w:divBdr>
        <w:top w:val="none" w:sz="0" w:space="0" w:color="auto"/>
        <w:left w:val="none" w:sz="0" w:space="0" w:color="auto"/>
        <w:bottom w:val="none" w:sz="0" w:space="0" w:color="auto"/>
        <w:right w:val="none" w:sz="0" w:space="0" w:color="auto"/>
      </w:divBdr>
    </w:div>
    <w:div w:id="15300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94F45EDA1B4887BDE227808E549B4B"/>
        <w:category>
          <w:name w:val="Allmänt"/>
          <w:gallery w:val="placeholder"/>
        </w:category>
        <w:types>
          <w:type w:val="bbPlcHdr"/>
        </w:types>
        <w:behaviors>
          <w:behavior w:val="content"/>
        </w:behaviors>
        <w:guid w:val="{1216A269-D244-471D-AD29-F1E57A0FBBAE}"/>
      </w:docPartPr>
      <w:docPartBody>
        <w:p w:rsidR="008F387B" w:rsidRDefault="001702BD" w:rsidP="001702BD">
          <w:pPr>
            <w:pStyle w:val="0B94F45EDA1B4887BDE227808E549B4B"/>
          </w:pPr>
          <w:r>
            <w:rPr>
              <w:rStyle w:val="Platshllartext"/>
            </w:rPr>
            <w:t xml:space="preserve"> </w:t>
          </w:r>
        </w:p>
      </w:docPartBody>
    </w:docPart>
    <w:docPart>
      <w:docPartPr>
        <w:name w:val="6929B9D9CF194C10AFA951DBB570C0DC"/>
        <w:category>
          <w:name w:val="Allmänt"/>
          <w:gallery w:val="placeholder"/>
        </w:category>
        <w:types>
          <w:type w:val="bbPlcHdr"/>
        </w:types>
        <w:behaviors>
          <w:behavior w:val="content"/>
        </w:behaviors>
        <w:guid w:val="{DA525B62-0F72-4526-916B-80ACD40D0584}"/>
      </w:docPartPr>
      <w:docPartBody>
        <w:p w:rsidR="008F387B" w:rsidRDefault="001702BD" w:rsidP="001702BD">
          <w:pPr>
            <w:pStyle w:val="6929B9D9CF194C10AFA951DBB570C0DC1"/>
          </w:pPr>
          <w:r>
            <w:rPr>
              <w:rStyle w:val="Platshllartext"/>
            </w:rPr>
            <w:t xml:space="preserve"> </w:t>
          </w:r>
        </w:p>
      </w:docPartBody>
    </w:docPart>
    <w:docPart>
      <w:docPartPr>
        <w:name w:val="56F7E325B43841109480DA09995DA637"/>
        <w:category>
          <w:name w:val="Allmänt"/>
          <w:gallery w:val="placeholder"/>
        </w:category>
        <w:types>
          <w:type w:val="bbPlcHdr"/>
        </w:types>
        <w:behaviors>
          <w:behavior w:val="content"/>
        </w:behaviors>
        <w:guid w:val="{4AD97FA2-E5EC-40FD-83A7-6A505A760C91}"/>
      </w:docPartPr>
      <w:docPartBody>
        <w:p w:rsidR="008F387B" w:rsidRDefault="001702BD" w:rsidP="001702BD">
          <w:pPr>
            <w:pStyle w:val="56F7E325B43841109480DA09995DA6371"/>
          </w:pPr>
          <w:r>
            <w:rPr>
              <w:rStyle w:val="Platshllartext"/>
            </w:rPr>
            <w:t xml:space="preserve"> </w:t>
          </w:r>
        </w:p>
      </w:docPartBody>
    </w:docPart>
    <w:docPart>
      <w:docPartPr>
        <w:name w:val="629B0987309F46D38929198DB50EFE14"/>
        <w:category>
          <w:name w:val="Allmänt"/>
          <w:gallery w:val="placeholder"/>
        </w:category>
        <w:types>
          <w:type w:val="bbPlcHdr"/>
        </w:types>
        <w:behaviors>
          <w:behavior w:val="content"/>
        </w:behaviors>
        <w:guid w:val="{0BF3F6BC-AAEC-4F72-B125-084A9C665A42}"/>
      </w:docPartPr>
      <w:docPartBody>
        <w:p w:rsidR="008F387B" w:rsidRDefault="001702BD" w:rsidP="001702BD">
          <w:pPr>
            <w:pStyle w:val="629B0987309F46D38929198DB50EFE1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BD"/>
    <w:rsid w:val="001702BD"/>
    <w:rsid w:val="008F387B"/>
    <w:rsid w:val="00E50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8696704A4244F3B96DEF0C33785ACE">
    <w:name w:val="0F8696704A4244F3B96DEF0C33785ACE"/>
    <w:rsid w:val="001702BD"/>
  </w:style>
  <w:style w:type="character" w:styleId="Platshllartext">
    <w:name w:val="Placeholder Text"/>
    <w:basedOn w:val="Standardstycketeckensnitt"/>
    <w:uiPriority w:val="99"/>
    <w:semiHidden/>
    <w:rsid w:val="00E50822"/>
    <w:rPr>
      <w:noProof w:val="0"/>
      <w:color w:val="808080"/>
    </w:rPr>
  </w:style>
  <w:style w:type="paragraph" w:customStyle="1" w:styleId="E3C52F7F94824DFE9D357EACF9C49E00">
    <w:name w:val="E3C52F7F94824DFE9D357EACF9C49E00"/>
    <w:rsid w:val="001702BD"/>
  </w:style>
  <w:style w:type="paragraph" w:customStyle="1" w:styleId="D160B5C08043499A9E6E9C0E56106332">
    <w:name w:val="D160B5C08043499A9E6E9C0E56106332"/>
    <w:rsid w:val="001702BD"/>
  </w:style>
  <w:style w:type="paragraph" w:customStyle="1" w:styleId="535C40D67865461DB2C0BF96BE43ACD6">
    <w:name w:val="535C40D67865461DB2C0BF96BE43ACD6"/>
    <w:rsid w:val="001702BD"/>
  </w:style>
  <w:style w:type="paragraph" w:customStyle="1" w:styleId="0B94F45EDA1B4887BDE227808E549B4B">
    <w:name w:val="0B94F45EDA1B4887BDE227808E549B4B"/>
    <w:rsid w:val="001702BD"/>
  </w:style>
  <w:style w:type="paragraph" w:customStyle="1" w:styleId="6929B9D9CF194C10AFA951DBB570C0DC">
    <w:name w:val="6929B9D9CF194C10AFA951DBB570C0DC"/>
    <w:rsid w:val="001702BD"/>
  </w:style>
  <w:style w:type="paragraph" w:customStyle="1" w:styleId="E8D47A06DC45470B83B9161B1CBECB03">
    <w:name w:val="E8D47A06DC45470B83B9161B1CBECB03"/>
    <w:rsid w:val="001702BD"/>
  </w:style>
  <w:style w:type="paragraph" w:customStyle="1" w:styleId="F473A18BDA9642E6AF479A03DDAEEDF4">
    <w:name w:val="F473A18BDA9642E6AF479A03DDAEEDF4"/>
    <w:rsid w:val="001702BD"/>
  </w:style>
  <w:style w:type="paragraph" w:customStyle="1" w:styleId="9471C2BC3D3747098B6CF57C376F83AA">
    <w:name w:val="9471C2BC3D3747098B6CF57C376F83AA"/>
    <w:rsid w:val="001702BD"/>
  </w:style>
  <w:style w:type="paragraph" w:customStyle="1" w:styleId="56F7E325B43841109480DA09995DA637">
    <w:name w:val="56F7E325B43841109480DA09995DA637"/>
    <w:rsid w:val="001702BD"/>
  </w:style>
  <w:style w:type="paragraph" w:customStyle="1" w:styleId="629B0987309F46D38929198DB50EFE14">
    <w:name w:val="629B0987309F46D38929198DB50EFE14"/>
    <w:rsid w:val="001702BD"/>
  </w:style>
  <w:style w:type="paragraph" w:customStyle="1" w:styleId="6929B9D9CF194C10AFA951DBB570C0DC1">
    <w:name w:val="6929B9D9CF194C10AFA951DBB570C0DC1"/>
    <w:rsid w:val="001702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F7E325B43841109480DA09995DA6371">
    <w:name w:val="56F7E325B43841109480DA09995DA6371"/>
    <w:rsid w:val="001702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EF5AB2A403400293ECF2BCF1449E93">
    <w:name w:val="03EF5AB2A403400293ECF2BCF1449E93"/>
    <w:rsid w:val="00E50822"/>
  </w:style>
  <w:style w:type="paragraph" w:customStyle="1" w:styleId="25DE9C627CAF4BE4BBCFDDA97E4780C7">
    <w:name w:val="25DE9C627CAF4BE4BBCFDDA97E4780C7"/>
    <w:rsid w:val="00E50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2021-01-13</HeaderDate>
    <Office/>
    <Dnr>S2021/00217</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797667a1-4102-4e2d-8ec2-92f957bc733f</RD_Svarsid>
  </documentManagement>
</p:properties>
</file>

<file path=customXml/itemProps1.xml><?xml version="1.0" encoding="utf-8"?>
<ds:datastoreItem xmlns:ds="http://schemas.openxmlformats.org/officeDocument/2006/customXml" ds:itemID="{A0FB5877-BC79-44C7-9DC4-CF1B40A8ED14}"/>
</file>

<file path=customXml/itemProps2.xml><?xml version="1.0" encoding="utf-8"?>
<ds:datastoreItem xmlns:ds="http://schemas.openxmlformats.org/officeDocument/2006/customXml" ds:itemID="{8B166ADC-1F25-4E33-A8F0-619E0C1C741D}"/>
</file>

<file path=customXml/itemProps3.xml><?xml version="1.0" encoding="utf-8"?>
<ds:datastoreItem xmlns:ds="http://schemas.openxmlformats.org/officeDocument/2006/customXml" ds:itemID="{BAD0D2E5-D8B7-4615-9CF6-135C125DEAF4}"/>
</file>

<file path=customXml/itemProps4.xml><?xml version="1.0" encoding="utf-8"?>
<ds:datastoreItem xmlns:ds="http://schemas.openxmlformats.org/officeDocument/2006/customXml" ds:itemID="{00F44ECA-25D5-496D-B848-48D206BCB80F}"/>
</file>

<file path=customXml/itemProps5.xml><?xml version="1.0" encoding="utf-8"?>
<ds:datastoreItem xmlns:ds="http://schemas.openxmlformats.org/officeDocument/2006/customXml" ds:itemID="{9B4513FE-1E73-4229-AEA7-954A7C8814F7}"/>
</file>

<file path=docProps/app.xml><?xml version="1.0" encoding="utf-8"?>
<Properties xmlns="http://schemas.openxmlformats.org/officeDocument/2006/extended-properties" xmlns:vt="http://schemas.openxmlformats.org/officeDocument/2006/docPropsVTypes">
  <Template>RK Basmall</Template>
  <TotalTime>0</TotalTime>
  <Pages>1</Pages>
  <Words>179</Words>
  <Characters>949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1215 av Ellen Juntti (M) Nedlagda orosanmälningar om barn som far illa.docx</dc:title>
  <dc:subject/>
  <dc:creator>Sandra Rosenälv</dc:creator>
  <cp:keywords/>
  <dc:description/>
  <cp:lastModifiedBy>Sandra Rosenälv</cp:lastModifiedBy>
  <cp:revision>12</cp:revision>
  <dcterms:created xsi:type="dcterms:W3CDTF">2021-01-13T17:38:00Z</dcterms:created>
  <dcterms:modified xsi:type="dcterms:W3CDTF">2021-01-19T09:22:00Z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