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96FE4" w:rsidP="00DA0661">
      <w:pPr>
        <w:pStyle w:val="Title"/>
      </w:pPr>
      <w:bookmarkStart w:id="0" w:name="Start"/>
      <w:bookmarkEnd w:id="0"/>
      <w:r>
        <w:t xml:space="preserve">Svar på fråga 2022/23:67 av </w:t>
      </w:r>
      <w:r w:rsidRPr="00C96FE4">
        <w:t>Tomas Kronståhl</w:t>
      </w:r>
      <w:r>
        <w:t xml:space="preserve"> (S)</w:t>
      </w:r>
      <w:r>
        <w:br/>
        <w:t>Vårbocksjakten i södra Sverige</w:t>
      </w:r>
    </w:p>
    <w:p w:rsidR="00C96FE4" w:rsidP="002749F7">
      <w:pPr>
        <w:pStyle w:val="BodyText"/>
      </w:pPr>
      <w:r>
        <w:t xml:space="preserve">Tomas Kronståhl har frågat mig om jag tänker verka för att vårjakten på rådjursbock i södra Sverige stoppas. </w:t>
      </w:r>
    </w:p>
    <w:p w:rsidR="00C96FE4" w:rsidP="00C96FE4">
      <w:pPr>
        <w:pStyle w:val="BodyText"/>
        <w:rPr>
          <w:rFonts w:ascii="Garamond" w:hAnsi="Garamond"/>
        </w:rPr>
      </w:pPr>
      <w:r>
        <w:rPr>
          <w:rFonts w:ascii="Garamond" w:hAnsi="Garamond"/>
        </w:rPr>
        <w:t xml:space="preserve">Precis som </w:t>
      </w:r>
      <w:r w:rsidR="00692A1B">
        <w:rPr>
          <w:rFonts w:ascii="Garamond" w:hAnsi="Garamond"/>
        </w:rPr>
        <w:t xml:space="preserve">Tomas </w:t>
      </w:r>
      <w:r>
        <w:rPr>
          <w:rFonts w:ascii="Garamond" w:hAnsi="Garamond"/>
        </w:rPr>
        <w:t>Kronst</w:t>
      </w:r>
      <w:r w:rsidR="00DF7020">
        <w:rPr>
          <w:rFonts w:ascii="Garamond" w:hAnsi="Garamond"/>
        </w:rPr>
        <w:t>å</w:t>
      </w:r>
      <w:r>
        <w:rPr>
          <w:rFonts w:ascii="Garamond" w:hAnsi="Garamond"/>
        </w:rPr>
        <w:t xml:space="preserve">hl skriver så </w:t>
      </w:r>
      <w:r>
        <w:t xml:space="preserve">fattade </w:t>
      </w:r>
      <w:r>
        <w:t xml:space="preserve">den tidigare regeringen </w:t>
      </w:r>
      <w:r>
        <w:t xml:space="preserve">beslut om ändringar i jakttiderna den 6 maj 2021 och förordningsändringarna trädde i kraft 1 juli 2021, då det nya jaktåret började. </w:t>
      </w:r>
    </w:p>
    <w:p w:rsidR="003562E5" w:rsidP="00C96FE4">
      <w:pPr>
        <w:pStyle w:val="BodyText"/>
      </w:pPr>
      <w:r>
        <w:t xml:space="preserve">Den här regeringens </w:t>
      </w:r>
      <w:r w:rsidR="003C4587">
        <w:t>utgångspunkt</w:t>
      </w:r>
      <w:r>
        <w:t xml:space="preserve"> är att den operativa viltförvaltningen så långt som möjligt ska vara decentraliserad. </w:t>
      </w:r>
      <w:r w:rsidR="00C53458">
        <w:t>I dagsläget har den nya förordningen varit i kraft under en säsong och jag avser att följa utvecklingen noga.</w:t>
      </w:r>
    </w:p>
    <w:p w:rsidR="00C96FE4" w:rsidP="002749F7">
      <w:pPr>
        <w:pStyle w:val="BodyText"/>
      </w:pPr>
    </w:p>
    <w:p w:rsidR="00C96FE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19DC61726AB40F1968E1FCEEBF1A6FA"/>
          </w:placeholder>
          <w:dataBinding w:xpath="/ns0:DocumentInfo[1]/ns0:BaseInfo[1]/ns0:HeaderDate[1]" w:storeItemID="{7B4F3FFE-099E-47FA-83A0-0A2EBE0EE291}" w:prefixMappings="xmlns:ns0='http://lp/documentinfo/RK' "/>
          <w:date w:fullDate="2022-11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562E5">
            <w:t>30 november 2022</w:t>
          </w:r>
        </w:sdtContent>
      </w:sdt>
    </w:p>
    <w:p w:rsidR="00C96FE4" w:rsidP="004E7A8F">
      <w:pPr>
        <w:pStyle w:val="Brdtextutanavstnd"/>
      </w:pPr>
    </w:p>
    <w:p w:rsidR="00C96FE4" w:rsidP="004E7A8F">
      <w:pPr>
        <w:pStyle w:val="Brdtextutanavstnd"/>
      </w:pPr>
    </w:p>
    <w:p w:rsidR="00C96FE4" w:rsidP="004E7A8F">
      <w:pPr>
        <w:pStyle w:val="Brdtextutanavstnd"/>
      </w:pPr>
    </w:p>
    <w:p w:rsidR="00C96FE4" w:rsidRPr="00DB48AB" w:rsidP="00DB48AB">
      <w:pPr>
        <w:pStyle w:val="BodyText"/>
      </w:pPr>
      <w:r>
        <w:t>Peter Kullgren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96FE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96FE4" w:rsidRPr="007D73AB" w:rsidP="00340DE0">
          <w:pPr>
            <w:pStyle w:val="Header"/>
          </w:pPr>
        </w:p>
      </w:tc>
      <w:tc>
        <w:tcPr>
          <w:tcW w:w="1134" w:type="dxa"/>
        </w:tcPr>
        <w:p w:rsidR="00C96FE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96FE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96FE4" w:rsidRPr="00710A6C" w:rsidP="00EE3C0F">
          <w:pPr>
            <w:pStyle w:val="Header"/>
            <w:rPr>
              <w:b/>
            </w:rPr>
          </w:pPr>
        </w:p>
        <w:p w:rsidR="00C96FE4" w:rsidP="00EE3C0F">
          <w:pPr>
            <w:pStyle w:val="Header"/>
          </w:pPr>
        </w:p>
        <w:p w:rsidR="00C96FE4" w:rsidP="00EE3C0F">
          <w:pPr>
            <w:pStyle w:val="Header"/>
          </w:pPr>
        </w:p>
        <w:p w:rsidR="00C96FE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94EFA69D7F4EE581D5BAD616178146"/>
            </w:placeholder>
            <w:dataBinding w:xpath="/ns0:DocumentInfo[1]/ns0:BaseInfo[1]/ns0:Dnr[1]" w:storeItemID="{7B4F3FFE-099E-47FA-83A0-0A2EBE0EE291}" w:prefixMappings="xmlns:ns0='http://lp/documentinfo/RK' "/>
            <w:text/>
          </w:sdtPr>
          <w:sdtContent>
            <w:p w:rsidR="00C96FE4" w:rsidP="00EE3C0F">
              <w:pPr>
                <w:pStyle w:val="Header"/>
              </w:pPr>
              <w:r>
                <w:t>N2022/02163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F98352D0A248DEB98ADA5D5ADA37FA"/>
            </w:placeholder>
            <w:showingPlcHdr/>
            <w:dataBinding w:xpath="/ns0:DocumentInfo[1]/ns0:BaseInfo[1]/ns0:DocNumber[1]" w:storeItemID="{7B4F3FFE-099E-47FA-83A0-0A2EBE0EE291}" w:prefixMappings="xmlns:ns0='http://lp/documentinfo/RK' "/>
            <w:text/>
          </w:sdtPr>
          <w:sdtContent>
            <w:p w:rsidR="00C96FE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96FE4" w:rsidP="00EE3C0F">
          <w:pPr>
            <w:pStyle w:val="Header"/>
          </w:pPr>
        </w:p>
      </w:tc>
      <w:tc>
        <w:tcPr>
          <w:tcW w:w="1134" w:type="dxa"/>
        </w:tcPr>
        <w:p w:rsidR="00C96FE4" w:rsidP="0094502D">
          <w:pPr>
            <w:pStyle w:val="Header"/>
          </w:pPr>
        </w:p>
        <w:p w:rsidR="00C96FE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2E0B920390403883A6667697D5FC9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6253" w:rsidP="00746253">
              <w:pPr>
                <w:pStyle w:val="Header"/>
              </w:pPr>
            </w:p>
            <w:p w:rsidR="00C96FE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30C1D8B697487C863AFF2A6553A735"/>
          </w:placeholder>
          <w:dataBinding w:xpath="/ns0:DocumentInfo[1]/ns0:BaseInfo[1]/ns0:Recipient[1]" w:storeItemID="{7B4F3FFE-099E-47FA-83A0-0A2EBE0EE291}" w:prefixMappings="xmlns:ns0='http://lp/documentinfo/RK' "/>
          <w:text w:multiLine="1"/>
        </w:sdtPr>
        <w:sdtContent>
          <w:tc>
            <w:tcPr>
              <w:tcW w:w="3170" w:type="dxa"/>
            </w:tcPr>
            <w:p w:rsidR="00C96FE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96FE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94EFA69D7F4EE581D5BAD616178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E7110A-426E-405D-8654-E21608AFA019}"/>
      </w:docPartPr>
      <w:docPartBody>
        <w:p w:rsidR="006264D0" w:rsidP="00D11519">
          <w:pPr>
            <w:pStyle w:val="2B94EFA69D7F4EE581D5BAD6161781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F98352D0A248DEB98ADA5D5ADA3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287C3-8895-4576-AB1C-107A93764E38}"/>
      </w:docPartPr>
      <w:docPartBody>
        <w:p w:rsidR="006264D0" w:rsidP="00D11519">
          <w:pPr>
            <w:pStyle w:val="9EF98352D0A248DEB98ADA5D5ADA37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2E0B920390403883A6667697D5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D52DC-EFC1-492F-AB51-5194C76B1D3A}"/>
      </w:docPartPr>
      <w:docPartBody>
        <w:p w:rsidR="006264D0" w:rsidP="00D11519">
          <w:pPr>
            <w:pStyle w:val="482E0B920390403883A6667697D5FC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30C1D8B697487C863AFF2A6553A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54D62-9DAC-4DBB-9201-3E79B1A87740}"/>
      </w:docPartPr>
      <w:docPartBody>
        <w:p w:rsidR="006264D0" w:rsidP="00D11519">
          <w:pPr>
            <w:pStyle w:val="E430C1D8B697487C863AFF2A6553A7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9DC61726AB40F1968E1FCEEBF1A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A47D6-5EB7-4483-B59F-1C791BA67636}"/>
      </w:docPartPr>
      <w:docPartBody>
        <w:p w:rsidR="006264D0" w:rsidP="00D11519">
          <w:pPr>
            <w:pStyle w:val="519DC61726AB40F1968E1FCEEBF1A6F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519"/>
    <w:rPr>
      <w:noProof w:val="0"/>
      <w:color w:val="808080"/>
    </w:rPr>
  </w:style>
  <w:style w:type="paragraph" w:customStyle="1" w:styleId="2B94EFA69D7F4EE581D5BAD616178146">
    <w:name w:val="2B94EFA69D7F4EE581D5BAD616178146"/>
    <w:rsid w:val="00D11519"/>
  </w:style>
  <w:style w:type="paragraph" w:customStyle="1" w:styleId="E430C1D8B697487C863AFF2A6553A735">
    <w:name w:val="E430C1D8B697487C863AFF2A6553A735"/>
    <w:rsid w:val="00D11519"/>
  </w:style>
  <w:style w:type="paragraph" w:customStyle="1" w:styleId="9EF98352D0A248DEB98ADA5D5ADA37FA1">
    <w:name w:val="9EF98352D0A248DEB98ADA5D5ADA37FA1"/>
    <w:rsid w:val="00D115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2E0B920390403883A6667697D5FC951">
    <w:name w:val="482E0B920390403883A6667697D5FC951"/>
    <w:rsid w:val="00D115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9DC61726AB40F1968E1FCEEBF1A6FA">
    <w:name w:val="519DC61726AB40F1968E1FCEEBF1A6FA"/>
    <w:rsid w:val="00D115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f435a54f-2431-4d32-a8cf-d4049332e316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Peter Kullgren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2022-11-30T00:00:00</HeaderDate>
    <Office/>
    <Dnr>N2022/02163</Dnr>
    <ParagrafNr/>
    <DocumentTitle/>
    <VisitingAddress/>
    <Extra1/>
    <Extra2/>
    <Extra3>Tomas Kronståhl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913A-5E0B-4E54-BB76-630455B62D10}"/>
</file>

<file path=customXml/itemProps2.xml><?xml version="1.0" encoding="utf-8"?>
<ds:datastoreItem xmlns:ds="http://schemas.openxmlformats.org/officeDocument/2006/customXml" ds:itemID="{B56C08DC-4241-4BEF-BDD3-A94CC4744B55}"/>
</file>

<file path=customXml/itemProps3.xml><?xml version="1.0" encoding="utf-8"?>
<ds:datastoreItem xmlns:ds="http://schemas.openxmlformats.org/officeDocument/2006/customXml" ds:itemID="{5532A394-3190-4630-9956-9642C7B8F652}"/>
</file>

<file path=customXml/itemProps4.xml><?xml version="1.0" encoding="utf-8"?>
<ds:datastoreItem xmlns:ds="http://schemas.openxmlformats.org/officeDocument/2006/customXml" ds:itemID="{7B4F3FFE-099E-47FA-83A0-0A2EBE0EE29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2022_23_67 Vårbocksjakten i södra Sverige.docx</dc:title>
  <cp:revision>3</cp:revision>
  <dcterms:created xsi:type="dcterms:W3CDTF">2022-11-30T08:05:00Z</dcterms:created>
  <dcterms:modified xsi:type="dcterms:W3CDTF">2022-11-30T08:06:00Z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48c56e4b-359d-4587-8212-a2ceccb96e51</vt:lpwstr>
  </property>
</Properties>
</file>