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8CD205" w14:textId="402C161B" w:rsidR="00443D6A" w:rsidRDefault="00443D6A" w:rsidP="00DA0661">
      <w:pPr>
        <w:pStyle w:val="Rubrik"/>
      </w:pPr>
      <w:bookmarkStart w:id="0" w:name="Start"/>
      <w:bookmarkStart w:id="1" w:name="_GoBack"/>
      <w:bookmarkEnd w:id="0"/>
      <w:bookmarkEnd w:id="1"/>
      <w:r>
        <w:t xml:space="preserve">Svar på fråga 2017/18:599 av Mikael </w:t>
      </w:r>
      <w:proofErr w:type="spellStart"/>
      <w:r>
        <w:t>Eskilandersson</w:t>
      </w:r>
      <w:proofErr w:type="spellEnd"/>
      <w:r>
        <w:t xml:space="preserve"> (SD)</w:t>
      </w:r>
      <w:r>
        <w:br/>
        <w:t>E</w:t>
      </w:r>
      <w:r w:rsidRPr="00443D6A">
        <w:t>tt begränsat klientantal för gode män och förvaltare</w:t>
      </w:r>
    </w:p>
    <w:p w14:paraId="1261C337" w14:textId="368599C0" w:rsidR="00443D6A" w:rsidRDefault="00443D6A" w:rsidP="002749F7">
      <w:pPr>
        <w:pStyle w:val="Brdtext"/>
      </w:pPr>
      <w:r>
        <w:t xml:space="preserve">Mikael </w:t>
      </w:r>
      <w:proofErr w:type="spellStart"/>
      <w:r>
        <w:t>Eskilandersson</w:t>
      </w:r>
      <w:proofErr w:type="spellEnd"/>
      <w:r>
        <w:t xml:space="preserve"> har frågat mig </w:t>
      </w:r>
      <w:r w:rsidR="00F80844">
        <w:t xml:space="preserve">om </w:t>
      </w:r>
      <w:r>
        <w:t>regeringen har för avsikt att införa ett nationellt maximalt antal klienter per ställföreträdare.</w:t>
      </w:r>
    </w:p>
    <w:p w14:paraId="4B8ACDB4" w14:textId="59EBE560" w:rsidR="00443D6A" w:rsidRDefault="00443D6A" w:rsidP="00443D6A">
      <w:pPr>
        <w:pStyle w:val="Brdtext"/>
      </w:pPr>
      <w:r w:rsidRPr="00D522B2">
        <w:t xml:space="preserve">Lagstiftningen ställer tydliga och höga krav </w:t>
      </w:r>
      <w:r w:rsidR="002837FF">
        <w:t>på</w:t>
      </w:r>
      <w:r w:rsidRPr="00D522B2">
        <w:t xml:space="preserve"> vem som får vara god man</w:t>
      </w:r>
      <w:r>
        <w:t xml:space="preserve"> eller förvaltare</w:t>
      </w:r>
      <w:r w:rsidRPr="00D522B2">
        <w:t xml:space="preserve">. </w:t>
      </w:r>
      <w:r w:rsidR="00F80844">
        <w:t xml:space="preserve">År </w:t>
      </w:r>
      <w:r w:rsidRPr="00D522B2">
        <w:t>2015 trädde ny lagstiftning i kraft som skärpte</w:t>
      </w:r>
      <w:r w:rsidR="002837FF">
        <w:t xml:space="preserve"> </w:t>
      </w:r>
      <w:r w:rsidRPr="00D522B2">
        <w:t>den kontroll som överförmyndaren ska göra av tilltänkta gode män och förvaltare. Överför</w:t>
      </w:r>
      <w:r w:rsidRPr="00D522B2">
        <w:softHyphen/>
        <w:t>myndaren ska göra en aktiv efterforskning</w:t>
      </w:r>
      <w:r>
        <w:t xml:space="preserve"> vid lämp</w:t>
      </w:r>
      <w:r w:rsidR="00051588">
        <w:softHyphen/>
      </w:r>
      <w:r>
        <w:t>lighetsbedömningen</w:t>
      </w:r>
      <w:r w:rsidRPr="00D522B2">
        <w:t xml:space="preserve">. </w:t>
      </w:r>
      <w:r>
        <w:t xml:space="preserve">I detta sammanhang är det givetvis viktigt </w:t>
      </w:r>
      <w:r w:rsidRPr="00D522B2">
        <w:t>att över</w:t>
      </w:r>
      <w:r w:rsidR="00051588">
        <w:softHyphen/>
      </w:r>
      <w:r w:rsidRPr="00D522B2">
        <w:t xml:space="preserve">förmyndaren </w:t>
      </w:r>
      <w:r w:rsidR="003B1785">
        <w:t>ser till</w:t>
      </w:r>
      <w:r w:rsidRPr="00D522B2">
        <w:t xml:space="preserve"> att inte någon utses att ha fler uppdrag än vad han eller hon klarar av.</w:t>
      </w:r>
      <w:r w:rsidR="00CF40F5">
        <w:t xml:space="preserve"> Att en sådan kontroll görs är också något som understryks i förarbetena till den nya lagstiftningen.</w:t>
      </w:r>
    </w:p>
    <w:p w14:paraId="270244A0" w14:textId="77777777" w:rsidR="002837FF" w:rsidRDefault="002837FF" w:rsidP="00443D6A">
      <w:pPr>
        <w:pStyle w:val="Brdtext"/>
      </w:pPr>
      <w:r>
        <w:t>För att säkerställa enskildas rättssäkerhet är det av avgörande betydelse att d</w:t>
      </w:r>
      <w:r w:rsidR="00443D6A" w:rsidRPr="00D522B2">
        <w:t xml:space="preserve">et sker en ordentlig kontroll av att den tilltänkte </w:t>
      </w:r>
      <w:r w:rsidR="00443D6A">
        <w:t>ställföreträdaren</w:t>
      </w:r>
      <w:r w:rsidR="00443D6A" w:rsidRPr="00D522B2">
        <w:t xml:space="preserve"> uppfyller lagens krav och att kontrollen följs upp av tillsyn.</w:t>
      </w:r>
      <w:r>
        <w:t xml:space="preserve"> Som jag nyligen har svarat på en fråga av Mikael </w:t>
      </w:r>
      <w:proofErr w:type="spellStart"/>
      <w:r>
        <w:t>Eskilandersson</w:t>
      </w:r>
      <w:proofErr w:type="spellEnd"/>
      <w:r>
        <w:t xml:space="preserve"> och i en interpellationsdebatt med Ola Johansson pågår inom Regeringskansliet </w:t>
      </w:r>
      <w:r w:rsidRPr="002837FF">
        <w:t xml:space="preserve">arbete </w:t>
      </w:r>
      <w:r>
        <w:t>med</w:t>
      </w:r>
      <w:r w:rsidRPr="002837FF">
        <w:t xml:space="preserve"> att </w:t>
      </w:r>
      <w:r w:rsidR="00051588">
        <w:t>överväga</w:t>
      </w:r>
      <w:r w:rsidRPr="002837FF">
        <w:t xml:space="preserve"> vilka åtgärder</w:t>
      </w:r>
      <w:r w:rsidR="00051588">
        <w:t xml:space="preserve"> som kan behöva vidtas för att anpassa </w:t>
      </w:r>
      <w:r w:rsidR="00F80844">
        <w:t xml:space="preserve">och modernisera </w:t>
      </w:r>
      <w:r w:rsidR="00051588">
        <w:t xml:space="preserve">ordningen med gode män och förvaltare. </w:t>
      </w:r>
    </w:p>
    <w:p w14:paraId="1D0F8232" w14:textId="77777777" w:rsidR="00443D6A" w:rsidRDefault="00443D6A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48BDB8A521D74792AB464A4EBED79C93"/>
          </w:placeholder>
          <w:dataBinding w:prefixMappings="xmlns:ns0='http://lp/documentinfo/RK' " w:xpath="/ns0:DocumentInfo[1]/ns0:BaseInfo[1]/ns0:HeaderDate[1]" w:storeItemID="{11C42369-68E6-4D04-A754-BC9572896F08}"/>
          <w:date w:fullDate="2018-01-31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31 januari 2018</w:t>
          </w:r>
        </w:sdtContent>
      </w:sdt>
    </w:p>
    <w:p w14:paraId="3782CF3A" w14:textId="77777777" w:rsidR="00443D6A" w:rsidRDefault="00443D6A" w:rsidP="004E7A8F">
      <w:pPr>
        <w:pStyle w:val="Brdtextutanavstnd"/>
      </w:pPr>
    </w:p>
    <w:p w14:paraId="3054BBD0" w14:textId="77777777" w:rsidR="00443D6A" w:rsidRDefault="00443D6A" w:rsidP="004E7A8F">
      <w:pPr>
        <w:pStyle w:val="Brdtextutanavstnd"/>
      </w:pPr>
    </w:p>
    <w:p w14:paraId="06B618E1" w14:textId="2A0ABCAA" w:rsidR="00443D6A" w:rsidRPr="00DB48AB" w:rsidRDefault="00443D6A" w:rsidP="00DB48AB">
      <w:pPr>
        <w:pStyle w:val="Brdtext"/>
      </w:pPr>
      <w:r>
        <w:t>Heléne Fritzon</w:t>
      </w:r>
    </w:p>
    <w:sectPr w:rsidR="00443D6A" w:rsidRPr="00DB48AB" w:rsidSect="00443D6A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056263" w14:textId="77777777" w:rsidR="00443D6A" w:rsidRDefault="00443D6A" w:rsidP="00A87A54">
      <w:pPr>
        <w:spacing w:after="0" w:line="240" w:lineRule="auto"/>
      </w:pPr>
      <w:r>
        <w:separator/>
      </w:r>
    </w:p>
  </w:endnote>
  <w:endnote w:type="continuationSeparator" w:id="0">
    <w:p w14:paraId="358E0A0E" w14:textId="77777777" w:rsidR="00443D6A" w:rsidRDefault="00443D6A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0AC29B22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4CAFAE68" w14:textId="0DE36505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CF40F5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F82342">
            <w:rPr>
              <w:rStyle w:val="Sidnummer"/>
              <w:noProof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5B0E1105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66C6288A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45AFD351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3D6F1D6E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2B2ECCAF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5B36C815" w14:textId="77777777" w:rsidTr="00C26068">
      <w:trPr>
        <w:trHeight w:val="227"/>
      </w:trPr>
      <w:tc>
        <w:tcPr>
          <w:tcW w:w="4074" w:type="dxa"/>
        </w:tcPr>
        <w:p w14:paraId="6AC8E637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3834C358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5FA6A18C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B754CF" w14:textId="77777777" w:rsidR="00443D6A" w:rsidRDefault="00443D6A" w:rsidP="00A87A54">
      <w:pPr>
        <w:spacing w:after="0" w:line="240" w:lineRule="auto"/>
      </w:pPr>
      <w:r>
        <w:separator/>
      </w:r>
    </w:p>
  </w:footnote>
  <w:footnote w:type="continuationSeparator" w:id="0">
    <w:p w14:paraId="672800B0" w14:textId="77777777" w:rsidR="00443D6A" w:rsidRDefault="00443D6A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443D6A" w14:paraId="70AC69B9" w14:textId="77777777" w:rsidTr="00C93EBA">
      <w:trPr>
        <w:trHeight w:val="227"/>
      </w:trPr>
      <w:tc>
        <w:tcPr>
          <w:tcW w:w="5534" w:type="dxa"/>
        </w:tcPr>
        <w:p w14:paraId="1E55764E" w14:textId="77777777" w:rsidR="00443D6A" w:rsidRPr="007D73AB" w:rsidRDefault="00443D6A">
          <w:pPr>
            <w:pStyle w:val="Sidhuvud"/>
          </w:pPr>
        </w:p>
      </w:tc>
      <w:tc>
        <w:tcPr>
          <w:tcW w:w="3170" w:type="dxa"/>
          <w:vAlign w:val="bottom"/>
        </w:tcPr>
        <w:p w14:paraId="4FA84F26" w14:textId="77777777" w:rsidR="00443D6A" w:rsidRPr="007D73AB" w:rsidRDefault="00443D6A" w:rsidP="00340DE0">
          <w:pPr>
            <w:pStyle w:val="Sidhuvud"/>
          </w:pPr>
        </w:p>
      </w:tc>
      <w:tc>
        <w:tcPr>
          <w:tcW w:w="1134" w:type="dxa"/>
        </w:tcPr>
        <w:p w14:paraId="06F14338" w14:textId="77777777" w:rsidR="00443D6A" w:rsidRDefault="00443D6A" w:rsidP="005A703A">
          <w:pPr>
            <w:pStyle w:val="Sidhuvud"/>
          </w:pPr>
        </w:p>
      </w:tc>
    </w:tr>
    <w:tr w:rsidR="00443D6A" w14:paraId="12DAB6F9" w14:textId="77777777" w:rsidTr="00C93EBA">
      <w:trPr>
        <w:trHeight w:val="1928"/>
      </w:trPr>
      <w:tc>
        <w:tcPr>
          <w:tcW w:w="5534" w:type="dxa"/>
        </w:tcPr>
        <w:p w14:paraId="2160C8C2" w14:textId="77777777" w:rsidR="00443D6A" w:rsidRPr="00340DE0" w:rsidRDefault="00443D6A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0B0D548A" wp14:editId="1970DB59">
                <wp:extent cx="1737364" cy="493777"/>
                <wp:effectExtent l="0" t="0" r="0" b="1905"/>
                <wp:docPr id="1" name="Bildobjekt 1" descr="C:\ProgramData\RK-IT\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19027958" w14:textId="77777777" w:rsidR="00443D6A" w:rsidRPr="00710A6C" w:rsidRDefault="00443D6A" w:rsidP="00EE3C0F">
          <w:pPr>
            <w:pStyle w:val="Sidhuvud"/>
            <w:rPr>
              <w:b/>
            </w:rPr>
          </w:pPr>
        </w:p>
        <w:p w14:paraId="0EF5E7A9" w14:textId="77777777" w:rsidR="00443D6A" w:rsidRDefault="00443D6A" w:rsidP="00EE3C0F">
          <w:pPr>
            <w:pStyle w:val="Sidhuvud"/>
          </w:pPr>
        </w:p>
        <w:p w14:paraId="0AC4E4D6" w14:textId="77777777" w:rsidR="00443D6A" w:rsidRDefault="00443D6A" w:rsidP="00EE3C0F">
          <w:pPr>
            <w:pStyle w:val="Sidhuvud"/>
          </w:pPr>
        </w:p>
        <w:p w14:paraId="3E8BA030" w14:textId="77777777" w:rsidR="00443D6A" w:rsidRDefault="00443D6A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09DEBADA552846A88B000BD2942B0D25"/>
            </w:placeholder>
            <w:dataBinding w:prefixMappings="xmlns:ns0='http://lp/documentinfo/RK' " w:xpath="/ns0:DocumentInfo[1]/ns0:BaseInfo[1]/ns0:Dnr[1]" w:storeItemID="{11C42369-68E6-4D04-A754-BC9572896F08}"/>
            <w:text/>
          </w:sdtPr>
          <w:sdtEndPr/>
          <w:sdtContent>
            <w:p w14:paraId="0D8D1EFE" w14:textId="7FF22907" w:rsidR="00443D6A" w:rsidRDefault="00B36056" w:rsidP="00EE3C0F">
              <w:pPr>
                <w:pStyle w:val="Sidhuvud"/>
              </w:pPr>
              <w:r>
                <w:t>Ju2018/00520/POL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7D24D521B6FE47C8861F724C138F33A1"/>
            </w:placeholder>
            <w:showingPlcHdr/>
            <w:dataBinding w:prefixMappings="xmlns:ns0='http://lp/documentinfo/RK' " w:xpath="/ns0:DocumentInfo[1]/ns0:BaseInfo[1]/ns0:DocNumber[1]" w:storeItemID="{11C42369-68E6-4D04-A754-BC9572896F08}"/>
            <w:text/>
          </w:sdtPr>
          <w:sdtEndPr/>
          <w:sdtContent>
            <w:p w14:paraId="79EAA9AC" w14:textId="77777777" w:rsidR="00443D6A" w:rsidRDefault="00443D6A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3A7C1C8D" w14:textId="77777777" w:rsidR="00443D6A" w:rsidRDefault="00443D6A" w:rsidP="00EE3C0F">
          <w:pPr>
            <w:pStyle w:val="Sidhuvud"/>
          </w:pPr>
        </w:p>
      </w:tc>
      <w:tc>
        <w:tcPr>
          <w:tcW w:w="1134" w:type="dxa"/>
        </w:tcPr>
        <w:p w14:paraId="46602ACF" w14:textId="77777777" w:rsidR="00443D6A" w:rsidRDefault="00443D6A" w:rsidP="0094502D">
          <w:pPr>
            <w:pStyle w:val="Sidhuvud"/>
          </w:pPr>
        </w:p>
        <w:p w14:paraId="72571C04" w14:textId="77777777" w:rsidR="00443D6A" w:rsidRPr="0094502D" w:rsidRDefault="00443D6A" w:rsidP="00EC71A6">
          <w:pPr>
            <w:pStyle w:val="Sidhuvud"/>
          </w:pPr>
        </w:p>
      </w:tc>
    </w:tr>
    <w:tr w:rsidR="00443D6A" w14:paraId="7021A2E4" w14:textId="77777777" w:rsidTr="00C93EBA">
      <w:trPr>
        <w:trHeight w:val="2268"/>
      </w:trPr>
      <w:sdt>
        <w:sdtPr>
          <w:rPr>
            <w:rFonts w:asciiTheme="minorHAnsi" w:hAnsiTheme="minorHAnsi"/>
            <w:b/>
            <w:sz w:val="25"/>
          </w:rPr>
          <w:alias w:val="SenderText"/>
          <w:tag w:val="ccRKShow_SenderText"/>
          <w:id w:val="1374046025"/>
          <w:placeholder>
            <w:docPart w:val="A364C2D5D96A4B7080255D1F94806B99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14:paraId="6BAA2920" w14:textId="246E3307" w:rsidR="00443D6A" w:rsidRPr="00443D6A" w:rsidRDefault="00443D6A" w:rsidP="00340DE0">
              <w:pPr>
                <w:pStyle w:val="Sidhuvud"/>
                <w:rPr>
                  <w:b/>
                </w:rPr>
              </w:pPr>
              <w:r w:rsidRPr="00443D6A">
                <w:rPr>
                  <w:b/>
                </w:rPr>
                <w:t>Justitiedepartementet</w:t>
              </w:r>
            </w:p>
            <w:p w14:paraId="79F89314" w14:textId="26BB10C9" w:rsidR="00104DBF" w:rsidRDefault="00443D6A" w:rsidP="00340DE0">
              <w:pPr>
                <w:pStyle w:val="Sidhuvud"/>
                <w:rPr>
                  <w:b/>
                </w:rPr>
              </w:pPr>
              <w:r w:rsidRPr="00443D6A">
                <w:t>Migrationsministern och biträdande justitieministern</w:t>
              </w:r>
            </w:p>
            <w:p w14:paraId="717FAC88" w14:textId="68B7B424" w:rsidR="00104DBF" w:rsidRDefault="00104DBF" w:rsidP="00104DBF"/>
            <w:p w14:paraId="6A86B8CB" w14:textId="1991032C" w:rsidR="00104DBF" w:rsidRPr="00104DBF" w:rsidRDefault="00104DBF" w:rsidP="00104DBF"/>
          </w:tc>
        </w:sdtContent>
      </w:sdt>
      <w:sdt>
        <w:sdtPr>
          <w:alias w:val="Recipient"/>
          <w:tag w:val="ccRKShow_Recipient"/>
          <w:id w:val="-28344517"/>
          <w:placeholder>
            <w:docPart w:val="56EE63E9633141AEA11B38D955561099"/>
          </w:placeholder>
          <w:dataBinding w:prefixMappings="xmlns:ns0='http://lp/documentinfo/RK' " w:xpath="/ns0:DocumentInfo[1]/ns0:BaseInfo[1]/ns0:Recipient[1]" w:storeItemID="{11C42369-68E6-4D04-A754-BC9572896F08}"/>
          <w:text w:multiLine="1"/>
        </w:sdtPr>
        <w:sdtEndPr/>
        <w:sdtContent>
          <w:tc>
            <w:tcPr>
              <w:tcW w:w="3170" w:type="dxa"/>
            </w:tcPr>
            <w:p w14:paraId="502F5A2E" w14:textId="77777777" w:rsidR="00443D6A" w:rsidRDefault="00443D6A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43A3708D" w14:textId="77777777" w:rsidR="00443D6A" w:rsidRDefault="00443D6A" w:rsidP="003E6020">
          <w:pPr>
            <w:pStyle w:val="Sidhuvud"/>
          </w:pPr>
        </w:p>
      </w:tc>
    </w:tr>
  </w:tbl>
  <w:p w14:paraId="55730494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D6A"/>
    <w:rsid w:val="00000290"/>
    <w:rsid w:val="00004D5C"/>
    <w:rsid w:val="00005F68"/>
    <w:rsid w:val="00006CA7"/>
    <w:rsid w:val="00012B00"/>
    <w:rsid w:val="00014EF6"/>
    <w:rsid w:val="00017197"/>
    <w:rsid w:val="0001725B"/>
    <w:rsid w:val="000203B0"/>
    <w:rsid w:val="00025992"/>
    <w:rsid w:val="00026711"/>
    <w:rsid w:val="0003679E"/>
    <w:rsid w:val="00041EDC"/>
    <w:rsid w:val="0004352E"/>
    <w:rsid w:val="00051588"/>
    <w:rsid w:val="00053CAA"/>
    <w:rsid w:val="00057FE0"/>
    <w:rsid w:val="000620FD"/>
    <w:rsid w:val="00063DCB"/>
    <w:rsid w:val="00066BC9"/>
    <w:rsid w:val="0007033C"/>
    <w:rsid w:val="00072FFC"/>
    <w:rsid w:val="00073B75"/>
    <w:rsid w:val="000757FC"/>
    <w:rsid w:val="000862E0"/>
    <w:rsid w:val="000873C3"/>
    <w:rsid w:val="00093408"/>
    <w:rsid w:val="00093BBF"/>
    <w:rsid w:val="0009435C"/>
    <w:rsid w:val="000A13CA"/>
    <w:rsid w:val="000A456A"/>
    <w:rsid w:val="000A5E43"/>
    <w:rsid w:val="000C61D1"/>
    <w:rsid w:val="000D31A9"/>
    <w:rsid w:val="000E12D9"/>
    <w:rsid w:val="000E59A9"/>
    <w:rsid w:val="000E638A"/>
    <w:rsid w:val="000F00B8"/>
    <w:rsid w:val="000F1EA7"/>
    <w:rsid w:val="000F2084"/>
    <w:rsid w:val="000F6462"/>
    <w:rsid w:val="00104DBF"/>
    <w:rsid w:val="00113168"/>
    <w:rsid w:val="0011413E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428E2"/>
    <w:rsid w:val="00167FA8"/>
    <w:rsid w:val="00170CE4"/>
    <w:rsid w:val="0017300E"/>
    <w:rsid w:val="00173126"/>
    <w:rsid w:val="00176A26"/>
    <w:rsid w:val="001813DF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22258"/>
    <w:rsid w:val="00223AD6"/>
    <w:rsid w:val="0022666A"/>
    <w:rsid w:val="002315F5"/>
    <w:rsid w:val="00233D52"/>
    <w:rsid w:val="00237147"/>
    <w:rsid w:val="00260D2D"/>
    <w:rsid w:val="00264503"/>
    <w:rsid w:val="00271D00"/>
    <w:rsid w:val="00275872"/>
    <w:rsid w:val="00281106"/>
    <w:rsid w:val="00282417"/>
    <w:rsid w:val="00282D27"/>
    <w:rsid w:val="002837FF"/>
    <w:rsid w:val="00287F0D"/>
    <w:rsid w:val="00292420"/>
    <w:rsid w:val="00296B7A"/>
    <w:rsid w:val="002A6820"/>
    <w:rsid w:val="002B6849"/>
    <w:rsid w:val="002C5B48"/>
    <w:rsid w:val="002D2647"/>
    <w:rsid w:val="002D4298"/>
    <w:rsid w:val="002D4829"/>
    <w:rsid w:val="002E2C89"/>
    <w:rsid w:val="002E3609"/>
    <w:rsid w:val="002E4D3F"/>
    <w:rsid w:val="002E61A5"/>
    <w:rsid w:val="002F3675"/>
    <w:rsid w:val="002F59E0"/>
    <w:rsid w:val="002F66A6"/>
    <w:rsid w:val="003050DB"/>
    <w:rsid w:val="00310561"/>
    <w:rsid w:val="00311D8C"/>
    <w:rsid w:val="003128E2"/>
    <w:rsid w:val="003153D9"/>
    <w:rsid w:val="00315E5A"/>
    <w:rsid w:val="00321621"/>
    <w:rsid w:val="00323EF7"/>
    <w:rsid w:val="003240E1"/>
    <w:rsid w:val="00326C03"/>
    <w:rsid w:val="00327474"/>
    <w:rsid w:val="00340DE0"/>
    <w:rsid w:val="00341F47"/>
    <w:rsid w:val="00342327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B1785"/>
    <w:rsid w:val="003C7BE0"/>
    <w:rsid w:val="003D0DD3"/>
    <w:rsid w:val="003D17EF"/>
    <w:rsid w:val="003D3535"/>
    <w:rsid w:val="003D7B03"/>
    <w:rsid w:val="003E5A50"/>
    <w:rsid w:val="003E6020"/>
    <w:rsid w:val="003F1F1F"/>
    <w:rsid w:val="003F299F"/>
    <w:rsid w:val="003F6B92"/>
    <w:rsid w:val="00404DB4"/>
    <w:rsid w:val="0041223B"/>
    <w:rsid w:val="00413A4E"/>
    <w:rsid w:val="00415163"/>
    <w:rsid w:val="004157BE"/>
    <w:rsid w:val="0042068E"/>
    <w:rsid w:val="00422030"/>
    <w:rsid w:val="00422A7F"/>
    <w:rsid w:val="00431A7B"/>
    <w:rsid w:val="0043623F"/>
    <w:rsid w:val="00441D70"/>
    <w:rsid w:val="004425C2"/>
    <w:rsid w:val="00443D6A"/>
    <w:rsid w:val="00445604"/>
    <w:rsid w:val="004557F3"/>
    <w:rsid w:val="0045607E"/>
    <w:rsid w:val="00456DC3"/>
    <w:rsid w:val="0046337E"/>
    <w:rsid w:val="00464CA1"/>
    <w:rsid w:val="004660C8"/>
    <w:rsid w:val="00472EBA"/>
    <w:rsid w:val="004745D7"/>
    <w:rsid w:val="00474676"/>
    <w:rsid w:val="0047511B"/>
    <w:rsid w:val="00480EC3"/>
    <w:rsid w:val="0048317E"/>
    <w:rsid w:val="00485601"/>
    <w:rsid w:val="004865B8"/>
    <w:rsid w:val="00486C0D"/>
    <w:rsid w:val="00491796"/>
    <w:rsid w:val="0049768A"/>
    <w:rsid w:val="004A66B1"/>
    <w:rsid w:val="004B1E7B"/>
    <w:rsid w:val="004B3029"/>
    <w:rsid w:val="004B35E7"/>
    <w:rsid w:val="004B63BF"/>
    <w:rsid w:val="004B66DA"/>
    <w:rsid w:val="004B696B"/>
    <w:rsid w:val="004B7DFF"/>
    <w:rsid w:val="004C5686"/>
    <w:rsid w:val="004C70EE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5905"/>
    <w:rsid w:val="00511A1B"/>
    <w:rsid w:val="00511A68"/>
    <w:rsid w:val="00513E7D"/>
    <w:rsid w:val="0052127C"/>
    <w:rsid w:val="005302E0"/>
    <w:rsid w:val="00544738"/>
    <w:rsid w:val="005456E4"/>
    <w:rsid w:val="00547B89"/>
    <w:rsid w:val="005606BC"/>
    <w:rsid w:val="00563E73"/>
    <w:rsid w:val="00565792"/>
    <w:rsid w:val="00567799"/>
    <w:rsid w:val="00571A0B"/>
    <w:rsid w:val="00573DFD"/>
    <w:rsid w:val="005747D0"/>
    <w:rsid w:val="005850D7"/>
    <w:rsid w:val="0058522F"/>
    <w:rsid w:val="00586266"/>
    <w:rsid w:val="00595EDE"/>
    <w:rsid w:val="00596E2B"/>
    <w:rsid w:val="005A0CBA"/>
    <w:rsid w:val="005A2022"/>
    <w:rsid w:val="005A5193"/>
    <w:rsid w:val="005B115A"/>
    <w:rsid w:val="005B537F"/>
    <w:rsid w:val="005C120D"/>
    <w:rsid w:val="005D07C2"/>
    <w:rsid w:val="005E2F29"/>
    <w:rsid w:val="005E400D"/>
    <w:rsid w:val="005E4E79"/>
    <w:rsid w:val="005E5CE7"/>
    <w:rsid w:val="005F08C5"/>
    <w:rsid w:val="00605718"/>
    <w:rsid w:val="00605C66"/>
    <w:rsid w:val="006175D7"/>
    <w:rsid w:val="006208E5"/>
    <w:rsid w:val="006273E4"/>
    <w:rsid w:val="00631F82"/>
    <w:rsid w:val="006358C8"/>
    <w:rsid w:val="00647FD7"/>
    <w:rsid w:val="00650080"/>
    <w:rsid w:val="00651F17"/>
    <w:rsid w:val="00654B4D"/>
    <w:rsid w:val="0065559D"/>
    <w:rsid w:val="00660D84"/>
    <w:rsid w:val="0066378C"/>
    <w:rsid w:val="006700F0"/>
    <w:rsid w:val="00670A48"/>
    <w:rsid w:val="00672F6F"/>
    <w:rsid w:val="00674C2F"/>
    <w:rsid w:val="00674C8B"/>
    <w:rsid w:val="0069523C"/>
    <w:rsid w:val="006962CA"/>
    <w:rsid w:val="006A09DA"/>
    <w:rsid w:val="006A1835"/>
    <w:rsid w:val="006A7B8B"/>
    <w:rsid w:val="006B4A30"/>
    <w:rsid w:val="006B7569"/>
    <w:rsid w:val="006C28EE"/>
    <w:rsid w:val="006D2998"/>
    <w:rsid w:val="006D3188"/>
    <w:rsid w:val="006E08FC"/>
    <w:rsid w:val="006F2588"/>
    <w:rsid w:val="00710A6C"/>
    <w:rsid w:val="00710D98"/>
    <w:rsid w:val="00711CE9"/>
    <w:rsid w:val="00712266"/>
    <w:rsid w:val="00712593"/>
    <w:rsid w:val="00712D82"/>
    <w:rsid w:val="007171AB"/>
    <w:rsid w:val="007213D0"/>
    <w:rsid w:val="00732599"/>
    <w:rsid w:val="00743E09"/>
    <w:rsid w:val="00744FCC"/>
    <w:rsid w:val="00750C93"/>
    <w:rsid w:val="00754E24"/>
    <w:rsid w:val="00757B3B"/>
    <w:rsid w:val="00773075"/>
    <w:rsid w:val="00773F36"/>
    <w:rsid w:val="00776254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7BDB"/>
    <w:rsid w:val="007D73AB"/>
    <w:rsid w:val="007E2712"/>
    <w:rsid w:val="007E4A9C"/>
    <w:rsid w:val="007E5516"/>
    <w:rsid w:val="007E7EE2"/>
    <w:rsid w:val="007F06CA"/>
    <w:rsid w:val="0080228F"/>
    <w:rsid w:val="00804C1B"/>
    <w:rsid w:val="008178E6"/>
    <w:rsid w:val="0082249C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63BB7"/>
    <w:rsid w:val="00873DA1"/>
    <w:rsid w:val="00875DDD"/>
    <w:rsid w:val="00881BC6"/>
    <w:rsid w:val="008860CC"/>
    <w:rsid w:val="00890876"/>
    <w:rsid w:val="00891929"/>
    <w:rsid w:val="00893029"/>
    <w:rsid w:val="0089514A"/>
    <w:rsid w:val="008A0A0D"/>
    <w:rsid w:val="008A4CEA"/>
    <w:rsid w:val="008A7506"/>
    <w:rsid w:val="008B1603"/>
    <w:rsid w:val="008B20ED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5D4C"/>
    <w:rsid w:val="009279B2"/>
    <w:rsid w:val="00935814"/>
    <w:rsid w:val="0094502D"/>
    <w:rsid w:val="00947013"/>
    <w:rsid w:val="00973084"/>
    <w:rsid w:val="00984EA2"/>
    <w:rsid w:val="00986CC3"/>
    <w:rsid w:val="0099068E"/>
    <w:rsid w:val="009920AA"/>
    <w:rsid w:val="00992943"/>
    <w:rsid w:val="009A0866"/>
    <w:rsid w:val="009A4D0A"/>
    <w:rsid w:val="009B2F70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A00AE4"/>
    <w:rsid w:val="00A00D24"/>
    <w:rsid w:val="00A01F5C"/>
    <w:rsid w:val="00A2019A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65996"/>
    <w:rsid w:val="00A67276"/>
    <w:rsid w:val="00A67588"/>
    <w:rsid w:val="00A67840"/>
    <w:rsid w:val="00A71A9E"/>
    <w:rsid w:val="00A7382D"/>
    <w:rsid w:val="00A743AC"/>
    <w:rsid w:val="00A8483F"/>
    <w:rsid w:val="00A870B0"/>
    <w:rsid w:val="00A87A54"/>
    <w:rsid w:val="00AA1809"/>
    <w:rsid w:val="00AB5033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36056"/>
    <w:rsid w:val="00B41F72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73091"/>
    <w:rsid w:val="00B80840"/>
    <w:rsid w:val="00B815FC"/>
    <w:rsid w:val="00B82A05"/>
    <w:rsid w:val="00B84409"/>
    <w:rsid w:val="00B84E2D"/>
    <w:rsid w:val="00B927C9"/>
    <w:rsid w:val="00B96EFA"/>
    <w:rsid w:val="00BB4AC0"/>
    <w:rsid w:val="00BB5683"/>
    <w:rsid w:val="00BC112B"/>
    <w:rsid w:val="00BC17DF"/>
    <w:rsid w:val="00BD0826"/>
    <w:rsid w:val="00BD15AB"/>
    <w:rsid w:val="00BD181D"/>
    <w:rsid w:val="00BE0567"/>
    <w:rsid w:val="00BE3210"/>
    <w:rsid w:val="00BE350E"/>
    <w:rsid w:val="00BE4BF7"/>
    <w:rsid w:val="00BF27B2"/>
    <w:rsid w:val="00BF4F06"/>
    <w:rsid w:val="00BF534E"/>
    <w:rsid w:val="00BF5717"/>
    <w:rsid w:val="00C01585"/>
    <w:rsid w:val="00C141C6"/>
    <w:rsid w:val="00C16F5A"/>
    <w:rsid w:val="00C2071A"/>
    <w:rsid w:val="00C20ACB"/>
    <w:rsid w:val="00C23703"/>
    <w:rsid w:val="00C26068"/>
    <w:rsid w:val="00C271A8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80AD4"/>
    <w:rsid w:val="00C9061B"/>
    <w:rsid w:val="00C93EBA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D17C1"/>
    <w:rsid w:val="00CD1C6C"/>
    <w:rsid w:val="00CD37F1"/>
    <w:rsid w:val="00CD6169"/>
    <w:rsid w:val="00CD6D76"/>
    <w:rsid w:val="00CE20BC"/>
    <w:rsid w:val="00CF1FD8"/>
    <w:rsid w:val="00CF40F5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79D8"/>
    <w:rsid w:val="00D27C8E"/>
    <w:rsid w:val="00D4141B"/>
    <w:rsid w:val="00D4145D"/>
    <w:rsid w:val="00D458F0"/>
    <w:rsid w:val="00D50B3B"/>
    <w:rsid w:val="00D5467F"/>
    <w:rsid w:val="00D55837"/>
    <w:rsid w:val="00D60F51"/>
    <w:rsid w:val="00D6730A"/>
    <w:rsid w:val="00D674A6"/>
    <w:rsid w:val="00D74B7C"/>
    <w:rsid w:val="00D76068"/>
    <w:rsid w:val="00D76B01"/>
    <w:rsid w:val="00D804A2"/>
    <w:rsid w:val="00D84704"/>
    <w:rsid w:val="00D921FD"/>
    <w:rsid w:val="00D93714"/>
    <w:rsid w:val="00D95424"/>
    <w:rsid w:val="00DA5C0D"/>
    <w:rsid w:val="00DB714B"/>
    <w:rsid w:val="00DC10F6"/>
    <w:rsid w:val="00DC3E45"/>
    <w:rsid w:val="00DC4598"/>
    <w:rsid w:val="00DD0722"/>
    <w:rsid w:val="00DD212F"/>
    <w:rsid w:val="00DF5BFB"/>
    <w:rsid w:val="00DF5CD6"/>
    <w:rsid w:val="00E022DA"/>
    <w:rsid w:val="00E03BCB"/>
    <w:rsid w:val="00E124DC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4246"/>
    <w:rsid w:val="00E55D8E"/>
    <w:rsid w:val="00E73A0A"/>
    <w:rsid w:val="00E74A30"/>
    <w:rsid w:val="00E77B7E"/>
    <w:rsid w:val="00E82DF1"/>
    <w:rsid w:val="00E96532"/>
    <w:rsid w:val="00E973A0"/>
    <w:rsid w:val="00EA1688"/>
    <w:rsid w:val="00EA4C83"/>
    <w:rsid w:val="00EC1DA0"/>
    <w:rsid w:val="00EC329B"/>
    <w:rsid w:val="00EC71A6"/>
    <w:rsid w:val="00EC73EB"/>
    <w:rsid w:val="00ED592E"/>
    <w:rsid w:val="00ED6ABD"/>
    <w:rsid w:val="00ED72E1"/>
    <w:rsid w:val="00EE3C0F"/>
    <w:rsid w:val="00EE6810"/>
    <w:rsid w:val="00EF21FE"/>
    <w:rsid w:val="00EF2A7F"/>
    <w:rsid w:val="00EF4803"/>
    <w:rsid w:val="00EF5127"/>
    <w:rsid w:val="00F03EAC"/>
    <w:rsid w:val="00F04B7C"/>
    <w:rsid w:val="00F14024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3AEA"/>
    <w:rsid w:val="00F55FC9"/>
    <w:rsid w:val="00F5663B"/>
    <w:rsid w:val="00F5674D"/>
    <w:rsid w:val="00F6392C"/>
    <w:rsid w:val="00F64256"/>
    <w:rsid w:val="00F66093"/>
    <w:rsid w:val="00F70848"/>
    <w:rsid w:val="00F73A60"/>
    <w:rsid w:val="00F80844"/>
    <w:rsid w:val="00F82342"/>
    <w:rsid w:val="00F829C7"/>
    <w:rsid w:val="00F834AA"/>
    <w:rsid w:val="00F848D6"/>
    <w:rsid w:val="00F943C8"/>
    <w:rsid w:val="00F96B28"/>
    <w:rsid w:val="00FA41B4"/>
    <w:rsid w:val="00FA5DDD"/>
    <w:rsid w:val="00FA7644"/>
    <w:rsid w:val="00FC069A"/>
    <w:rsid w:val="00FD0B7B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99B9510"/>
  <w15:docId w15:val="{9EE9FFD8-5A64-46AA-A6DA-B6CB73205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9DEBADA552846A88B000BD2942B0D2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9201384-5EEA-430B-9DAE-6B918A4B7178}"/>
      </w:docPartPr>
      <w:docPartBody>
        <w:p w:rsidR="00AA2224" w:rsidRDefault="00363979" w:rsidP="00363979">
          <w:pPr>
            <w:pStyle w:val="09DEBADA552846A88B000BD2942B0D2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D24D521B6FE47C8861F724C138F33A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F1D1E24-EB81-413D-96BB-A06CC03A68BF}"/>
      </w:docPartPr>
      <w:docPartBody>
        <w:p w:rsidR="00AA2224" w:rsidRDefault="00363979" w:rsidP="00363979">
          <w:pPr>
            <w:pStyle w:val="7D24D521B6FE47C8861F724C138F33A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364C2D5D96A4B7080255D1F94806B9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50285E4-C1B0-403C-B4C9-CFA5687701F5}"/>
      </w:docPartPr>
      <w:docPartBody>
        <w:p w:rsidR="00AA2224" w:rsidRDefault="00363979" w:rsidP="00363979">
          <w:pPr>
            <w:pStyle w:val="A364C2D5D96A4B7080255D1F94806B9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6EE63E9633141AEA11B38D95556109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DC51417-1E6F-4792-81A9-5D37EB0E7FB9}"/>
      </w:docPartPr>
      <w:docPartBody>
        <w:p w:rsidR="00AA2224" w:rsidRDefault="00363979" w:rsidP="00363979">
          <w:pPr>
            <w:pStyle w:val="56EE63E9633141AEA11B38D95556109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8BDB8A521D74792AB464A4EBED79C9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606BDF7-9EA0-4A3D-AEAA-593C87A71883}"/>
      </w:docPartPr>
      <w:docPartBody>
        <w:p w:rsidR="00AA2224" w:rsidRDefault="00363979" w:rsidP="00363979">
          <w:pPr>
            <w:pStyle w:val="48BDB8A521D74792AB464A4EBED79C93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979"/>
    <w:rsid w:val="00363979"/>
    <w:rsid w:val="00AA2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C3AD5239F68044FFA05D2B3ABFF60E1B">
    <w:name w:val="C3AD5239F68044FFA05D2B3ABFF60E1B"/>
    <w:rsid w:val="00363979"/>
  </w:style>
  <w:style w:type="character" w:styleId="Platshllartext">
    <w:name w:val="Placeholder Text"/>
    <w:basedOn w:val="Standardstycketeckensnitt"/>
    <w:uiPriority w:val="99"/>
    <w:semiHidden/>
    <w:rsid w:val="00363979"/>
    <w:rPr>
      <w:noProof w:val="0"/>
      <w:color w:val="808080"/>
    </w:rPr>
  </w:style>
  <w:style w:type="paragraph" w:customStyle="1" w:styleId="B47265C5AF424C70B36F4CE44B7344D3">
    <w:name w:val="B47265C5AF424C70B36F4CE44B7344D3"/>
    <w:rsid w:val="00363979"/>
  </w:style>
  <w:style w:type="paragraph" w:customStyle="1" w:styleId="24166670B70F4D81B86BE80D8894E416">
    <w:name w:val="24166670B70F4D81B86BE80D8894E416"/>
    <w:rsid w:val="00363979"/>
  </w:style>
  <w:style w:type="paragraph" w:customStyle="1" w:styleId="377922E0392747079A6E7A238C3E1453">
    <w:name w:val="377922E0392747079A6E7A238C3E1453"/>
    <w:rsid w:val="00363979"/>
  </w:style>
  <w:style w:type="paragraph" w:customStyle="1" w:styleId="09DEBADA552846A88B000BD2942B0D25">
    <w:name w:val="09DEBADA552846A88B000BD2942B0D25"/>
    <w:rsid w:val="00363979"/>
  </w:style>
  <w:style w:type="paragraph" w:customStyle="1" w:styleId="7D24D521B6FE47C8861F724C138F33A1">
    <w:name w:val="7D24D521B6FE47C8861F724C138F33A1"/>
    <w:rsid w:val="00363979"/>
  </w:style>
  <w:style w:type="paragraph" w:customStyle="1" w:styleId="DB931BC60FDA477DAE3EBC2A7682711E">
    <w:name w:val="DB931BC60FDA477DAE3EBC2A7682711E"/>
    <w:rsid w:val="00363979"/>
  </w:style>
  <w:style w:type="paragraph" w:customStyle="1" w:styleId="507922EF40C54FC59E37F02895BDA2C4">
    <w:name w:val="507922EF40C54FC59E37F02895BDA2C4"/>
    <w:rsid w:val="00363979"/>
  </w:style>
  <w:style w:type="paragraph" w:customStyle="1" w:styleId="F6E573308B9841D4BE0822890337DC09">
    <w:name w:val="F6E573308B9841D4BE0822890337DC09"/>
    <w:rsid w:val="00363979"/>
  </w:style>
  <w:style w:type="paragraph" w:customStyle="1" w:styleId="A364C2D5D96A4B7080255D1F94806B99">
    <w:name w:val="A364C2D5D96A4B7080255D1F94806B99"/>
    <w:rsid w:val="00363979"/>
  </w:style>
  <w:style w:type="paragraph" w:customStyle="1" w:styleId="56EE63E9633141AEA11B38D955561099">
    <w:name w:val="56EE63E9633141AEA11B38D955561099"/>
    <w:rsid w:val="00363979"/>
  </w:style>
  <w:style w:type="paragraph" w:customStyle="1" w:styleId="2699EADC8BF242E781AB9F8D35FF3FF4">
    <w:name w:val="2699EADC8BF242E781AB9F8D35FF3FF4"/>
    <w:rsid w:val="00363979"/>
  </w:style>
  <w:style w:type="paragraph" w:customStyle="1" w:styleId="95E2261578684DFCB89F74F879C7A38A">
    <w:name w:val="95E2261578684DFCB89F74F879C7A38A"/>
    <w:rsid w:val="00363979"/>
  </w:style>
  <w:style w:type="paragraph" w:customStyle="1" w:styleId="9A54F142AD01442FA8AD18D8A6497E9F">
    <w:name w:val="9A54F142AD01442FA8AD18D8A6497E9F"/>
    <w:rsid w:val="00363979"/>
  </w:style>
  <w:style w:type="paragraph" w:customStyle="1" w:styleId="048FFDCD81A042B2BFB5EFCAE6E5F888">
    <w:name w:val="048FFDCD81A042B2BFB5EFCAE6E5F888"/>
    <w:rsid w:val="00363979"/>
  </w:style>
  <w:style w:type="paragraph" w:customStyle="1" w:styleId="E4BC1366EF8746BF9876A647DE96B65C">
    <w:name w:val="E4BC1366EF8746BF9876A647DE96B65C"/>
    <w:rsid w:val="00363979"/>
  </w:style>
  <w:style w:type="paragraph" w:customStyle="1" w:styleId="48BDB8A521D74792AB464A4EBED79C93">
    <w:name w:val="48BDB8A521D74792AB464A4EBED79C93"/>
    <w:rsid w:val="00363979"/>
  </w:style>
  <w:style w:type="paragraph" w:customStyle="1" w:styleId="F7B6BA2DBCD7416E8B843AB2E5B44D0F">
    <w:name w:val="F7B6BA2DBCD7416E8B843AB2E5B44D0F"/>
    <w:rsid w:val="00363979"/>
  </w:style>
  <w:style w:type="paragraph" w:customStyle="1" w:styleId="987E20675618498CB0F7ECBC2932C3D6">
    <w:name w:val="987E20675618498CB0F7ECBC2932C3D6"/>
    <w:rsid w:val="0036397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Rktemplatetest</RkTemplate>
    <DocType>PM</DocType>
    <DocTypeShowName>Test</DocTypeShowName>
    <Status/>
    <Sender>
      <SenderName> </SenderName>
      <SenderTitle/>
      <SenderMail> </SenderMail>
      <SenderPhone> </SenderPhone>
    </Sender>
    <TopId>1</TopId>
    <TopSender>Migrationsministern och biträdande justitieministern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2018-01-31T00:00:00</HeaderDate>
    <Office/>
    <Dnr>Ju2018/00520/POL</Dnr>
    <ParagrafNr/>
    <DocumentTitle/>
    <VisitingAddress/>
    <Extra1/>
    <Extra2/>
    <Extra3>Mikael Eskilandersson</Extra3>
    <Number/>
    <Recipient>Till riksdagen</Recipient>
    <SenderText/>
    <DocNumber/>
    <Doclanguage>1053</Doclanguage>
    <Appendix/>
    <LogotypeName>RK_LOGO_SV_BW.png</LogotypeName>
  </BaseInfo>
</DocumentInfo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f1d7e6d5-84b1-4daa-946e-dda4112b76a4</RD_Svarsid>
  </documentManagement>
</p:properties>
</file>

<file path=customXml/item4.xml><?xml version="1.0" encoding="utf-8"?>
<!--<?xml version="1.0" encoding="iso-8859-1"?>-->
<DocumentInfo xmlns="http://lp/documentinfo/RK">
  <BaseInfo>
    <RkTemplate>Rktemplatetest</RkTemplate>
    <DocType>PM</DocType>
    <DocTypeShowName>Test</DocTypeShowName>
    <Status/>
    <Sender>
      <SenderName> </SenderName>
      <SenderTitle/>
      <SenderMail> </SenderMail>
      <SenderPhone> </SenderPhone>
    </Sender>
    <TopId>1</TopId>
    <TopSender>Migrationsministern och biträdande justitieministern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2018-01-31T00:00:00</HeaderDate>
    <Office/>
    <Dnr>Ju2018/00520/POL</Dnr>
    <ParagrafNr/>
    <DocumentTitle/>
    <VisitingAddress/>
    <Extra1/>
    <Extra2/>
    <Extra3>Mikael Eskilandersson</Extra3>
    <Number/>
    <Recipient>Till riksdagen</Recipient>
    <SenderText/>
    <DocNumber/>
    <Doclanguage>1053</Doclanguage>
    <Appendix/>
    <LogotypeName>RK_LOGO_SV_BW.png</LogotypeName>
  </BaseInfo>
</DocumentInfo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88F368-DDF5-49C6-8201-2F5DDBB1099A}"/>
</file>

<file path=customXml/itemProps2.xml><?xml version="1.0" encoding="utf-8"?>
<ds:datastoreItem xmlns:ds="http://schemas.openxmlformats.org/officeDocument/2006/customXml" ds:itemID="{11C42369-68E6-4D04-A754-BC9572896F08}"/>
</file>

<file path=customXml/itemProps3.xml><?xml version="1.0" encoding="utf-8"?>
<ds:datastoreItem xmlns:ds="http://schemas.openxmlformats.org/officeDocument/2006/customXml" ds:itemID="{C6D4C54D-6958-47CE-A45C-9C4EC7BB92BB}"/>
</file>

<file path=customXml/itemProps4.xml><?xml version="1.0" encoding="utf-8"?>
<ds:datastoreItem xmlns:ds="http://schemas.openxmlformats.org/officeDocument/2006/customXml" ds:itemID="{11C42369-68E6-4D04-A754-BC9572896F08}"/>
</file>

<file path=customXml/itemProps5.xml><?xml version="1.0" encoding="utf-8"?>
<ds:datastoreItem xmlns:ds="http://schemas.openxmlformats.org/officeDocument/2006/customXml" ds:itemID="{649FCF72-D619-47FE-9E4C-133CD01DB18B}"/>
</file>

<file path=customXml/itemProps6.xml><?xml version="1.0" encoding="utf-8"?>
<ds:datastoreItem xmlns:ds="http://schemas.openxmlformats.org/officeDocument/2006/customXml" ds:itemID="{19FA73D0-600D-4E0D-98C3-EB1EECA8B2F9}"/>
</file>

<file path=customXml/itemProps7.xml><?xml version="1.0" encoding="utf-8"?>
<ds:datastoreItem xmlns:ds="http://schemas.openxmlformats.org/officeDocument/2006/customXml" ds:itemID="{6E9359C9-2AAB-4E8A-812F-6C341C1F4462}"/>
</file>

<file path=customXml/itemProps8.xml><?xml version="1.0" encoding="utf-8"?>
<ds:datastoreItem xmlns:ds="http://schemas.openxmlformats.org/officeDocument/2006/customXml" ds:itemID="{1DE7CD95-AA0A-4BA1-A3D9-0D50743826E0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211</Words>
  <Characters>1122</Characters>
  <Application>Microsoft Office Word</Application>
  <DocSecurity>4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Mattias Pleiner</dc:creator>
  <cp:keywords/>
  <dc:description/>
  <cp:lastModifiedBy>Gunilla Hansson-Böe</cp:lastModifiedBy>
  <cp:revision>2</cp:revision>
  <cp:lastPrinted>2018-01-24T12:07:00Z</cp:lastPrinted>
  <dcterms:created xsi:type="dcterms:W3CDTF">2018-01-30T12:21:00Z</dcterms:created>
  <dcterms:modified xsi:type="dcterms:W3CDTF">2018-01-30T12:21:00Z</dcterms:modified>
  <cp:version>1.2.00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12756cfb-39f1-46e3-b6c7-c4d263384a72</vt:lpwstr>
  </property>
</Properties>
</file>