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D70B2B" w14:textId="50436939" w:rsidR="00F9060E" w:rsidRDefault="00F9060E" w:rsidP="00654E68">
      <w:pPr>
        <w:pStyle w:val="Rubrik"/>
      </w:pPr>
      <w:bookmarkStart w:id="0" w:name="Start"/>
      <w:bookmarkStart w:id="1" w:name="_GoBack"/>
      <w:bookmarkEnd w:id="0"/>
      <w:bookmarkEnd w:id="1"/>
      <w:r>
        <w:t>Svar på fråga 2020/21:1275 av Linda Westerlund Snecker (V)</w:t>
      </w:r>
      <w:r>
        <w:br/>
        <w:t>Utvisning av säkerhetsskäl</w:t>
      </w:r>
    </w:p>
    <w:p w14:paraId="57179221" w14:textId="264FE858" w:rsidR="00F9060E" w:rsidRDefault="00F9060E" w:rsidP="00654E68">
      <w:pPr>
        <w:pStyle w:val="Brdtext"/>
      </w:pPr>
      <w:r>
        <w:t xml:space="preserve">Linda Westerlund Snecker har frågat justitie- och migrationsminister Morgan Johansson hur </w:t>
      </w:r>
      <w:r w:rsidR="00D83505">
        <w:t xml:space="preserve">han </w:t>
      </w:r>
      <w:r>
        <w:t>ska garantera att Säkerhetspolisens underrättelseinformation och frågor om säkerhetsrisker inte baserar sig på auktoritära länders enskilda uppfattning om politiska partier och organisationer.</w:t>
      </w:r>
      <w:r w:rsidR="00D83505">
        <w:t xml:space="preserve"> </w:t>
      </w:r>
      <w:r>
        <w:t>Frågan har överlämnats till mig.</w:t>
      </w:r>
    </w:p>
    <w:p w14:paraId="05204135" w14:textId="28A1B5E4" w:rsidR="004202D5" w:rsidRDefault="00BA4258" w:rsidP="00654E68">
      <w:pPr>
        <w:pStyle w:val="Brdtext"/>
      </w:pPr>
      <w:r>
        <w:t xml:space="preserve">Vanligtvis aktualiseras säkerhetsärenden genom att </w:t>
      </w:r>
      <w:r w:rsidRPr="004202D5">
        <w:t xml:space="preserve">Säkerhetspolisen </w:t>
      </w:r>
      <w:r>
        <w:t xml:space="preserve">är </w:t>
      </w:r>
      <w:r w:rsidRPr="004202D5">
        <w:t>remissinstans till Migrationsverket i utlänningsärenden</w:t>
      </w:r>
      <w:r w:rsidR="004B5E1F">
        <w:t xml:space="preserve"> enligt utlänningslagen</w:t>
      </w:r>
      <w:r w:rsidRPr="004202D5">
        <w:t xml:space="preserve">. </w:t>
      </w:r>
      <w:r w:rsidR="00CD491D" w:rsidRPr="00CD491D">
        <w:t xml:space="preserve">Lagen om särskild utlänningskontroll är ett verktyg för att hantera utlänningar som bedöms utgöra </w:t>
      </w:r>
      <w:r>
        <w:t xml:space="preserve">kvalificerade </w:t>
      </w:r>
      <w:r w:rsidR="00CD491D" w:rsidRPr="00CD491D">
        <w:t>säkerhetshot mot Sverige.</w:t>
      </w:r>
      <w:r w:rsidR="00842D0B">
        <w:t xml:space="preserve"> </w:t>
      </w:r>
      <w:r w:rsidRPr="004202D5">
        <w:t xml:space="preserve">Säkerhetspolisen kan </w:t>
      </w:r>
      <w:r>
        <w:t xml:space="preserve">för sådana utlänningar i vissa fall </w:t>
      </w:r>
      <w:r w:rsidRPr="004202D5">
        <w:t xml:space="preserve">ansöka hos Migrationsverket om att </w:t>
      </w:r>
      <w:r>
        <w:t>hon eller han</w:t>
      </w:r>
      <w:r w:rsidRPr="004202D5">
        <w:t xml:space="preserve"> ska utvisas.</w:t>
      </w:r>
      <w:r>
        <w:t xml:space="preserve"> </w:t>
      </w:r>
    </w:p>
    <w:p w14:paraId="0A8759A5" w14:textId="715B3198" w:rsidR="001A6018" w:rsidRDefault="00BA0DB1" w:rsidP="00B211EC">
      <w:pPr>
        <w:pStyle w:val="Brdtext"/>
      </w:pPr>
      <w:r w:rsidRPr="00BA0DB1">
        <w:t xml:space="preserve">Om Säkerhetspolisen befarar att </w:t>
      </w:r>
      <w:r w:rsidR="00A04807">
        <w:t>en utlänning</w:t>
      </w:r>
      <w:r w:rsidRPr="00BA0DB1">
        <w:t xml:space="preserve"> kan utgöra ett säkerhetshot görs en utredning. </w:t>
      </w:r>
      <w:r w:rsidR="00B211EC" w:rsidRPr="00BA0DB1">
        <w:t>Utifrån vad som är känt om personens bakgrund, kontakter eller egna aktiviteter i Sverige eller utomlands gör Säkerhetspolisen en bedömning av om personen kan komma att ägna sig åt säkerhetshotande verksamhet.</w:t>
      </w:r>
      <w:r w:rsidR="00B211EC">
        <w:t xml:space="preserve">  </w:t>
      </w:r>
      <w:r w:rsidR="001A6018">
        <w:t xml:space="preserve">Bedömningen kan vila på information som inhämtats såväl nationellt </w:t>
      </w:r>
      <w:r w:rsidR="00B25EB5">
        <w:t>som</w:t>
      </w:r>
      <w:r w:rsidR="001A6018">
        <w:t xml:space="preserve"> internationellt </w:t>
      </w:r>
      <w:r w:rsidR="008B4FC2">
        <w:t>och</w:t>
      </w:r>
      <w:r w:rsidR="001A6018">
        <w:t xml:space="preserve"> </w:t>
      </w:r>
      <w:r w:rsidR="008B4FC2">
        <w:t xml:space="preserve">som </w:t>
      </w:r>
      <w:r w:rsidR="001A6018">
        <w:t>därefter bearbeta</w:t>
      </w:r>
      <w:r w:rsidR="008B4FC2">
        <w:t>t</w:t>
      </w:r>
      <w:r w:rsidR="001A6018">
        <w:t>s och analysera</w:t>
      </w:r>
      <w:r w:rsidR="008B4FC2">
        <w:t>t</w:t>
      </w:r>
      <w:r w:rsidR="001A6018">
        <w:t>s.</w:t>
      </w:r>
      <w:r w:rsidR="001B64DE" w:rsidRPr="001B64DE">
        <w:t xml:space="preserve"> </w:t>
      </w:r>
      <w:r w:rsidR="001B64DE">
        <w:t xml:space="preserve">I arbetet ingår att göra </w:t>
      </w:r>
      <w:r w:rsidR="001B64DE" w:rsidRPr="001B64DE">
        <w:t>bedömning</w:t>
      </w:r>
      <w:r w:rsidR="001B64DE">
        <w:t>ar</w:t>
      </w:r>
      <w:r w:rsidR="001B64DE" w:rsidRPr="001B64DE">
        <w:t xml:space="preserve"> av hur tillförlitlig</w:t>
      </w:r>
      <w:r w:rsidR="001B64DE">
        <w:t>a</w:t>
      </w:r>
      <w:r w:rsidR="001B64DE" w:rsidRPr="001B64DE">
        <w:t xml:space="preserve"> käll</w:t>
      </w:r>
      <w:r w:rsidR="001B64DE">
        <w:t>orna</w:t>
      </w:r>
      <w:r w:rsidR="001B64DE" w:rsidRPr="001B64DE">
        <w:t xml:space="preserve"> är och huruvida informationen är korrek</w:t>
      </w:r>
      <w:r w:rsidR="001B64DE">
        <w:t>t.</w:t>
      </w:r>
      <w:r w:rsidR="006442D2">
        <w:t xml:space="preserve"> Det är också viktigt att påpeka att det i slutändan inte är Säkerhetspolisen som avgör vilken information som ska ligga till grund för beslutet eller domen. De fall som inte överklagas avgörs av Migrationsverket och de fall som överklagas avgörs ytterst av domstol eller i vissa fall regeringen.</w:t>
      </w:r>
    </w:p>
    <w:p w14:paraId="0CFE8719" w14:textId="629133D6" w:rsidR="00B211EC" w:rsidRDefault="00B211EC" w:rsidP="00B211EC">
      <w:pPr>
        <w:pStyle w:val="Brdtext"/>
      </w:pPr>
      <w:r>
        <w:lastRenderedPageBreak/>
        <w:t xml:space="preserve">Säkerhetspolisen </w:t>
      </w:r>
      <w:r w:rsidR="001A6018">
        <w:t>har ett omfattande</w:t>
      </w:r>
      <w:r w:rsidR="00B25EB5">
        <w:t xml:space="preserve"> nationellt och internationellt</w:t>
      </w:r>
      <w:r w:rsidR="001A6018">
        <w:t xml:space="preserve"> samarbete</w:t>
      </w:r>
      <w:r w:rsidR="00526896">
        <w:t>. I det</w:t>
      </w:r>
      <w:r w:rsidR="00B25EB5">
        <w:t xml:space="preserve"> internationella samarbetet är samverkan</w:t>
      </w:r>
      <w:r w:rsidR="001A6018">
        <w:t xml:space="preserve"> tätast med </w:t>
      </w:r>
      <w:r w:rsidR="00D83505">
        <w:t xml:space="preserve">säkerhetstjänster </w:t>
      </w:r>
      <w:r w:rsidR="001A6018">
        <w:t>i de nordiska länderna, inom EU och övriga västländer.</w:t>
      </w:r>
      <w:r w:rsidR="00B25EB5">
        <w:t xml:space="preserve"> </w:t>
      </w:r>
      <w:r w:rsidR="008B4FC2">
        <w:t xml:space="preserve">En stor del av samarbetet handlar om utbyte av erfarenheter och information. </w:t>
      </w:r>
      <w:r w:rsidR="00340D9C">
        <w:t xml:space="preserve">I sammanhanget bör även framhållas att EU:s medlemstater har beslutat om en gemensam förteckning </w:t>
      </w:r>
      <w:r w:rsidR="00340D9C" w:rsidRPr="00340D9C">
        <w:t>över personer, grupper och enheter</w:t>
      </w:r>
      <w:r w:rsidR="00340D9C">
        <w:t xml:space="preserve"> som deltar i terroristhandlingar. </w:t>
      </w:r>
    </w:p>
    <w:p w14:paraId="4E0D9549" w14:textId="227A306A" w:rsidR="00DD53BF" w:rsidRDefault="00DD53BF" w:rsidP="00654E68">
      <w:pPr>
        <w:pStyle w:val="Brdtext"/>
      </w:pPr>
      <w:r w:rsidRPr="00DD53BF">
        <w:t xml:space="preserve">Säkerhetspolisens </w:t>
      </w:r>
      <w:r w:rsidR="00B211EC">
        <w:t>operativa arbete</w:t>
      </w:r>
      <w:r w:rsidRPr="00DD53BF">
        <w:t xml:space="preserve"> måste präglas av omfattande sekretess för att kunna ge önskat resultat, och ytterst för att avvärja hot mot Sveriges säkerhet. Insynen i den typen av verksamhet är därför begränsad inte bara i förhållande till de berörda utlänningarna, utan också gentemot </w:t>
      </w:r>
      <w:r w:rsidR="00B211EC">
        <w:t xml:space="preserve">svenska medborgare och </w:t>
      </w:r>
      <w:r w:rsidRPr="00DD53BF">
        <w:t xml:space="preserve">andra svenska myndigheter. Samtidigt är det viktigt att parten ändå som utgångspunkt ska få del av allt material i </w:t>
      </w:r>
      <w:r w:rsidR="00D20539">
        <w:t xml:space="preserve">sitt </w:t>
      </w:r>
      <w:r w:rsidRPr="00DD53BF">
        <w:t xml:space="preserve">ärende. Eventuella avsteg från detta tillämpas </w:t>
      </w:r>
      <w:r w:rsidR="00D20539">
        <w:t xml:space="preserve">därför </w:t>
      </w:r>
      <w:r w:rsidRPr="00DD53BF">
        <w:t>restriktivt så att inte uppgifter undanhålls annat än när detta är oundgängligen nödvändigt</w:t>
      </w:r>
      <w:r w:rsidR="00AC4AF0">
        <w:t>.</w:t>
      </w:r>
    </w:p>
    <w:p w14:paraId="7A24FB3D" w14:textId="2538061D" w:rsidR="00BA0DB1" w:rsidRDefault="00F27104" w:rsidP="00654E68">
      <w:pPr>
        <w:pStyle w:val="Brdtext"/>
      </w:pPr>
      <w:r>
        <w:t xml:space="preserve">Det är av stor vikt </w:t>
      </w:r>
      <w:r w:rsidR="00883726">
        <w:t xml:space="preserve">att </w:t>
      </w:r>
      <w:r w:rsidR="00883726" w:rsidRPr="00883726">
        <w:t>förhindra att personer som är eller kan bli ett säkerhetshot mot Sverige uppehåller sig eller etablerar sig i landet</w:t>
      </w:r>
      <w:r w:rsidR="00883726">
        <w:t>.</w:t>
      </w:r>
      <w:r w:rsidRPr="00F27104">
        <w:t xml:space="preserve"> </w:t>
      </w:r>
      <w:r>
        <w:t xml:space="preserve">Jag har stort förtroende för </w:t>
      </w:r>
      <w:r w:rsidRPr="00883726">
        <w:t>Säkerhetspolisens</w:t>
      </w:r>
      <w:r>
        <w:t xml:space="preserve"> </w:t>
      </w:r>
      <w:r w:rsidRPr="00883726">
        <w:t xml:space="preserve">arbete med </w:t>
      </w:r>
      <w:r>
        <w:t>dessa ärenden.</w:t>
      </w:r>
    </w:p>
    <w:p w14:paraId="77C75EAC" w14:textId="3C073221" w:rsidR="00F9060E" w:rsidRDefault="00F9060E" w:rsidP="00654E68">
      <w:pPr>
        <w:pStyle w:val="Brdtext"/>
      </w:pPr>
      <w:r>
        <w:t xml:space="preserve">Stockholm den </w:t>
      </w:r>
      <w:sdt>
        <w:sdtPr>
          <w:id w:val="2032990546"/>
          <w:placeholder>
            <w:docPart w:val="478C9D22BE5E4DF987A6F502781F972A"/>
          </w:placeholder>
          <w:dataBinding w:prefixMappings="xmlns:ns0='http://lp/documentinfo/RK' " w:xpath="/ns0:DocumentInfo[1]/ns0:BaseInfo[1]/ns0:HeaderDate[1]" w:storeItemID="{EE81D20D-B73C-4FE7-92B0-DB996953A3B2}"/>
          <w:date w:fullDate="2021-01-27T00:00:00Z">
            <w:dateFormat w:val="d MMMM yyyy"/>
            <w:lid w:val="sv-SE"/>
            <w:storeMappedDataAs w:val="dateTime"/>
            <w:calendar w:val="gregorian"/>
          </w:date>
        </w:sdtPr>
        <w:sdtEndPr/>
        <w:sdtContent>
          <w:r w:rsidR="00B25EB5">
            <w:t>27</w:t>
          </w:r>
          <w:r>
            <w:t xml:space="preserve"> januari 2021</w:t>
          </w:r>
        </w:sdtContent>
      </w:sdt>
    </w:p>
    <w:p w14:paraId="3687F514" w14:textId="77777777" w:rsidR="00F9060E" w:rsidRDefault="00F9060E" w:rsidP="00654E68">
      <w:pPr>
        <w:pStyle w:val="Brdtextutanavstnd"/>
      </w:pPr>
    </w:p>
    <w:p w14:paraId="18D1DF34" w14:textId="77777777" w:rsidR="00F9060E" w:rsidRDefault="00F9060E" w:rsidP="00654E68">
      <w:pPr>
        <w:pStyle w:val="Brdtextutanavstnd"/>
      </w:pPr>
    </w:p>
    <w:p w14:paraId="466C86B0" w14:textId="77777777" w:rsidR="00F9060E" w:rsidRDefault="00F9060E" w:rsidP="00654E68">
      <w:pPr>
        <w:pStyle w:val="Brdtextutanavstnd"/>
      </w:pPr>
    </w:p>
    <w:sdt>
      <w:sdtPr>
        <w:alias w:val="Klicka på listpilen"/>
        <w:tag w:val="run-loadAllMinistersFromDep"/>
        <w:id w:val="908118230"/>
        <w:placeholder>
          <w:docPart w:val="174D93499E2949CBAE4F39317F967353"/>
        </w:placeholder>
        <w:dataBinding w:prefixMappings="xmlns:ns0='http://lp/documentinfo/RK' " w:xpath="/ns0:DocumentInfo[1]/ns0:BaseInfo[1]/ns0:TopSender[1]" w:storeItemID="{EE81D20D-B73C-4FE7-92B0-DB996953A3B2}"/>
        <w:comboBox w:lastValue="Inrikesministern">
          <w:listItem w:displayText="Morgan Johansson" w:value="Justitie- och migrationsministern"/>
          <w:listItem w:displayText="Mikael Damberg" w:value="Inrikesministern"/>
        </w:comboBox>
      </w:sdtPr>
      <w:sdtEndPr/>
      <w:sdtContent>
        <w:p w14:paraId="4C77DBA3" w14:textId="3C4EE116" w:rsidR="00F9060E" w:rsidRDefault="00B25EB5" w:rsidP="00654E68">
          <w:pPr>
            <w:pStyle w:val="Brdtext"/>
          </w:pPr>
          <w:r>
            <w:t>Mikael Damberg</w:t>
          </w:r>
        </w:p>
      </w:sdtContent>
    </w:sdt>
    <w:p w14:paraId="2D31E3EB" w14:textId="77777777" w:rsidR="00F9060E" w:rsidRPr="00DB48AB" w:rsidRDefault="00F9060E" w:rsidP="00654E68">
      <w:pPr>
        <w:pStyle w:val="Brdtext"/>
      </w:pPr>
    </w:p>
    <w:sectPr w:rsidR="00F9060E"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89B5F5" w14:textId="77777777" w:rsidR="00654E68" w:rsidRDefault="00654E68" w:rsidP="00A87A54">
      <w:pPr>
        <w:spacing w:after="0" w:line="240" w:lineRule="auto"/>
      </w:pPr>
      <w:r>
        <w:separator/>
      </w:r>
    </w:p>
  </w:endnote>
  <w:endnote w:type="continuationSeparator" w:id="0">
    <w:p w14:paraId="238B7CF5" w14:textId="77777777" w:rsidR="00654E68" w:rsidRDefault="00654E6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654E68" w:rsidRPr="00347E11" w14:paraId="33AE9DD7" w14:textId="77777777" w:rsidTr="00654E68">
      <w:trPr>
        <w:trHeight w:val="227"/>
        <w:jc w:val="right"/>
      </w:trPr>
      <w:tc>
        <w:tcPr>
          <w:tcW w:w="708" w:type="dxa"/>
          <w:vAlign w:val="bottom"/>
        </w:tcPr>
        <w:p w14:paraId="40B67B8D" w14:textId="77777777" w:rsidR="00654E68" w:rsidRPr="00B62610" w:rsidRDefault="00654E68"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654E68" w:rsidRPr="00347E11" w14:paraId="4AD69612" w14:textId="77777777" w:rsidTr="00654E68">
      <w:trPr>
        <w:trHeight w:val="850"/>
        <w:jc w:val="right"/>
      </w:trPr>
      <w:tc>
        <w:tcPr>
          <w:tcW w:w="708" w:type="dxa"/>
          <w:vAlign w:val="bottom"/>
        </w:tcPr>
        <w:p w14:paraId="4CEA128D" w14:textId="77777777" w:rsidR="00654E68" w:rsidRPr="00347E11" w:rsidRDefault="00654E68" w:rsidP="005606BC">
          <w:pPr>
            <w:pStyle w:val="Sidfot"/>
            <w:spacing w:line="276" w:lineRule="auto"/>
            <w:jc w:val="right"/>
          </w:pPr>
        </w:p>
      </w:tc>
    </w:tr>
  </w:tbl>
  <w:p w14:paraId="25480B21" w14:textId="77777777" w:rsidR="00654E68" w:rsidRPr="005606BC" w:rsidRDefault="00654E68"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654E68" w:rsidRPr="00347E11" w14:paraId="5CF9C932" w14:textId="77777777" w:rsidTr="001F4302">
      <w:trPr>
        <w:trHeight w:val="510"/>
      </w:trPr>
      <w:tc>
        <w:tcPr>
          <w:tcW w:w="8525" w:type="dxa"/>
          <w:gridSpan w:val="2"/>
          <w:vAlign w:val="bottom"/>
        </w:tcPr>
        <w:p w14:paraId="061133B8" w14:textId="77777777" w:rsidR="00654E68" w:rsidRPr="00347E11" w:rsidRDefault="00654E68" w:rsidP="00347E11">
          <w:pPr>
            <w:pStyle w:val="Sidfot"/>
            <w:rPr>
              <w:sz w:val="8"/>
            </w:rPr>
          </w:pPr>
        </w:p>
      </w:tc>
    </w:tr>
    <w:tr w:rsidR="00654E68" w:rsidRPr="00EE3C0F" w14:paraId="2CA71333" w14:textId="77777777" w:rsidTr="00C26068">
      <w:trPr>
        <w:trHeight w:val="227"/>
      </w:trPr>
      <w:tc>
        <w:tcPr>
          <w:tcW w:w="4074" w:type="dxa"/>
        </w:tcPr>
        <w:p w14:paraId="75A87B92" w14:textId="77777777" w:rsidR="00654E68" w:rsidRPr="00F53AEA" w:rsidRDefault="00654E68" w:rsidP="00C26068">
          <w:pPr>
            <w:pStyle w:val="Sidfot"/>
            <w:spacing w:line="276" w:lineRule="auto"/>
          </w:pPr>
        </w:p>
      </w:tc>
      <w:tc>
        <w:tcPr>
          <w:tcW w:w="4451" w:type="dxa"/>
        </w:tcPr>
        <w:p w14:paraId="5B998C45" w14:textId="77777777" w:rsidR="00654E68" w:rsidRPr="00F53AEA" w:rsidRDefault="00654E68" w:rsidP="00F53AEA">
          <w:pPr>
            <w:pStyle w:val="Sidfot"/>
            <w:spacing w:line="276" w:lineRule="auto"/>
          </w:pPr>
        </w:p>
      </w:tc>
    </w:tr>
  </w:tbl>
  <w:p w14:paraId="20986718" w14:textId="77777777" w:rsidR="00654E68" w:rsidRPr="00EE3C0F" w:rsidRDefault="00654E6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BC076" w14:textId="77777777" w:rsidR="00654E68" w:rsidRDefault="00654E68" w:rsidP="00A87A54">
      <w:pPr>
        <w:spacing w:after="0" w:line="240" w:lineRule="auto"/>
      </w:pPr>
      <w:r>
        <w:separator/>
      </w:r>
    </w:p>
  </w:footnote>
  <w:footnote w:type="continuationSeparator" w:id="0">
    <w:p w14:paraId="223E7DE6" w14:textId="77777777" w:rsidR="00654E68" w:rsidRDefault="00654E6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54E68" w14:paraId="4B9969DF" w14:textId="77777777" w:rsidTr="00C93EBA">
      <w:trPr>
        <w:trHeight w:val="227"/>
      </w:trPr>
      <w:tc>
        <w:tcPr>
          <w:tcW w:w="5534" w:type="dxa"/>
        </w:tcPr>
        <w:p w14:paraId="3D2D72F1" w14:textId="77777777" w:rsidR="00654E68" w:rsidRPr="007D73AB" w:rsidRDefault="00654E68">
          <w:pPr>
            <w:pStyle w:val="Sidhuvud"/>
          </w:pPr>
        </w:p>
      </w:tc>
      <w:tc>
        <w:tcPr>
          <w:tcW w:w="3170" w:type="dxa"/>
          <w:vAlign w:val="bottom"/>
        </w:tcPr>
        <w:p w14:paraId="139F5986" w14:textId="77777777" w:rsidR="00654E68" w:rsidRPr="007D73AB" w:rsidRDefault="00654E68" w:rsidP="00340DE0">
          <w:pPr>
            <w:pStyle w:val="Sidhuvud"/>
          </w:pPr>
        </w:p>
      </w:tc>
      <w:tc>
        <w:tcPr>
          <w:tcW w:w="1134" w:type="dxa"/>
        </w:tcPr>
        <w:p w14:paraId="633A3894" w14:textId="77777777" w:rsidR="00654E68" w:rsidRDefault="00654E68" w:rsidP="00654E68">
          <w:pPr>
            <w:pStyle w:val="Sidhuvud"/>
          </w:pPr>
        </w:p>
      </w:tc>
    </w:tr>
    <w:tr w:rsidR="00654E68" w14:paraId="27201A17" w14:textId="77777777" w:rsidTr="00C93EBA">
      <w:trPr>
        <w:trHeight w:val="1928"/>
      </w:trPr>
      <w:tc>
        <w:tcPr>
          <w:tcW w:w="5534" w:type="dxa"/>
        </w:tcPr>
        <w:p w14:paraId="577F5D43" w14:textId="77777777" w:rsidR="00654E68" w:rsidRPr="00340DE0" w:rsidRDefault="00654E68" w:rsidP="00340DE0">
          <w:pPr>
            <w:pStyle w:val="Sidhuvud"/>
          </w:pPr>
          <w:r>
            <w:rPr>
              <w:noProof/>
            </w:rPr>
            <w:drawing>
              <wp:inline distT="0" distB="0" distL="0" distR="0" wp14:anchorId="4C8069A5" wp14:editId="7561B8C7">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C29B798" w14:textId="77777777" w:rsidR="00654E68" w:rsidRPr="00710A6C" w:rsidRDefault="00654E68" w:rsidP="00EE3C0F">
          <w:pPr>
            <w:pStyle w:val="Sidhuvud"/>
            <w:rPr>
              <w:b/>
            </w:rPr>
          </w:pPr>
        </w:p>
        <w:p w14:paraId="77751D67" w14:textId="77777777" w:rsidR="00654E68" w:rsidRDefault="00654E68" w:rsidP="00EE3C0F">
          <w:pPr>
            <w:pStyle w:val="Sidhuvud"/>
          </w:pPr>
        </w:p>
        <w:p w14:paraId="62F5FACB" w14:textId="77777777" w:rsidR="00654E68" w:rsidRDefault="00654E68" w:rsidP="00EE3C0F">
          <w:pPr>
            <w:pStyle w:val="Sidhuvud"/>
          </w:pPr>
        </w:p>
        <w:p w14:paraId="11A319B0" w14:textId="77777777" w:rsidR="00654E68" w:rsidRDefault="00654E68" w:rsidP="00EE3C0F">
          <w:pPr>
            <w:pStyle w:val="Sidhuvud"/>
          </w:pPr>
        </w:p>
        <w:sdt>
          <w:sdtPr>
            <w:alias w:val="Dnr"/>
            <w:tag w:val="ccRKShow_Dnr"/>
            <w:id w:val="-829283628"/>
            <w:placeholder>
              <w:docPart w:val="694728AAD7C74494ABDA8A42F407C776"/>
            </w:placeholder>
            <w:dataBinding w:prefixMappings="xmlns:ns0='http://lp/documentinfo/RK' " w:xpath="/ns0:DocumentInfo[1]/ns0:BaseInfo[1]/ns0:Dnr[1]" w:storeItemID="{EE81D20D-B73C-4FE7-92B0-DB996953A3B2}"/>
            <w:text/>
          </w:sdtPr>
          <w:sdtEndPr/>
          <w:sdtContent>
            <w:p w14:paraId="391D238B" w14:textId="72A09F5D" w:rsidR="00654E68" w:rsidRDefault="00654E68" w:rsidP="00EE3C0F">
              <w:pPr>
                <w:pStyle w:val="Sidhuvud"/>
              </w:pPr>
              <w:r>
                <w:t>Ju2021/00146</w:t>
              </w:r>
            </w:p>
          </w:sdtContent>
        </w:sdt>
        <w:sdt>
          <w:sdtPr>
            <w:alias w:val="DocNumber"/>
            <w:tag w:val="DocNumber"/>
            <w:id w:val="1726028884"/>
            <w:placeholder>
              <w:docPart w:val="CA49981821BC4A12A1AC2794B3E94D28"/>
            </w:placeholder>
            <w:showingPlcHdr/>
            <w:dataBinding w:prefixMappings="xmlns:ns0='http://lp/documentinfo/RK' " w:xpath="/ns0:DocumentInfo[1]/ns0:BaseInfo[1]/ns0:DocNumber[1]" w:storeItemID="{EE81D20D-B73C-4FE7-92B0-DB996953A3B2}"/>
            <w:text/>
          </w:sdtPr>
          <w:sdtEndPr/>
          <w:sdtContent>
            <w:p w14:paraId="2DE96496" w14:textId="77777777" w:rsidR="00654E68" w:rsidRDefault="00654E68" w:rsidP="00EE3C0F">
              <w:pPr>
                <w:pStyle w:val="Sidhuvud"/>
              </w:pPr>
              <w:r>
                <w:rPr>
                  <w:rStyle w:val="Platshllartext"/>
                </w:rPr>
                <w:t xml:space="preserve"> </w:t>
              </w:r>
            </w:p>
          </w:sdtContent>
        </w:sdt>
        <w:p w14:paraId="6DC4A734" w14:textId="77777777" w:rsidR="00654E68" w:rsidRDefault="00654E68" w:rsidP="00EE3C0F">
          <w:pPr>
            <w:pStyle w:val="Sidhuvud"/>
          </w:pPr>
        </w:p>
      </w:tc>
      <w:tc>
        <w:tcPr>
          <w:tcW w:w="1134" w:type="dxa"/>
        </w:tcPr>
        <w:p w14:paraId="2C4F787E" w14:textId="77777777" w:rsidR="00654E68" w:rsidRDefault="00654E68" w:rsidP="0094502D">
          <w:pPr>
            <w:pStyle w:val="Sidhuvud"/>
          </w:pPr>
        </w:p>
        <w:p w14:paraId="7FCE4453" w14:textId="77777777" w:rsidR="00654E68" w:rsidRPr="0094502D" w:rsidRDefault="00654E68" w:rsidP="00EC71A6">
          <w:pPr>
            <w:pStyle w:val="Sidhuvud"/>
          </w:pPr>
        </w:p>
      </w:tc>
    </w:tr>
    <w:tr w:rsidR="00654E68" w14:paraId="3B97F8D8" w14:textId="77777777" w:rsidTr="00C93EBA">
      <w:trPr>
        <w:trHeight w:val="2268"/>
      </w:trPr>
      <w:sdt>
        <w:sdtPr>
          <w:alias w:val="SenderText"/>
          <w:tag w:val="ccRKShow_SenderText"/>
          <w:id w:val="1374046025"/>
          <w:placeholder>
            <w:docPart w:val="F84C0F16692D4E53AA3D538E3FCBD5A7"/>
          </w:placeholder>
          <w:showingPlcHdr/>
        </w:sdtPr>
        <w:sdtEndPr/>
        <w:sdtContent>
          <w:tc>
            <w:tcPr>
              <w:tcW w:w="5534" w:type="dxa"/>
              <w:tcMar>
                <w:right w:w="1134" w:type="dxa"/>
              </w:tcMar>
            </w:tcPr>
            <w:p w14:paraId="1595BA9A" w14:textId="77777777" w:rsidR="00654E68" w:rsidRPr="00340DE0" w:rsidRDefault="00654E68" w:rsidP="00340DE0">
              <w:pPr>
                <w:pStyle w:val="Sidhuvud"/>
              </w:pPr>
              <w:r>
                <w:rPr>
                  <w:rStyle w:val="Platshllartext"/>
                </w:rPr>
                <w:t xml:space="preserve"> </w:t>
              </w:r>
            </w:p>
          </w:tc>
        </w:sdtContent>
      </w:sdt>
      <w:sdt>
        <w:sdtPr>
          <w:alias w:val="Recipient"/>
          <w:tag w:val="ccRKShow_Recipient"/>
          <w:id w:val="-28344517"/>
          <w:placeholder>
            <w:docPart w:val="A1640663C7AA48579FD4DF6EB4BB3EE4"/>
          </w:placeholder>
          <w:dataBinding w:prefixMappings="xmlns:ns0='http://lp/documentinfo/RK' " w:xpath="/ns0:DocumentInfo[1]/ns0:BaseInfo[1]/ns0:Recipient[1]" w:storeItemID="{EE81D20D-B73C-4FE7-92B0-DB996953A3B2}"/>
          <w:text w:multiLine="1"/>
        </w:sdtPr>
        <w:sdtEndPr/>
        <w:sdtContent>
          <w:tc>
            <w:tcPr>
              <w:tcW w:w="3170" w:type="dxa"/>
            </w:tcPr>
            <w:p w14:paraId="2C245C0C" w14:textId="77777777" w:rsidR="00654E68" w:rsidRDefault="00654E68" w:rsidP="00547B89">
              <w:pPr>
                <w:pStyle w:val="Sidhuvud"/>
              </w:pPr>
              <w:r>
                <w:t>Till riksdagen</w:t>
              </w:r>
            </w:p>
          </w:tc>
        </w:sdtContent>
      </w:sdt>
      <w:tc>
        <w:tcPr>
          <w:tcW w:w="1134" w:type="dxa"/>
        </w:tcPr>
        <w:p w14:paraId="09EBF162" w14:textId="77777777" w:rsidR="00654E68" w:rsidRDefault="00654E68" w:rsidP="003E6020">
          <w:pPr>
            <w:pStyle w:val="Sidhuvud"/>
          </w:pPr>
        </w:p>
      </w:tc>
    </w:tr>
  </w:tbl>
  <w:p w14:paraId="503251CE" w14:textId="77777777" w:rsidR="00654E68" w:rsidRDefault="00654E6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60E"/>
    <w:rsid w:val="00000290"/>
    <w:rsid w:val="00001068"/>
    <w:rsid w:val="0000412C"/>
    <w:rsid w:val="00004D5C"/>
    <w:rsid w:val="00005686"/>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4C96"/>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582C"/>
    <w:rsid w:val="00106F29"/>
    <w:rsid w:val="00113168"/>
    <w:rsid w:val="0011413E"/>
    <w:rsid w:val="00116BC4"/>
    <w:rsid w:val="00120013"/>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A6018"/>
    <w:rsid w:val="001B4824"/>
    <w:rsid w:val="001B64DE"/>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4E6D"/>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9C"/>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3C58"/>
    <w:rsid w:val="00415163"/>
    <w:rsid w:val="00415273"/>
    <w:rsid w:val="004157BE"/>
    <w:rsid w:val="004202D5"/>
    <w:rsid w:val="0042068E"/>
    <w:rsid w:val="00422030"/>
    <w:rsid w:val="00422A7F"/>
    <w:rsid w:val="00426213"/>
    <w:rsid w:val="00431A7B"/>
    <w:rsid w:val="0043623F"/>
    <w:rsid w:val="00437459"/>
    <w:rsid w:val="00441D70"/>
    <w:rsid w:val="004425C2"/>
    <w:rsid w:val="004451EF"/>
    <w:rsid w:val="00445604"/>
    <w:rsid w:val="00446BAE"/>
    <w:rsid w:val="004508BA"/>
    <w:rsid w:val="00450EA2"/>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5E1F"/>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06199"/>
    <w:rsid w:val="00511A1B"/>
    <w:rsid w:val="00511A68"/>
    <w:rsid w:val="005121C0"/>
    <w:rsid w:val="00513E7D"/>
    <w:rsid w:val="00514A67"/>
    <w:rsid w:val="00520A46"/>
    <w:rsid w:val="00521192"/>
    <w:rsid w:val="0052127C"/>
    <w:rsid w:val="00526896"/>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5ACC"/>
    <w:rsid w:val="005E0DC6"/>
    <w:rsid w:val="005E20DD"/>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458"/>
    <w:rsid w:val="006357D0"/>
    <w:rsid w:val="006358C8"/>
    <w:rsid w:val="0064133A"/>
    <w:rsid w:val="006416D1"/>
    <w:rsid w:val="006442D2"/>
    <w:rsid w:val="00647FD7"/>
    <w:rsid w:val="00650080"/>
    <w:rsid w:val="00651F17"/>
    <w:rsid w:val="0065382D"/>
    <w:rsid w:val="00654B4D"/>
    <w:rsid w:val="00654E68"/>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C63F6"/>
    <w:rsid w:val="006D2998"/>
    <w:rsid w:val="006D3188"/>
    <w:rsid w:val="006D5159"/>
    <w:rsid w:val="006D6779"/>
    <w:rsid w:val="006E08FC"/>
    <w:rsid w:val="006F2588"/>
    <w:rsid w:val="00710A6C"/>
    <w:rsid w:val="00710D98"/>
    <w:rsid w:val="00711CE9"/>
    <w:rsid w:val="00712266"/>
    <w:rsid w:val="00712593"/>
    <w:rsid w:val="00712D82"/>
    <w:rsid w:val="0071660F"/>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3A70"/>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2D0B"/>
    <w:rsid w:val="008431AF"/>
    <w:rsid w:val="0084476E"/>
    <w:rsid w:val="00845137"/>
    <w:rsid w:val="008504F6"/>
    <w:rsid w:val="0085240E"/>
    <w:rsid w:val="00852484"/>
    <w:rsid w:val="008573B9"/>
    <w:rsid w:val="0085782D"/>
    <w:rsid w:val="00863BB7"/>
    <w:rsid w:val="008730FD"/>
    <w:rsid w:val="00873DA1"/>
    <w:rsid w:val="00875DDD"/>
    <w:rsid w:val="00881BC6"/>
    <w:rsid w:val="00883726"/>
    <w:rsid w:val="00885E39"/>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4FC2"/>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D6DFE"/>
    <w:rsid w:val="009E107B"/>
    <w:rsid w:val="009E18D6"/>
    <w:rsid w:val="009E4DCA"/>
    <w:rsid w:val="009E53C8"/>
    <w:rsid w:val="009E7B92"/>
    <w:rsid w:val="009F19C0"/>
    <w:rsid w:val="009F505F"/>
    <w:rsid w:val="00A00AE4"/>
    <w:rsid w:val="00A00D24"/>
    <w:rsid w:val="00A0129C"/>
    <w:rsid w:val="00A01F5C"/>
    <w:rsid w:val="00A04807"/>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1FC6"/>
    <w:rsid w:val="00A971C2"/>
    <w:rsid w:val="00AA105C"/>
    <w:rsid w:val="00AA1809"/>
    <w:rsid w:val="00AA1FFE"/>
    <w:rsid w:val="00AA3F2E"/>
    <w:rsid w:val="00AA4773"/>
    <w:rsid w:val="00AA72F4"/>
    <w:rsid w:val="00AB10E7"/>
    <w:rsid w:val="00AB4D25"/>
    <w:rsid w:val="00AB5033"/>
    <w:rsid w:val="00AB5298"/>
    <w:rsid w:val="00AB5519"/>
    <w:rsid w:val="00AB6313"/>
    <w:rsid w:val="00AB71DD"/>
    <w:rsid w:val="00AC15C5"/>
    <w:rsid w:val="00AC4AF0"/>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1EC"/>
    <w:rsid w:val="00B2131A"/>
    <w:rsid w:val="00B2169D"/>
    <w:rsid w:val="00B21CBB"/>
    <w:rsid w:val="00B25EB5"/>
    <w:rsid w:val="00B2606D"/>
    <w:rsid w:val="00B263C0"/>
    <w:rsid w:val="00B316CA"/>
    <w:rsid w:val="00B31BFB"/>
    <w:rsid w:val="00B3528F"/>
    <w:rsid w:val="00B357AB"/>
    <w:rsid w:val="00B41704"/>
    <w:rsid w:val="00B41F72"/>
    <w:rsid w:val="00B44E90"/>
    <w:rsid w:val="00B45324"/>
    <w:rsid w:val="00B47018"/>
    <w:rsid w:val="00B47956"/>
    <w:rsid w:val="00B51480"/>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0DB1"/>
    <w:rsid w:val="00BA4258"/>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491D"/>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539"/>
    <w:rsid w:val="00D20DA7"/>
    <w:rsid w:val="00D249A5"/>
    <w:rsid w:val="00D257C0"/>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3505"/>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53BF"/>
    <w:rsid w:val="00DE18F5"/>
    <w:rsid w:val="00DE73D2"/>
    <w:rsid w:val="00DF5BFB"/>
    <w:rsid w:val="00DF5CD6"/>
    <w:rsid w:val="00E022DA"/>
    <w:rsid w:val="00E03BCB"/>
    <w:rsid w:val="00E124DC"/>
    <w:rsid w:val="00E15A41"/>
    <w:rsid w:val="00E22D68"/>
    <w:rsid w:val="00E247D9"/>
    <w:rsid w:val="00E258D8"/>
    <w:rsid w:val="00E26DDF"/>
    <w:rsid w:val="00E270E5"/>
    <w:rsid w:val="00E30092"/>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27104"/>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0738"/>
    <w:rsid w:val="00F6392C"/>
    <w:rsid w:val="00F64256"/>
    <w:rsid w:val="00F66093"/>
    <w:rsid w:val="00F66657"/>
    <w:rsid w:val="00F6751E"/>
    <w:rsid w:val="00F70848"/>
    <w:rsid w:val="00F73A60"/>
    <w:rsid w:val="00F8015D"/>
    <w:rsid w:val="00F829C7"/>
    <w:rsid w:val="00F834AA"/>
    <w:rsid w:val="00F848D6"/>
    <w:rsid w:val="00F859AE"/>
    <w:rsid w:val="00F9060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FAA254"/>
  <w15:docId w15:val="{F752D22D-54CB-458B-872C-FAB39E6B3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17" Type="http://schemas.openxmlformats.org/officeDocument/2006/relationships/footer" Target="footer2.xml"/><Relationship Id="rId12"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94728AAD7C74494ABDA8A42F407C776"/>
        <w:category>
          <w:name w:val="Allmänt"/>
          <w:gallery w:val="placeholder"/>
        </w:category>
        <w:types>
          <w:type w:val="bbPlcHdr"/>
        </w:types>
        <w:behaviors>
          <w:behavior w:val="content"/>
        </w:behaviors>
        <w:guid w:val="{DDAB2DEC-3503-4589-995B-2E94D032B584}"/>
      </w:docPartPr>
      <w:docPartBody>
        <w:p w:rsidR="009C43CF" w:rsidRDefault="005B6950" w:rsidP="005B6950">
          <w:pPr>
            <w:pStyle w:val="694728AAD7C74494ABDA8A42F407C776"/>
          </w:pPr>
          <w:r>
            <w:rPr>
              <w:rStyle w:val="Platshllartext"/>
            </w:rPr>
            <w:t xml:space="preserve"> </w:t>
          </w:r>
        </w:p>
      </w:docPartBody>
    </w:docPart>
    <w:docPart>
      <w:docPartPr>
        <w:name w:val="CA49981821BC4A12A1AC2794B3E94D28"/>
        <w:category>
          <w:name w:val="Allmänt"/>
          <w:gallery w:val="placeholder"/>
        </w:category>
        <w:types>
          <w:type w:val="bbPlcHdr"/>
        </w:types>
        <w:behaviors>
          <w:behavior w:val="content"/>
        </w:behaviors>
        <w:guid w:val="{42D55CD3-4BBA-4D46-83F9-D4D118E9208D}"/>
      </w:docPartPr>
      <w:docPartBody>
        <w:p w:rsidR="009C43CF" w:rsidRDefault="005B6950" w:rsidP="005B6950">
          <w:pPr>
            <w:pStyle w:val="CA49981821BC4A12A1AC2794B3E94D281"/>
          </w:pPr>
          <w:r>
            <w:rPr>
              <w:rStyle w:val="Platshllartext"/>
            </w:rPr>
            <w:t xml:space="preserve"> </w:t>
          </w:r>
        </w:p>
      </w:docPartBody>
    </w:docPart>
    <w:docPart>
      <w:docPartPr>
        <w:name w:val="F84C0F16692D4E53AA3D538E3FCBD5A7"/>
        <w:category>
          <w:name w:val="Allmänt"/>
          <w:gallery w:val="placeholder"/>
        </w:category>
        <w:types>
          <w:type w:val="bbPlcHdr"/>
        </w:types>
        <w:behaviors>
          <w:behavior w:val="content"/>
        </w:behaviors>
        <w:guid w:val="{46163D69-135B-4FCE-83DF-4E0B1A391EEF}"/>
      </w:docPartPr>
      <w:docPartBody>
        <w:p w:rsidR="009C43CF" w:rsidRDefault="005B6950" w:rsidP="005B6950">
          <w:pPr>
            <w:pStyle w:val="F84C0F16692D4E53AA3D538E3FCBD5A71"/>
          </w:pPr>
          <w:r>
            <w:rPr>
              <w:rStyle w:val="Platshllartext"/>
            </w:rPr>
            <w:t xml:space="preserve"> </w:t>
          </w:r>
        </w:p>
      </w:docPartBody>
    </w:docPart>
    <w:docPart>
      <w:docPartPr>
        <w:name w:val="A1640663C7AA48579FD4DF6EB4BB3EE4"/>
        <w:category>
          <w:name w:val="Allmänt"/>
          <w:gallery w:val="placeholder"/>
        </w:category>
        <w:types>
          <w:type w:val="bbPlcHdr"/>
        </w:types>
        <w:behaviors>
          <w:behavior w:val="content"/>
        </w:behaviors>
        <w:guid w:val="{89047FCD-252C-4780-96F4-D72FC6BDEB7A}"/>
      </w:docPartPr>
      <w:docPartBody>
        <w:p w:rsidR="009C43CF" w:rsidRDefault="005B6950" w:rsidP="005B6950">
          <w:pPr>
            <w:pStyle w:val="A1640663C7AA48579FD4DF6EB4BB3EE4"/>
          </w:pPr>
          <w:r>
            <w:rPr>
              <w:rStyle w:val="Platshllartext"/>
            </w:rPr>
            <w:t xml:space="preserve"> </w:t>
          </w:r>
        </w:p>
      </w:docPartBody>
    </w:docPart>
    <w:docPart>
      <w:docPartPr>
        <w:name w:val="478C9D22BE5E4DF987A6F502781F972A"/>
        <w:category>
          <w:name w:val="Allmänt"/>
          <w:gallery w:val="placeholder"/>
        </w:category>
        <w:types>
          <w:type w:val="bbPlcHdr"/>
        </w:types>
        <w:behaviors>
          <w:behavior w:val="content"/>
        </w:behaviors>
        <w:guid w:val="{068CC7A2-3823-4C46-8EA3-FF61634CB9BB}"/>
      </w:docPartPr>
      <w:docPartBody>
        <w:p w:rsidR="009C43CF" w:rsidRDefault="005B6950" w:rsidP="005B6950">
          <w:pPr>
            <w:pStyle w:val="478C9D22BE5E4DF987A6F502781F972A"/>
          </w:pPr>
          <w:r>
            <w:rPr>
              <w:rStyle w:val="Platshllartext"/>
            </w:rPr>
            <w:t>Klicka här för att ange datum.</w:t>
          </w:r>
        </w:p>
      </w:docPartBody>
    </w:docPart>
    <w:docPart>
      <w:docPartPr>
        <w:name w:val="174D93499E2949CBAE4F39317F967353"/>
        <w:category>
          <w:name w:val="Allmänt"/>
          <w:gallery w:val="placeholder"/>
        </w:category>
        <w:types>
          <w:type w:val="bbPlcHdr"/>
        </w:types>
        <w:behaviors>
          <w:behavior w:val="content"/>
        </w:behaviors>
        <w:guid w:val="{49835AAE-770D-4E08-B250-E8E7AB1812E8}"/>
      </w:docPartPr>
      <w:docPartBody>
        <w:p w:rsidR="009C43CF" w:rsidRDefault="005B6950" w:rsidP="005B6950">
          <w:pPr>
            <w:pStyle w:val="174D93499E2949CBAE4F39317F967353"/>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950"/>
    <w:rsid w:val="00453B40"/>
    <w:rsid w:val="005B6950"/>
    <w:rsid w:val="0072369A"/>
    <w:rsid w:val="009C43CF"/>
    <w:rsid w:val="00E255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F1614FB22ED45CAACBBC20D2FA68FC8">
    <w:name w:val="BF1614FB22ED45CAACBBC20D2FA68FC8"/>
    <w:rsid w:val="005B6950"/>
  </w:style>
  <w:style w:type="character" w:styleId="Platshllartext">
    <w:name w:val="Placeholder Text"/>
    <w:basedOn w:val="Standardstycketeckensnitt"/>
    <w:uiPriority w:val="99"/>
    <w:semiHidden/>
    <w:rsid w:val="005B6950"/>
    <w:rPr>
      <w:noProof w:val="0"/>
      <w:color w:val="808080"/>
    </w:rPr>
  </w:style>
  <w:style w:type="paragraph" w:customStyle="1" w:styleId="A5820C798E36447DB737FBE8703B0A64">
    <w:name w:val="A5820C798E36447DB737FBE8703B0A64"/>
    <w:rsid w:val="005B6950"/>
  </w:style>
  <w:style w:type="paragraph" w:customStyle="1" w:styleId="5DD23497B2694B03991C7D960F47E7CC">
    <w:name w:val="5DD23497B2694B03991C7D960F47E7CC"/>
    <w:rsid w:val="005B6950"/>
  </w:style>
  <w:style w:type="paragraph" w:customStyle="1" w:styleId="75819A33120D4B9691B4294BE45535CD">
    <w:name w:val="75819A33120D4B9691B4294BE45535CD"/>
    <w:rsid w:val="005B6950"/>
  </w:style>
  <w:style w:type="paragraph" w:customStyle="1" w:styleId="694728AAD7C74494ABDA8A42F407C776">
    <w:name w:val="694728AAD7C74494ABDA8A42F407C776"/>
    <w:rsid w:val="005B6950"/>
  </w:style>
  <w:style w:type="paragraph" w:customStyle="1" w:styleId="CA49981821BC4A12A1AC2794B3E94D28">
    <w:name w:val="CA49981821BC4A12A1AC2794B3E94D28"/>
    <w:rsid w:val="005B6950"/>
  </w:style>
  <w:style w:type="paragraph" w:customStyle="1" w:styleId="372130A07634410CA3EAA0CCF597C737">
    <w:name w:val="372130A07634410CA3EAA0CCF597C737"/>
    <w:rsid w:val="005B6950"/>
  </w:style>
  <w:style w:type="paragraph" w:customStyle="1" w:styleId="29BD2D3D70554602BBB279439516D1F1">
    <w:name w:val="29BD2D3D70554602BBB279439516D1F1"/>
    <w:rsid w:val="005B6950"/>
  </w:style>
  <w:style w:type="paragraph" w:customStyle="1" w:styleId="4D53A7DB06104D0EB8F5CFA5333077B0">
    <w:name w:val="4D53A7DB06104D0EB8F5CFA5333077B0"/>
    <w:rsid w:val="005B6950"/>
  </w:style>
  <w:style w:type="paragraph" w:customStyle="1" w:styleId="F84C0F16692D4E53AA3D538E3FCBD5A7">
    <w:name w:val="F84C0F16692D4E53AA3D538E3FCBD5A7"/>
    <w:rsid w:val="005B6950"/>
  </w:style>
  <w:style w:type="paragraph" w:customStyle="1" w:styleId="A1640663C7AA48579FD4DF6EB4BB3EE4">
    <w:name w:val="A1640663C7AA48579FD4DF6EB4BB3EE4"/>
    <w:rsid w:val="005B6950"/>
  </w:style>
  <w:style w:type="paragraph" w:customStyle="1" w:styleId="CA49981821BC4A12A1AC2794B3E94D281">
    <w:name w:val="CA49981821BC4A12A1AC2794B3E94D281"/>
    <w:rsid w:val="005B695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84C0F16692D4E53AA3D538E3FCBD5A71">
    <w:name w:val="F84C0F16692D4E53AA3D538E3FCBD5A71"/>
    <w:rsid w:val="005B695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ED0A71A524A4CB6B24211D2A970746E">
    <w:name w:val="EED0A71A524A4CB6B24211D2A970746E"/>
    <w:rsid w:val="005B6950"/>
  </w:style>
  <w:style w:type="paragraph" w:customStyle="1" w:styleId="35026A23F75943A1A818BBC26263451D">
    <w:name w:val="35026A23F75943A1A818BBC26263451D"/>
    <w:rsid w:val="005B6950"/>
  </w:style>
  <w:style w:type="paragraph" w:customStyle="1" w:styleId="6A8545B7055C421A8B5EE132B14B6AB5">
    <w:name w:val="6A8545B7055C421A8B5EE132B14B6AB5"/>
    <w:rsid w:val="005B6950"/>
  </w:style>
  <w:style w:type="paragraph" w:customStyle="1" w:styleId="A132AF22904B4E4CB87B4E48FF686444">
    <w:name w:val="A132AF22904B4E4CB87B4E48FF686444"/>
    <w:rsid w:val="005B6950"/>
  </w:style>
  <w:style w:type="paragraph" w:customStyle="1" w:styleId="9F79B1E600164AB0A61A0C43EEB21920">
    <w:name w:val="9F79B1E600164AB0A61A0C43EEB21920"/>
    <w:rsid w:val="005B6950"/>
  </w:style>
  <w:style w:type="paragraph" w:customStyle="1" w:styleId="4D5BAAA3174E4FD7B4C116E8BEB49CFC">
    <w:name w:val="4D5BAAA3174E4FD7B4C116E8BEB49CFC"/>
    <w:rsid w:val="005B6950"/>
  </w:style>
  <w:style w:type="paragraph" w:customStyle="1" w:styleId="6FB7BF0770D24C53AA2F68A7EC874D60">
    <w:name w:val="6FB7BF0770D24C53AA2F68A7EC874D60"/>
    <w:rsid w:val="005B6950"/>
  </w:style>
  <w:style w:type="paragraph" w:customStyle="1" w:styleId="478C9D22BE5E4DF987A6F502781F972A">
    <w:name w:val="478C9D22BE5E4DF987A6F502781F972A"/>
    <w:rsid w:val="005B6950"/>
  </w:style>
  <w:style w:type="paragraph" w:customStyle="1" w:styleId="174D93499E2949CBAE4F39317F967353">
    <w:name w:val="174D93499E2949CBAE4F39317F967353"/>
    <w:rsid w:val="005B69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83804863-5926-47b3-b15e-67b73881a7da</RD_Svarsid>
  </documentManagement>
</p:properties>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2021-01-27T00:00:00</HeaderDate>
    <Office/>
    <Dnr>Ju2021/00146</Dnr>
    <ParagrafNr/>
    <DocumentTitle/>
    <VisitingAddress/>
    <Extra1/>
    <Extra2/>
    <Extra3>Linda Westerlund Snecker</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08B8D-DB3E-4B1A-B37F-1C112D981AA3}"/>
</file>

<file path=customXml/itemProps2.xml><?xml version="1.0" encoding="utf-8"?>
<ds:datastoreItem xmlns:ds="http://schemas.openxmlformats.org/officeDocument/2006/customXml" ds:itemID="{EE81D20D-B73C-4FE7-92B0-DB996953A3B2}"/>
</file>

<file path=customXml/itemProps3.xml><?xml version="1.0" encoding="utf-8"?>
<ds:datastoreItem xmlns:ds="http://schemas.openxmlformats.org/officeDocument/2006/customXml" ds:itemID="{E28AAC0D-8FAD-47C6-B26C-C84092A038AF}"/>
</file>

<file path=customXml/itemProps4.xml><?xml version="1.0" encoding="utf-8"?>
<ds:datastoreItem xmlns:ds="http://schemas.openxmlformats.org/officeDocument/2006/customXml" ds:itemID="{C2EFAD01-BFBD-412F-A79C-22D077CF030C}">
  <ds:schemaRefs>
    <ds:schemaRef ds:uri="Microsoft.SharePoint.Taxonomy.ContentTypeSync"/>
  </ds:schemaRefs>
</ds:datastoreItem>
</file>

<file path=customXml/itemProps5.xml><?xml version="1.0" encoding="utf-8"?>
<ds:datastoreItem xmlns:ds="http://schemas.openxmlformats.org/officeDocument/2006/customXml" ds:itemID="{32A08B8D-DB3E-4B1A-B37F-1C112D981AA3}">
  <ds:schemaRefs>
    <ds:schemaRef ds:uri="http://purl.org/dc/elements/1.1/"/>
    <ds:schemaRef ds:uri="http://schemas.microsoft.com/office/2006/metadata/properties"/>
    <ds:schemaRef ds:uri="cc625d36-bb37-4650-91b9-0c96159295ba"/>
    <ds:schemaRef ds:uri="http://schemas.microsoft.com/office/infopath/2007/PartnerControls"/>
    <ds:schemaRef ds:uri="http://purl.org/dc/terms/"/>
    <ds:schemaRef ds:uri="http://schemas.openxmlformats.org/package/2006/metadata/core-properties"/>
    <ds:schemaRef ds:uri="5429eb68-8afa-474e-a293-a9fa933f1d84"/>
    <ds:schemaRef ds:uri="http://schemas.microsoft.com/office/2006/documentManagement/types"/>
    <ds:schemaRef ds:uri="9c9941df-7074-4a92-bf99-225d24d78d61"/>
    <ds:schemaRef ds:uri="18f3d968-6251-40b0-9f11-012b293496c2"/>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D5CD2011-D701-48AA-970D-F188A2BF3895}"/>
</file>

<file path=customXml/itemProps7.xml><?xml version="1.0" encoding="utf-8"?>
<ds:datastoreItem xmlns:ds="http://schemas.openxmlformats.org/officeDocument/2006/customXml" ds:itemID="{83C8279A-A519-407F-99D4-C65F579AB3BF}">
  <ds:schemaRefs>
    <ds:schemaRef ds:uri="http://schemas.microsoft.com/sharepoint/events"/>
  </ds:schemaRefs>
</ds:datastoreItem>
</file>

<file path=customXml/itemProps8.xml><?xml version="1.0" encoding="utf-8"?>
<ds:datastoreItem xmlns:ds="http://schemas.openxmlformats.org/officeDocument/2006/customXml" ds:itemID="{007950D8-6DAF-4D5F-8158-37AAFE712EF4}"/>
</file>

<file path=docProps/app.xml><?xml version="1.0" encoding="utf-8"?>
<Properties xmlns="http://schemas.openxmlformats.org/officeDocument/2006/extended-properties" xmlns:vt="http://schemas.openxmlformats.org/officeDocument/2006/docPropsVTypes">
  <Template>RK Basmall</Template>
  <TotalTime>0</TotalTime>
  <Pages>2</Pages>
  <Words>469</Words>
  <Characters>2488</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1275.docx</dc:title>
  <dc:subject/>
  <dc:creator>Joel Mård Larsson</dc:creator>
  <cp:keywords/>
  <dc:description/>
  <cp:lastModifiedBy>Joel Mård Larsson</cp:lastModifiedBy>
  <cp:revision>6</cp:revision>
  <dcterms:created xsi:type="dcterms:W3CDTF">2021-01-20T20:48:00Z</dcterms:created>
  <dcterms:modified xsi:type="dcterms:W3CDTF">2021-01-22T08:42:00Z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12beebd2-62b7-4612-a9d1-62a71be2801e</vt:lpwstr>
  </property>
</Properties>
</file>