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3BE6" w:rsidP="00DA0661">
      <w:pPr>
        <w:pStyle w:val="Title"/>
      </w:pPr>
      <w:bookmarkStart w:id="0" w:name="Start"/>
      <w:bookmarkEnd w:id="0"/>
      <w:r>
        <w:t>Svar på fråga 2022/23:296 av Sofia Skönnbrink (S)</w:t>
      </w:r>
      <w:r>
        <w:br/>
        <w:t>Förbud mot produktion och import av PMSG</w:t>
      </w:r>
    </w:p>
    <w:p w:rsidR="00FD3BE6" w:rsidP="002749F7">
      <w:pPr>
        <w:pStyle w:val="BodyText"/>
      </w:pPr>
      <w:r>
        <w:t xml:space="preserve">Sofia Skönnbrink har frågat mig om jag och regeringen ställer oss bakom EU-parlamentets beslut att inhemsk produktion samt import av </w:t>
      </w:r>
      <w:r w:rsidR="00F95544">
        <w:t xml:space="preserve">PMSG </w:t>
      </w:r>
      <w:r>
        <w:t xml:space="preserve">ska förbjudas och om så är fallet, på vilket sätt jag och regeringen avser att arbeta för att ett sådant förbud ska bli verklighet. </w:t>
      </w:r>
    </w:p>
    <w:p w:rsidR="00905448" w:rsidP="002749F7">
      <w:pPr>
        <w:pStyle w:val="BodyText"/>
      </w:pPr>
      <w:r>
        <w:t xml:space="preserve">Som Sofia Skönnbrink </w:t>
      </w:r>
      <w:r w:rsidR="006321EC">
        <w:t xml:space="preserve">nämner används inte PMSG </w:t>
      </w:r>
      <w:r w:rsidR="00E27D03">
        <w:t xml:space="preserve">(pregnant mare serum gonadotropin) </w:t>
      </w:r>
      <w:r w:rsidR="00AB4608">
        <w:t xml:space="preserve">på grisar </w:t>
      </w:r>
      <w:r w:rsidR="006321EC">
        <w:t>i Sverige</w:t>
      </w:r>
      <w:r w:rsidR="00736628">
        <w:t>. J</w:t>
      </w:r>
      <w:r w:rsidR="006321EC">
        <w:t xml:space="preserve">ag </w:t>
      </w:r>
      <w:r>
        <w:t xml:space="preserve">håller med </w:t>
      </w:r>
      <w:r w:rsidR="006321EC">
        <w:t xml:space="preserve">om att </w:t>
      </w:r>
      <w:r>
        <w:t xml:space="preserve">framställningen av </w:t>
      </w:r>
      <w:r w:rsidR="006321EC">
        <w:t>hormonet ä</w:t>
      </w:r>
      <w:r>
        <w:t>r problematisk</w:t>
      </w:r>
      <w:r w:rsidR="00AB4608">
        <w:t xml:space="preserve">. </w:t>
      </w:r>
      <w:r w:rsidR="006321EC">
        <w:t xml:space="preserve"> </w:t>
      </w:r>
      <w:r>
        <w:t xml:space="preserve"> </w:t>
      </w:r>
    </w:p>
    <w:p w:rsidR="00044FFA" w:rsidP="00044FFA">
      <w:pPr>
        <w:pStyle w:val="BodyText"/>
      </w:pPr>
      <w:r>
        <w:t xml:space="preserve">Under Sveriges ordförandeskap är det viktigt att Sverige handlar i EU:s gemensamma intresse och driver rådets arbete och lagstiftningsarbetet framåt. </w:t>
      </w:r>
      <w:r w:rsidR="00905448">
        <w:t>Sverige har länge jobbat för ett starkt djurskydd</w:t>
      </w:r>
      <w:r w:rsidR="00053CF2">
        <w:t xml:space="preserve">. </w:t>
      </w:r>
      <w:r w:rsidR="006321EC">
        <w:t>D</w:t>
      </w:r>
      <w:r w:rsidR="004D6731">
        <w:t xml:space="preserve">et är därför mycket positivt </w:t>
      </w:r>
      <w:r w:rsidR="006321EC">
        <w:t xml:space="preserve">att </w:t>
      </w:r>
      <w:r w:rsidR="00905448">
        <w:t>kommissionen</w:t>
      </w:r>
      <w:r w:rsidR="006321EC">
        <w:t xml:space="preserve"> </w:t>
      </w:r>
      <w:r w:rsidR="00905448">
        <w:t xml:space="preserve">har initierat en översyn </w:t>
      </w:r>
      <w:r w:rsidR="00D3542F">
        <w:t>av</w:t>
      </w:r>
      <w:r w:rsidR="00905448">
        <w:t xml:space="preserve"> hela EU:s djurskyddslagstiftning.</w:t>
      </w:r>
      <w:r w:rsidR="006321EC">
        <w:t xml:space="preserve"> Kommissionen planerar att </w:t>
      </w:r>
      <w:r w:rsidR="00445CFF">
        <w:t>presentera</w:t>
      </w:r>
      <w:r w:rsidR="006321EC">
        <w:t xml:space="preserve"> sitt förslag till</w:t>
      </w:r>
      <w:r w:rsidR="00445CFF">
        <w:t xml:space="preserve"> ny lagstiftning under hösten 2023, det vill säga först efter det att det svenska ordförandeskapet har avslutats.</w:t>
      </w:r>
      <w:r>
        <w:t xml:space="preserve"> I samband med förhandlingarna om den nya djurskyddslagstiftningen blir det tillfälle att diskutera viktiga djurskyddsfrågor. </w:t>
      </w:r>
    </w:p>
    <w:p w:rsidR="00FD3BE6" w:rsidP="002749F7">
      <w:pPr>
        <w:pStyle w:val="BodyText"/>
      </w:pPr>
      <w:r>
        <w:t xml:space="preserve">Sverige </w:t>
      </w:r>
      <w:r w:rsidR="00242619">
        <w:t xml:space="preserve">arbetar även aktivt för att inkludera djurskyddsaspekter i så stor omfattning som möjligt </w:t>
      </w:r>
      <w:r>
        <w:t>i förhandlingar om handelsavtal med tredje länder</w:t>
      </w:r>
      <w:r w:rsidR="00242619">
        <w:t xml:space="preserve">. </w:t>
      </w:r>
      <w:r>
        <w:t xml:space="preserve">  </w:t>
      </w:r>
    </w:p>
    <w:p w:rsidR="00FD3BE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193C4CAFC7F482EB8729FD42490A07F"/>
          </w:placeholder>
          <w:dataBinding w:xpath="/ns0:DocumentInfo[1]/ns0:BaseInfo[1]/ns0:HeaderDate[1]" w:storeItemID="{A0EE843E-32A4-4CE6-876C-EBB0EC787FDD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7ECE">
            <w:t>8</w:t>
          </w:r>
          <w:r>
            <w:t xml:space="preserve"> februari 2023</w:t>
          </w:r>
        </w:sdtContent>
      </w:sdt>
    </w:p>
    <w:p w:rsidR="00FD3BE6" w:rsidP="004E7A8F">
      <w:pPr>
        <w:pStyle w:val="Brdtextutanavstnd"/>
      </w:pPr>
    </w:p>
    <w:p w:rsidR="00FD3BE6" w:rsidP="004E7A8F">
      <w:pPr>
        <w:pStyle w:val="Brdtextutanavstnd"/>
      </w:pPr>
    </w:p>
    <w:p w:rsidR="00FD3BE6" w:rsidP="004E7A8F">
      <w:pPr>
        <w:pStyle w:val="Brdtextutanavstnd"/>
      </w:pPr>
    </w:p>
    <w:p w:rsidR="00FD3BE6" w:rsidRPr="00DB48AB" w:rsidP="00DB48AB">
      <w:pPr>
        <w:pStyle w:val="BodyText"/>
      </w:pPr>
      <w:r>
        <w:t>Peter Kullgren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3B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3BE6" w:rsidRPr="007D73AB" w:rsidP="00340DE0">
          <w:pPr>
            <w:pStyle w:val="Header"/>
          </w:pPr>
        </w:p>
      </w:tc>
      <w:tc>
        <w:tcPr>
          <w:tcW w:w="1134" w:type="dxa"/>
        </w:tcPr>
        <w:p w:rsidR="00FD3B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3B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3BE6" w:rsidRPr="00710A6C" w:rsidP="00EE3C0F">
          <w:pPr>
            <w:pStyle w:val="Header"/>
            <w:rPr>
              <w:b/>
            </w:rPr>
          </w:pPr>
        </w:p>
        <w:p w:rsidR="00FD3BE6" w:rsidP="00EE3C0F">
          <w:pPr>
            <w:pStyle w:val="Header"/>
          </w:pPr>
        </w:p>
        <w:p w:rsidR="00FD3BE6" w:rsidP="00EE3C0F">
          <w:pPr>
            <w:pStyle w:val="Header"/>
          </w:pPr>
        </w:p>
        <w:p w:rsidR="00FD3B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631547E8D94E2D962FF8CA46237177"/>
            </w:placeholder>
            <w:dataBinding w:xpath="/ns0:DocumentInfo[1]/ns0:BaseInfo[1]/ns0:Dnr[1]" w:storeItemID="{A0EE843E-32A4-4CE6-876C-EBB0EC787FDD}" w:prefixMappings="xmlns:ns0='http://lp/documentinfo/RK' "/>
            <w:text/>
          </w:sdtPr>
          <w:sdtContent>
            <w:p w:rsidR="00FD3BE6" w:rsidP="00EE3C0F">
              <w:pPr>
                <w:pStyle w:val="Header"/>
              </w:pPr>
              <w:r>
                <w:t>LI2023/01623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EB2145652847688A55E8F30DB524D0"/>
            </w:placeholder>
            <w:showingPlcHdr/>
            <w:dataBinding w:xpath="/ns0:DocumentInfo[1]/ns0:BaseInfo[1]/ns0:DocNumber[1]" w:storeItemID="{A0EE843E-32A4-4CE6-876C-EBB0EC787FDD}" w:prefixMappings="xmlns:ns0='http://lp/documentinfo/RK' "/>
            <w:text/>
          </w:sdtPr>
          <w:sdtContent>
            <w:p w:rsidR="00FD3B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3BE6" w:rsidP="00EE3C0F">
          <w:pPr>
            <w:pStyle w:val="Header"/>
          </w:pPr>
        </w:p>
      </w:tc>
      <w:tc>
        <w:tcPr>
          <w:tcW w:w="1134" w:type="dxa"/>
        </w:tcPr>
        <w:p w:rsidR="00FD3BE6" w:rsidP="0094502D">
          <w:pPr>
            <w:pStyle w:val="Header"/>
          </w:pPr>
        </w:p>
        <w:p w:rsidR="00FD3B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AC019DE9E64934908D97C9E451A73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3BE6" w:rsidRPr="00FD3BE6" w:rsidP="00340DE0">
              <w:pPr>
                <w:pStyle w:val="Header"/>
                <w:rPr>
                  <w:b/>
                </w:rPr>
              </w:pPr>
              <w:r w:rsidRPr="00FD3BE6">
                <w:rPr>
                  <w:b/>
                </w:rPr>
                <w:t>Landsbygds- och infrastrukturdepartementet</w:t>
              </w:r>
            </w:p>
            <w:p w:rsidR="00FD3BE6" w:rsidRPr="00340DE0" w:rsidP="00340DE0">
              <w:pPr>
                <w:pStyle w:val="Header"/>
              </w:pPr>
              <w:r w:rsidRPr="00FD3BE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9BA952AAB64EC981D6E77552AD4E10"/>
          </w:placeholder>
          <w:dataBinding w:xpath="/ns0:DocumentInfo[1]/ns0:BaseInfo[1]/ns0:Recipient[1]" w:storeItemID="{A0EE843E-32A4-4CE6-876C-EBB0EC787FDD}" w:prefixMappings="xmlns:ns0='http://lp/documentinfo/RK' "/>
          <w:text w:multiLine="1"/>
        </w:sdtPr>
        <w:sdtContent>
          <w:tc>
            <w:tcPr>
              <w:tcW w:w="3170" w:type="dxa"/>
            </w:tcPr>
            <w:p w:rsidR="00FD3B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3B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347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631547E8D94E2D962FF8CA46237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08321-ACF1-4067-9B5C-9A623A0C5098}"/>
      </w:docPartPr>
      <w:docPartBody>
        <w:p w:rsidR="006E7EF4" w:rsidP="00F958F5">
          <w:pPr>
            <w:pStyle w:val="CD631547E8D94E2D962FF8CA462371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EB2145652847688A55E8F30DB52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7EF6F-2545-4765-8264-F8EF664559C1}"/>
      </w:docPartPr>
      <w:docPartBody>
        <w:p w:rsidR="006E7EF4" w:rsidP="00F958F5">
          <w:pPr>
            <w:pStyle w:val="1AEB2145652847688A55E8F30DB524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AC019DE9E64934908D97C9E451A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05FC7-77A1-46BA-B143-AECD5432297D}"/>
      </w:docPartPr>
      <w:docPartBody>
        <w:p w:rsidR="006E7EF4" w:rsidP="00F958F5">
          <w:pPr>
            <w:pStyle w:val="B9AC019DE9E64934908D97C9E451A7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9BA952AAB64EC981D6E77552AD4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8DC02-DECD-4BF2-810E-FAA2F5B8F43D}"/>
      </w:docPartPr>
      <w:docPartBody>
        <w:p w:rsidR="006E7EF4" w:rsidP="00F958F5">
          <w:pPr>
            <w:pStyle w:val="AF9BA952AAB64EC981D6E77552AD4E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93C4CAFC7F482EB8729FD42490A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297E8-F9B7-4C20-83AD-CA7E083CF6EE}"/>
      </w:docPartPr>
      <w:docPartBody>
        <w:p w:rsidR="006E7EF4" w:rsidP="00F958F5">
          <w:pPr>
            <w:pStyle w:val="F193C4CAFC7F482EB8729FD42490A0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8F5"/>
    <w:rPr>
      <w:noProof w:val="0"/>
      <w:color w:val="808080"/>
    </w:rPr>
  </w:style>
  <w:style w:type="paragraph" w:customStyle="1" w:styleId="CD631547E8D94E2D962FF8CA46237177">
    <w:name w:val="CD631547E8D94E2D962FF8CA46237177"/>
    <w:rsid w:val="00F958F5"/>
  </w:style>
  <w:style w:type="paragraph" w:customStyle="1" w:styleId="AF9BA952AAB64EC981D6E77552AD4E10">
    <w:name w:val="AF9BA952AAB64EC981D6E77552AD4E10"/>
    <w:rsid w:val="00F958F5"/>
  </w:style>
  <w:style w:type="paragraph" w:customStyle="1" w:styleId="1AEB2145652847688A55E8F30DB524D01">
    <w:name w:val="1AEB2145652847688A55E8F30DB524D01"/>
    <w:rsid w:val="00F958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AC019DE9E64934908D97C9E451A7381">
    <w:name w:val="B9AC019DE9E64934908D97C9E451A7381"/>
    <w:rsid w:val="00F958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93C4CAFC7F482EB8729FD42490A07F">
    <w:name w:val="F193C4CAFC7F482EB8729FD42490A07F"/>
    <w:rsid w:val="00F958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309be898-989d-4fd1-bc06-de871dfb96f5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2023-02-08T00:00:00</HeaderDate>
    <Office/>
    <Dnr>LI2023/01623</Dnr>
    <ParagrafNr/>
    <DocumentTitle/>
    <VisitingAddress/>
    <Extra1/>
    <Extra2/>
    <Extra3>Sofia Skönnbrink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85BAF-42A8-4EE1-BA19-A8065504C242}"/>
</file>

<file path=customXml/itemProps2.xml><?xml version="1.0" encoding="utf-8"?>
<ds:datastoreItem xmlns:ds="http://schemas.openxmlformats.org/officeDocument/2006/customXml" ds:itemID="{1EB66B18-D687-4EB9-A3E8-D522D2571A9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0EE843E-32A4-4CE6-876C-EBB0EC787FDD}"/>
</file>

<file path=customXml/itemProps5.xml><?xml version="1.0" encoding="utf-8"?>
<ds:datastoreItem xmlns:ds="http://schemas.openxmlformats.org/officeDocument/2006/customXml" ds:itemID="{9FB96831-D683-489C-B3D2-6EF3B290BA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2022_23_296 Förbud_mot_produktion_import_PMSG_Sofia_Skönnbrink.docx</dc:title>
  <cp:revision>36</cp:revision>
  <dcterms:created xsi:type="dcterms:W3CDTF">2023-02-01T11:08:00Z</dcterms:created>
  <dcterms:modified xsi:type="dcterms:W3CDTF">2023-02-02T14:12:00Z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c045a12c-2a58-4834-8b68-782fdc05d37b</vt:lpwstr>
  </property>
</Properties>
</file>