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B8EE" w14:textId="4F8B2CBA" w:rsidR="001B0A94" w:rsidRDefault="001B0A9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Pr="001B0A94">
        <w:t>19/20:894</w:t>
      </w:r>
      <w:r>
        <w:t xml:space="preserve"> av </w:t>
      </w:r>
      <w:r w:rsidRPr="001B0A94">
        <w:t>Betty Malmberg</w:t>
      </w:r>
      <w:r>
        <w:t xml:space="preserve"> (M)</w:t>
      </w:r>
      <w:r>
        <w:br/>
      </w:r>
      <w:r w:rsidRPr="001B0A94">
        <w:t>Trålförbud i skyddade områden</w:t>
      </w:r>
    </w:p>
    <w:p w14:paraId="54D26464" w14:textId="4BFEAE35" w:rsidR="001B0A94" w:rsidRDefault="001B0A94" w:rsidP="001B0A94">
      <w:pPr>
        <w:pStyle w:val="Brdtext"/>
      </w:pPr>
      <w:r>
        <w:t>Betty Malmberg har frågat miljö- och klimatministern samt vice statsministern Isabella Lövin om ministern och regeringen kan lugna aktörer i fungerande samförvaltningsorgan om att de även fortsättningsvis kommer att kunna bedriva sin hållbara verksamhet.</w:t>
      </w:r>
    </w:p>
    <w:p w14:paraId="266239AE" w14:textId="0304403D" w:rsidR="001B0A94" w:rsidRDefault="00C27BE4" w:rsidP="006A12F1">
      <w:pPr>
        <w:pStyle w:val="Brdtext"/>
      </w:pPr>
      <w:r>
        <w:t>Frågan har överlämnats till mig.</w:t>
      </w:r>
      <w:r w:rsidR="001B0A94">
        <w:t xml:space="preserve"> </w:t>
      </w:r>
    </w:p>
    <w:p w14:paraId="56593489" w14:textId="699B0005" w:rsidR="00B77943" w:rsidRDefault="00C776BD" w:rsidP="00B77943">
      <w:pPr>
        <w:pStyle w:val="Brdtext"/>
      </w:pPr>
      <w:r w:rsidRPr="00AC3FE0">
        <w:t>Lokal dialog kring fiskeriförvaltning, som i exemplet Koster, har i flera områden visat sig vara ett framgångsrikt verktyg och det är något som jag kommer att slå vakt om även i framtiden.</w:t>
      </w:r>
      <w:r w:rsidR="00B77943" w:rsidRPr="00B77943">
        <w:t xml:space="preserve"> </w:t>
      </w:r>
      <w:r w:rsidR="00B77943">
        <w:t>I</w:t>
      </w:r>
      <w:r w:rsidR="00B77943" w:rsidRPr="00B66196">
        <w:t xml:space="preserve"> Kosterhavets nationalpark har fiskeregleringar tagits fram utifrån vetenskapliga underlag och utformats i samrådsprocesser med berörda aktörer. </w:t>
      </w:r>
      <w:r w:rsidR="00D06C16" w:rsidRPr="00D06C16">
        <w:t xml:space="preserve">För att skydda värdefull natur och värna hotade arter </w:t>
      </w:r>
      <w:r w:rsidR="00D06C16" w:rsidRPr="00B66196">
        <w:t xml:space="preserve">är </w:t>
      </w:r>
      <w:r w:rsidR="00D06C16">
        <w:t>d</w:t>
      </w:r>
      <w:r w:rsidR="00B77943" w:rsidRPr="00B66196">
        <w:t>et viktigt att stärka naturvården på ett sätt som bygger på legitimitet hos de människor och verksamheter som berörs.</w:t>
      </w:r>
    </w:p>
    <w:p w14:paraId="478C7EF2" w14:textId="73647935" w:rsidR="00B66196" w:rsidRDefault="001B0A94" w:rsidP="006A12F1">
      <w:pPr>
        <w:pStyle w:val="Brdtext"/>
      </w:pPr>
      <w:r w:rsidRPr="001B0A94">
        <w:t xml:space="preserve">Regeringen </w:t>
      </w:r>
      <w:r>
        <w:t xml:space="preserve">har </w:t>
      </w:r>
      <w:r w:rsidRPr="001B0A94">
        <w:t>uppdr</w:t>
      </w:r>
      <w:r>
        <w:t>agit</w:t>
      </w:r>
      <w:r w:rsidRPr="001B0A94">
        <w:t xml:space="preserve"> åt Havs- och vattenmyndigheten</w:t>
      </w:r>
      <w:r w:rsidR="004D10B3">
        <w:t xml:space="preserve"> (HaV)</w:t>
      </w:r>
      <w:r w:rsidRPr="001B0A94">
        <w:t xml:space="preserve"> att utreda och </w:t>
      </w:r>
      <w:r>
        <w:t>lämna förslag</w:t>
      </w:r>
      <w:r w:rsidRPr="001B0A94">
        <w:t xml:space="preserve"> för att genomföra ett generellt förbud mot bottentrålning i marina skyddade områden innanför trålgränsen, samt hur möjlighet till begränsade undantag kan ges i förvaltningsplanen.</w:t>
      </w:r>
      <w:r>
        <w:t xml:space="preserve"> </w:t>
      </w:r>
      <w:r w:rsidRPr="001B0A94">
        <w:t>Det är viktigt att dessa båda delar i uppdraget, dvs. ett generellt stopp för bottentrålning i skyddade områden och hur möjligheter till begränsade undantag kan ges i förvaltningsplaner, tas fram och presenteras i ett sammanhang för regeringen.</w:t>
      </w:r>
      <w:r>
        <w:t xml:space="preserve"> </w:t>
      </w:r>
      <w:r w:rsidR="004D10B3" w:rsidRPr="004D10B3">
        <w:t xml:space="preserve">HaV ska tillsammans med förslagen lämna en konsekvensutredning. </w:t>
      </w:r>
      <w:r w:rsidR="00B77943">
        <w:t>Myndigheten</w:t>
      </w:r>
      <w:r w:rsidR="004D10B3" w:rsidRPr="004D10B3">
        <w:t xml:space="preserve"> ska även samråda med de aktörer som påverkas av ett stopp för bottentrålning.</w:t>
      </w:r>
      <w:r w:rsidR="00B66196">
        <w:t xml:space="preserve"> </w:t>
      </w:r>
    </w:p>
    <w:p w14:paraId="3505F6F6" w14:textId="77777777" w:rsidR="00EF1DE4" w:rsidRDefault="00EF1DE4" w:rsidP="00EF1DE4">
      <w:pPr>
        <w:pStyle w:val="Brdtext"/>
      </w:pPr>
      <w:r w:rsidRPr="00EF1DE4">
        <w:lastRenderedPageBreak/>
        <w:t>Uppdraget ska, efter samråd med berörda länsstyrelser och andra berörda aktörer som påverkas av ett stopp för bottentrålning, redovisas till Regeringskansliet senast den 1 september 2020 avseende förbud innanför trålgränsen</w:t>
      </w:r>
      <w:r>
        <w:t>. Jag kan därför</w:t>
      </w:r>
      <w:r w:rsidRPr="00EF1DE4">
        <w:t xml:space="preserve"> inte föregripa den </w:t>
      </w:r>
      <w:r>
        <w:t>redovisningen</w:t>
      </w:r>
      <w:r w:rsidRPr="00EF1DE4">
        <w:t>.</w:t>
      </w:r>
    </w:p>
    <w:p w14:paraId="1C1EAC73" w14:textId="33C299EA" w:rsidR="001B0A94" w:rsidRDefault="001B0A9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B5793C74B1764D37888E044DB14D798A"/>
          </w:placeholder>
          <w:dataBinding w:prefixMappings="xmlns:ns0='http://lp/documentinfo/RK' " w:xpath="/ns0:DocumentInfo[1]/ns0:BaseInfo[1]/ns0:HeaderDate[1]" w:storeItemID="{65A1B084-29EE-46AA-B97A-D3F6622BD4C6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3CB6">
            <w:t>12 februari 2020</w:t>
          </w:r>
        </w:sdtContent>
      </w:sdt>
    </w:p>
    <w:p w14:paraId="5FCA766A" w14:textId="77777777" w:rsidR="001B0A94" w:rsidRDefault="001B0A94" w:rsidP="00471B06">
      <w:pPr>
        <w:pStyle w:val="Brdtextutanavstnd"/>
      </w:pPr>
    </w:p>
    <w:p w14:paraId="752DBB03" w14:textId="77777777" w:rsidR="001B0A94" w:rsidRDefault="001B0A94" w:rsidP="00471B06">
      <w:pPr>
        <w:pStyle w:val="Brdtextutanavstnd"/>
      </w:pPr>
    </w:p>
    <w:p w14:paraId="766C619D" w14:textId="77777777" w:rsidR="001B0A94" w:rsidRDefault="001B0A9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C967BD69AB747F99789B7FB6202FB42"/>
        </w:placeholder>
        <w:dataBinding w:prefixMappings="xmlns:ns0='http://lp/documentinfo/RK' " w:xpath="/ns0:DocumentInfo[1]/ns0:BaseInfo[1]/ns0:TopSender[1]" w:storeItemID="{65A1B084-29EE-46AA-B97A-D3F6622BD4C6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6E9CA3C" w14:textId="658002E6" w:rsidR="001B0A94" w:rsidRDefault="00EF1DE4" w:rsidP="00422A41">
          <w:pPr>
            <w:pStyle w:val="Brdtext"/>
          </w:pPr>
          <w:r>
            <w:t>Jennie Nilsson</w:t>
          </w:r>
        </w:p>
      </w:sdtContent>
    </w:sdt>
    <w:p w14:paraId="42001F90" w14:textId="77777777" w:rsidR="001B0A94" w:rsidRPr="00DB48AB" w:rsidRDefault="001B0A94" w:rsidP="00DB48AB">
      <w:pPr>
        <w:pStyle w:val="Brdtext"/>
      </w:pPr>
    </w:p>
    <w:sectPr w:rsidR="001B0A9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47856" w14:textId="77777777" w:rsidR="001B0A94" w:rsidRDefault="001B0A94" w:rsidP="00A87A54">
      <w:pPr>
        <w:spacing w:after="0" w:line="240" w:lineRule="auto"/>
      </w:pPr>
      <w:r>
        <w:separator/>
      </w:r>
    </w:p>
  </w:endnote>
  <w:endnote w:type="continuationSeparator" w:id="0">
    <w:p w14:paraId="46551FBF" w14:textId="77777777" w:rsidR="001B0A94" w:rsidRDefault="001B0A9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9550A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D36D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1092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464D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2E53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0DDA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4292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E7A2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7BF55C" w14:textId="77777777" w:rsidTr="00C26068">
      <w:trPr>
        <w:trHeight w:val="227"/>
      </w:trPr>
      <w:tc>
        <w:tcPr>
          <w:tcW w:w="4074" w:type="dxa"/>
        </w:tcPr>
        <w:p w14:paraId="4EE883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12AC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80AF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2A349" w14:textId="77777777" w:rsidR="001B0A94" w:rsidRDefault="001B0A94" w:rsidP="00A87A54">
      <w:pPr>
        <w:spacing w:after="0" w:line="240" w:lineRule="auto"/>
      </w:pPr>
      <w:r>
        <w:separator/>
      </w:r>
    </w:p>
  </w:footnote>
  <w:footnote w:type="continuationSeparator" w:id="0">
    <w:p w14:paraId="79643E8F" w14:textId="77777777" w:rsidR="001B0A94" w:rsidRDefault="001B0A9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CAA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B84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0A94" w14:paraId="527B5B2F" w14:textId="77777777" w:rsidTr="00C93EBA">
      <w:trPr>
        <w:trHeight w:val="227"/>
      </w:trPr>
      <w:tc>
        <w:tcPr>
          <w:tcW w:w="5534" w:type="dxa"/>
        </w:tcPr>
        <w:p w14:paraId="20BAF4FD" w14:textId="77777777" w:rsidR="001B0A94" w:rsidRPr="007D73AB" w:rsidRDefault="001B0A94">
          <w:pPr>
            <w:pStyle w:val="Sidhuvud"/>
          </w:pPr>
        </w:p>
      </w:tc>
      <w:tc>
        <w:tcPr>
          <w:tcW w:w="3170" w:type="dxa"/>
          <w:vAlign w:val="bottom"/>
        </w:tcPr>
        <w:p w14:paraId="3F55425C" w14:textId="77777777" w:rsidR="001B0A94" w:rsidRPr="007D73AB" w:rsidRDefault="001B0A94" w:rsidP="00340DE0">
          <w:pPr>
            <w:pStyle w:val="Sidhuvud"/>
          </w:pPr>
        </w:p>
      </w:tc>
      <w:tc>
        <w:tcPr>
          <w:tcW w:w="1134" w:type="dxa"/>
        </w:tcPr>
        <w:p w14:paraId="44DFA2F5" w14:textId="77777777" w:rsidR="001B0A94" w:rsidRDefault="001B0A94" w:rsidP="005A703A">
          <w:pPr>
            <w:pStyle w:val="Sidhuvud"/>
          </w:pPr>
        </w:p>
      </w:tc>
    </w:tr>
    <w:tr w:rsidR="001B0A94" w14:paraId="436AFD0B" w14:textId="77777777" w:rsidTr="00C93EBA">
      <w:trPr>
        <w:trHeight w:val="1928"/>
      </w:trPr>
      <w:tc>
        <w:tcPr>
          <w:tcW w:w="5534" w:type="dxa"/>
        </w:tcPr>
        <w:p w14:paraId="6165ED2B" w14:textId="77777777" w:rsidR="001B0A94" w:rsidRPr="00340DE0" w:rsidRDefault="001B0A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D4FFD3" wp14:editId="46671ED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487552" w14:textId="77777777" w:rsidR="001B0A94" w:rsidRPr="00710A6C" w:rsidRDefault="001B0A94" w:rsidP="00EE3C0F">
          <w:pPr>
            <w:pStyle w:val="Sidhuvud"/>
            <w:rPr>
              <w:b/>
            </w:rPr>
          </w:pPr>
        </w:p>
        <w:p w14:paraId="5CC99770" w14:textId="77777777" w:rsidR="001B0A94" w:rsidRDefault="001B0A94" w:rsidP="00EE3C0F">
          <w:pPr>
            <w:pStyle w:val="Sidhuvud"/>
          </w:pPr>
        </w:p>
        <w:p w14:paraId="3CC39CEC" w14:textId="77777777" w:rsidR="001B0A94" w:rsidRDefault="001B0A94" w:rsidP="00EE3C0F">
          <w:pPr>
            <w:pStyle w:val="Sidhuvud"/>
          </w:pPr>
        </w:p>
        <w:p w14:paraId="3767DF87" w14:textId="77777777" w:rsidR="001B0A94" w:rsidRDefault="001B0A94" w:rsidP="00EE3C0F">
          <w:pPr>
            <w:pStyle w:val="Sidhuvud"/>
          </w:pPr>
        </w:p>
        <w:p w14:paraId="26F7170F" w14:textId="4FD4539C" w:rsidR="001B0A94" w:rsidRDefault="00E651A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5898231609145FBA16E4AB3B7044AA5"/>
              </w:placeholder>
              <w:dataBinding w:prefixMappings="xmlns:ns0='http://lp/documentinfo/RK' " w:xpath="/ns0:DocumentInfo[1]/ns0:BaseInfo[1]/ns0:Dnr[1]" w:storeItemID="{65A1B084-29EE-46AA-B97A-D3F6622BD4C6}"/>
              <w:text/>
            </w:sdtPr>
            <w:sdtEndPr/>
            <w:sdtContent>
              <w:r w:rsidR="001B0A94">
                <w:t>N2020/</w:t>
              </w:r>
            </w:sdtContent>
          </w:sdt>
          <w:r w:rsidR="00F36DB2">
            <w:t>00271/FJR</w:t>
          </w:r>
        </w:p>
        <w:sdt>
          <w:sdtPr>
            <w:alias w:val="DocNumber"/>
            <w:tag w:val="DocNumber"/>
            <w:id w:val="1726028884"/>
            <w:placeholder>
              <w:docPart w:val="1D89A24C1F9A4643A42045A27D82D81A"/>
            </w:placeholder>
            <w:showingPlcHdr/>
            <w:dataBinding w:prefixMappings="xmlns:ns0='http://lp/documentinfo/RK' " w:xpath="/ns0:DocumentInfo[1]/ns0:BaseInfo[1]/ns0:DocNumber[1]" w:storeItemID="{65A1B084-29EE-46AA-B97A-D3F6622BD4C6}"/>
            <w:text/>
          </w:sdtPr>
          <w:sdtEndPr/>
          <w:sdtContent>
            <w:p w14:paraId="703C6C32" w14:textId="77777777" w:rsidR="001B0A94" w:rsidRDefault="001B0A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0F9A85" w14:textId="77777777" w:rsidR="001B0A94" w:rsidRDefault="001B0A94" w:rsidP="00EE3C0F">
          <w:pPr>
            <w:pStyle w:val="Sidhuvud"/>
          </w:pPr>
        </w:p>
      </w:tc>
      <w:tc>
        <w:tcPr>
          <w:tcW w:w="1134" w:type="dxa"/>
        </w:tcPr>
        <w:p w14:paraId="46A7D0EF" w14:textId="77777777" w:rsidR="001B0A94" w:rsidRDefault="001B0A94" w:rsidP="0094502D">
          <w:pPr>
            <w:pStyle w:val="Sidhuvud"/>
          </w:pPr>
        </w:p>
        <w:p w14:paraId="2F073AE4" w14:textId="77777777" w:rsidR="001B0A94" w:rsidRPr="0094502D" w:rsidRDefault="001B0A94" w:rsidP="00EC71A6">
          <w:pPr>
            <w:pStyle w:val="Sidhuvud"/>
          </w:pPr>
        </w:p>
      </w:tc>
    </w:tr>
    <w:tr w:rsidR="001B0A94" w14:paraId="18E3C4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BEF011D35C4869A84862A1538D6C0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0A29B9" w14:textId="77777777" w:rsidR="00EF1DE4" w:rsidRPr="00EF1DE4" w:rsidRDefault="00EF1DE4" w:rsidP="00340DE0">
              <w:pPr>
                <w:pStyle w:val="Sidhuvud"/>
                <w:rPr>
                  <w:b/>
                </w:rPr>
              </w:pPr>
              <w:r w:rsidRPr="00EF1DE4">
                <w:rPr>
                  <w:b/>
                </w:rPr>
                <w:t>Näringsdepartementet</w:t>
              </w:r>
            </w:p>
            <w:p w14:paraId="7A7A5C05" w14:textId="19EF8BD4" w:rsidR="001B0A94" w:rsidRPr="00340DE0" w:rsidRDefault="00EF1DE4" w:rsidP="00340DE0">
              <w:pPr>
                <w:pStyle w:val="Sidhuvud"/>
              </w:pPr>
              <w:r w:rsidRPr="00EF1DE4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C7C697070F4DC7A39A4CFC983EC3E3"/>
          </w:placeholder>
          <w:dataBinding w:prefixMappings="xmlns:ns0='http://lp/documentinfo/RK' " w:xpath="/ns0:DocumentInfo[1]/ns0:BaseInfo[1]/ns0:Recipient[1]" w:storeItemID="{65A1B084-29EE-46AA-B97A-D3F6622BD4C6}"/>
          <w:text w:multiLine="1"/>
        </w:sdtPr>
        <w:sdtEndPr/>
        <w:sdtContent>
          <w:tc>
            <w:tcPr>
              <w:tcW w:w="3170" w:type="dxa"/>
            </w:tcPr>
            <w:p w14:paraId="43292187" w14:textId="77777777" w:rsidR="001B0A94" w:rsidRDefault="001B0A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F81FAC" w14:textId="77777777" w:rsidR="001B0A94" w:rsidRDefault="001B0A94" w:rsidP="003E6020">
          <w:pPr>
            <w:pStyle w:val="Sidhuvud"/>
          </w:pPr>
        </w:p>
      </w:tc>
    </w:tr>
  </w:tbl>
  <w:p w14:paraId="75088D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9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A94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DA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0B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CB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196"/>
    <w:rsid w:val="00B66AC0"/>
    <w:rsid w:val="00B71634"/>
    <w:rsid w:val="00B73091"/>
    <w:rsid w:val="00B75139"/>
    <w:rsid w:val="00B77943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BE4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6BD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C16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1A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DE4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DB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17DC9F"/>
  <w15:docId w15:val="{7A301403-EC12-4C59-BBE2-7BAFC547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898231609145FBA16E4AB3B7044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769EF-8D6B-47C2-A078-8C8CB742F3C9}"/>
      </w:docPartPr>
      <w:docPartBody>
        <w:p w:rsidR="00E94829" w:rsidRDefault="004255C0" w:rsidP="004255C0">
          <w:pPr>
            <w:pStyle w:val="A5898231609145FBA16E4AB3B7044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89A24C1F9A4643A42045A27D82D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D4AB3-5C44-495C-A3F0-4F08BD62F81D}"/>
      </w:docPartPr>
      <w:docPartBody>
        <w:p w:rsidR="00E94829" w:rsidRDefault="004255C0" w:rsidP="004255C0">
          <w:pPr>
            <w:pStyle w:val="1D89A24C1F9A4643A42045A27D82D8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BEF011D35C4869A84862A1538D6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D2D10-4D9D-455B-B4A2-B0A151935D63}"/>
      </w:docPartPr>
      <w:docPartBody>
        <w:p w:rsidR="00E94829" w:rsidRDefault="004255C0" w:rsidP="004255C0">
          <w:pPr>
            <w:pStyle w:val="3CBEF011D35C4869A84862A1538D6C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C7C697070F4DC7A39A4CFC983EC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B946A-32B6-4D6B-98D7-394B15689DC2}"/>
      </w:docPartPr>
      <w:docPartBody>
        <w:p w:rsidR="00E94829" w:rsidRDefault="004255C0" w:rsidP="004255C0">
          <w:pPr>
            <w:pStyle w:val="58C7C697070F4DC7A39A4CFC983EC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93C74B1764D37888E044DB14D7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A05BA-C0F8-4BB8-8431-DF3A39C47806}"/>
      </w:docPartPr>
      <w:docPartBody>
        <w:p w:rsidR="00E94829" w:rsidRDefault="004255C0" w:rsidP="004255C0">
          <w:pPr>
            <w:pStyle w:val="B5793C74B1764D37888E044DB14D798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C967BD69AB747F99789B7FB6202F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947F5-F88C-4A73-83E4-387E16F6F206}"/>
      </w:docPartPr>
      <w:docPartBody>
        <w:p w:rsidR="00E94829" w:rsidRDefault="004255C0" w:rsidP="004255C0">
          <w:pPr>
            <w:pStyle w:val="9C967BD69AB747F99789B7FB6202FB4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C0"/>
    <w:rsid w:val="004255C0"/>
    <w:rsid w:val="00E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6900FC87DF48E8BA8A68D7BF88512C">
    <w:name w:val="FC6900FC87DF48E8BA8A68D7BF88512C"/>
    <w:rsid w:val="004255C0"/>
  </w:style>
  <w:style w:type="character" w:styleId="Platshllartext">
    <w:name w:val="Placeholder Text"/>
    <w:basedOn w:val="Standardstycketeckensnitt"/>
    <w:uiPriority w:val="99"/>
    <w:semiHidden/>
    <w:rsid w:val="004255C0"/>
    <w:rPr>
      <w:noProof w:val="0"/>
      <w:color w:val="808080"/>
    </w:rPr>
  </w:style>
  <w:style w:type="paragraph" w:customStyle="1" w:styleId="578FF4BDAD08455F9F412E6225376F9D">
    <w:name w:val="578FF4BDAD08455F9F412E6225376F9D"/>
    <w:rsid w:val="004255C0"/>
  </w:style>
  <w:style w:type="paragraph" w:customStyle="1" w:styleId="F5D7BCCD6F174D289D9DDD953122C2E2">
    <w:name w:val="F5D7BCCD6F174D289D9DDD953122C2E2"/>
    <w:rsid w:val="004255C0"/>
  </w:style>
  <w:style w:type="paragraph" w:customStyle="1" w:styleId="5F3348335522400F9846FB4190A0AC0C">
    <w:name w:val="5F3348335522400F9846FB4190A0AC0C"/>
    <w:rsid w:val="004255C0"/>
  </w:style>
  <w:style w:type="paragraph" w:customStyle="1" w:styleId="A5898231609145FBA16E4AB3B7044AA5">
    <w:name w:val="A5898231609145FBA16E4AB3B7044AA5"/>
    <w:rsid w:val="004255C0"/>
  </w:style>
  <w:style w:type="paragraph" w:customStyle="1" w:styleId="1D89A24C1F9A4643A42045A27D82D81A">
    <w:name w:val="1D89A24C1F9A4643A42045A27D82D81A"/>
    <w:rsid w:val="004255C0"/>
  </w:style>
  <w:style w:type="paragraph" w:customStyle="1" w:styleId="C0FA92E6BA5B4F179F6D4A56596C9C39">
    <w:name w:val="C0FA92E6BA5B4F179F6D4A56596C9C39"/>
    <w:rsid w:val="004255C0"/>
  </w:style>
  <w:style w:type="paragraph" w:customStyle="1" w:styleId="F8614E5CE8F84237831B3952B15897D5">
    <w:name w:val="F8614E5CE8F84237831B3952B15897D5"/>
    <w:rsid w:val="004255C0"/>
  </w:style>
  <w:style w:type="paragraph" w:customStyle="1" w:styleId="59C84E19073E477C9DE944E2DCEE3695">
    <w:name w:val="59C84E19073E477C9DE944E2DCEE3695"/>
    <w:rsid w:val="004255C0"/>
  </w:style>
  <w:style w:type="paragraph" w:customStyle="1" w:styleId="3CBEF011D35C4869A84862A1538D6C07">
    <w:name w:val="3CBEF011D35C4869A84862A1538D6C07"/>
    <w:rsid w:val="004255C0"/>
  </w:style>
  <w:style w:type="paragraph" w:customStyle="1" w:styleId="58C7C697070F4DC7A39A4CFC983EC3E3">
    <w:name w:val="58C7C697070F4DC7A39A4CFC983EC3E3"/>
    <w:rsid w:val="004255C0"/>
  </w:style>
  <w:style w:type="paragraph" w:customStyle="1" w:styleId="E25C1D99EA0443C8B1CAECF315D4B20D">
    <w:name w:val="E25C1D99EA0443C8B1CAECF315D4B20D"/>
    <w:rsid w:val="004255C0"/>
  </w:style>
  <w:style w:type="paragraph" w:customStyle="1" w:styleId="E383CF56C8914B698B7A5CA2A113EDB1">
    <w:name w:val="E383CF56C8914B698B7A5CA2A113EDB1"/>
    <w:rsid w:val="004255C0"/>
  </w:style>
  <w:style w:type="paragraph" w:customStyle="1" w:styleId="5247DF83DF2D4445AE23C729336D6774">
    <w:name w:val="5247DF83DF2D4445AE23C729336D6774"/>
    <w:rsid w:val="004255C0"/>
  </w:style>
  <w:style w:type="paragraph" w:customStyle="1" w:styleId="A96406C4D467476CB1B338A706B94959">
    <w:name w:val="A96406C4D467476CB1B338A706B94959"/>
    <w:rsid w:val="004255C0"/>
  </w:style>
  <w:style w:type="paragraph" w:customStyle="1" w:styleId="3FA391AD81C0448CB36D348E06342973">
    <w:name w:val="3FA391AD81C0448CB36D348E06342973"/>
    <w:rsid w:val="004255C0"/>
  </w:style>
  <w:style w:type="paragraph" w:customStyle="1" w:styleId="A881F47026D4486987B9217670FCD7CA">
    <w:name w:val="A881F47026D4486987B9217670FCD7CA"/>
    <w:rsid w:val="004255C0"/>
  </w:style>
  <w:style w:type="paragraph" w:customStyle="1" w:styleId="257907EF057D429086133FA3AE32C05D">
    <w:name w:val="257907EF057D429086133FA3AE32C05D"/>
    <w:rsid w:val="004255C0"/>
  </w:style>
  <w:style w:type="paragraph" w:customStyle="1" w:styleId="B5793C74B1764D37888E044DB14D798A">
    <w:name w:val="B5793C74B1764D37888E044DB14D798A"/>
    <w:rsid w:val="004255C0"/>
  </w:style>
  <w:style w:type="paragraph" w:customStyle="1" w:styleId="9C967BD69AB747F99789B7FB6202FB42">
    <w:name w:val="9C967BD69AB747F99789B7FB6202FB42"/>
    <w:rsid w:val="00425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68b4988a-2d9e-400b-9047-faf07863203f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5" ma:contentTypeDescription="Skapa ett nytt dokument." ma:contentTypeScope="" ma:versionID="065c133a93118a3e4891a79bc285c1b3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7957f38e7a2c7fc1f8cf49484ad7031b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  <xsd:element ref="ns3:Fr_x00e5_gest_x00e4_llare" minOccurs="0"/>
                <xsd:element ref="ns3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_x00e5_gest_x00e4_llare" ma:index="24" nillable="true" ma:displayName="Frågeställare" ma:internalName="Fr_x00e5_gest_x00e4_llare">
      <xsd:simpleType>
        <xsd:restriction base="dms:Note">
          <xsd:maxLength value="255"/>
        </xsd:restriction>
      </xsd:simpleType>
    </xsd:element>
    <xsd:element name="_x00c4_mne" ma:index="25" nillable="true" ma:displayName="Ämne" ma:internalName="_x00c4_m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atum xmlns="400be4d9-93ad-45ec-bd97-8834fb3cb124" xsi:nil="true"/>
    <DirtyMigration xmlns="4e9c2f0c-7bf8-49af-8356-cbf363fc78a7">false</DirtyMigration>
    <Diarienummer xmlns="35670e95-d5a3-4c2b-9f0d-a339565e4e06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SNWENR3PSMA7-960071464-494</_dlc_DocId>
    <_dlc_DocIdUrl xmlns="35670e95-d5a3-4c2b-9f0d-a339565e4e06">
      <Url>https://dhs.sp.regeringskansliet.se/yta/n-lb/fjr/_layouts/15/DocIdRedir.aspx?ID=SNWENR3PSMA7-960071464-494</Url>
      <Description>SNWENR3PSMA7-960071464-494</Description>
    </_dlc_DocIdUrl>
    <Fr_x00e5_gest_x00e4_llare xmlns="2eab4429-82ef-4a15-830e-1cb72d496e73" xsi:nil="true"/>
    <_x00c4_mne xmlns="2eab4429-82ef-4a15-830e-1cb72d496e73" xsi:nil="true"/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2020-02-12T00:00:00</HeaderDate>
    <Office/>
    <Dnr>N2020/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0415-882B-452D-A7BA-5D5578B0244E}"/>
</file>

<file path=customXml/itemProps2.xml><?xml version="1.0" encoding="utf-8"?>
<ds:datastoreItem xmlns:ds="http://schemas.openxmlformats.org/officeDocument/2006/customXml" ds:itemID="{7767A96B-A9D6-4C3A-9CA2-E20D88CF016B}"/>
</file>

<file path=customXml/itemProps3.xml><?xml version="1.0" encoding="utf-8"?>
<ds:datastoreItem xmlns:ds="http://schemas.openxmlformats.org/officeDocument/2006/customXml" ds:itemID="{5F8FE0C5-CC7C-4313-B454-5D2DBCCECD13}"/>
</file>

<file path=customXml/itemProps4.xml><?xml version="1.0" encoding="utf-8"?>
<ds:datastoreItem xmlns:ds="http://schemas.openxmlformats.org/officeDocument/2006/customXml" ds:itemID="{E895112B-31AB-4348-B02B-93C631EAE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7A96B-A9D6-4C3A-9CA2-E20D88CF016B}">
  <ds:schemaRefs>
    <ds:schemaRef ds:uri="http://purl.org/dc/terms/"/>
    <ds:schemaRef ds:uri="2eab4429-82ef-4a15-830e-1cb72d496e73"/>
    <ds:schemaRef ds:uri="http://schemas.microsoft.com/office/2006/metadata/properties"/>
    <ds:schemaRef ds:uri="http://schemas.microsoft.com/office/2006/documentManagement/types"/>
    <ds:schemaRef ds:uri="400be4d9-93ad-45ec-bd97-8834fb3cb12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c9941df-7074-4a92-bf99-225d24d78d61"/>
    <ds:schemaRef ds:uri="4e9c2f0c-7bf8-49af-8356-cbf363fc78a7"/>
    <ds:schemaRef ds:uri="cc625d36-bb37-4650-91b9-0c96159295ba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56099F0-E7D2-42DF-A711-5E2BCDF8EF2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5A1B084-29EE-46AA-B97A-D3F6622BD4C6}"/>
</file>

<file path=customXml/itemProps8.xml><?xml version="1.0" encoding="utf-8"?>
<ds:datastoreItem xmlns:ds="http://schemas.openxmlformats.org/officeDocument/2006/customXml" ds:itemID="{22443EA9-3DFB-4262-8A8C-3A2CEEBBF6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894 av Betty Malmberg (M) Trålförbud i skyddade områden.docx</dc:title>
  <dc:subject/>
  <dc:creator>Björn Åsgård</dc:creator>
  <cp:keywords/>
  <dc:description/>
  <cp:lastModifiedBy>Agneta Kling</cp:lastModifiedBy>
  <cp:revision>2</cp:revision>
  <dcterms:created xsi:type="dcterms:W3CDTF">2020-02-10T14:23:00Z</dcterms:created>
  <dcterms:modified xsi:type="dcterms:W3CDTF">2020-02-10T14:23:00Z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a2fd58ed-f99b-4e40-a3f7-ed533d539fc5</vt:lpwstr>
  </property>
</Properties>
</file>