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3BCA" w14:textId="7225759C" w:rsidR="00932A01" w:rsidRDefault="00932A01" w:rsidP="00DA0661">
      <w:pPr>
        <w:pStyle w:val="Rubrik"/>
      </w:pPr>
      <w:bookmarkStart w:id="0" w:name="Start"/>
      <w:bookmarkEnd w:id="0"/>
      <w:r>
        <w:t xml:space="preserve">Svar på fråga 2020/21:116 av Alexandra </w:t>
      </w:r>
      <w:proofErr w:type="spellStart"/>
      <w:r>
        <w:t>Anstrell</w:t>
      </w:r>
      <w:proofErr w:type="spellEnd"/>
      <w:r>
        <w:t xml:space="preserve"> (M)</w:t>
      </w:r>
      <w:r>
        <w:br/>
        <w:t xml:space="preserve">Rysk kränkning av svenskt </w:t>
      </w:r>
      <w:r w:rsidR="00AF337F">
        <w:t>territorial</w:t>
      </w:r>
      <w:r w:rsidR="00A07572">
        <w:t>vatten</w:t>
      </w:r>
    </w:p>
    <w:p w14:paraId="10868EAD" w14:textId="77777777" w:rsidR="00932A01" w:rsidRPr="00E03257" w:rsidRDefault="00932A01" w:rsidP="00E03257">
      <w:pPr>
        <w:pStyle w:val="Brdtext"/>
      </w:pPr>
      <w:r w:rsidRPr="00E03257">
        <w:t xml:space="preserve">Alexandra </w:t>
      </w:r>
      <w:proofErr w:type="spellStart"/>
      <w:r w:rsidRPr="00E03257">
        <w:t>Anstrell</w:t>
      </w:r>
      <w:proofErr w:type="spellEnd"/>
      <w:r w:rsidRPr="00E03257">
        <w:t xml:space="preserve"> har frågat försvarsministern hur UD:s samtal med den ryska representanten mottogs och om vi fått klarhet i varför kränkningen skedde.</w:t>
      </w:r>
      <w:r w:rsidR="00EB4131" w:rsidRPr="00E03257">
        <w:t xml:space="preserve"> </w:t>
      </w:r>
      <w:r w:rsidRPr="00E03257">
        <w:t>Frågan har överlämnats till mig.</w:t>
      </w:r>
    </w:p>
    <w:p w14:paraId="151C319B" w14:textId="46A53071" w:rsidR="0089768A" w:rsidRPr="00E03257" w:rsidRDefault="00F76903" w:rsidP="00E03257">
      <w:pPr>
        <w:pStyle w:val="Brdtext"/>
        <w:rPr>
          <w:rFonts w:cs="Arial"/>
        </w:rPr>
      </w:pPr>
      <w:r w:rsidRPr="00E03257">
        <w:t>I tillträdesförordningen (</w:t>
      </w:r>
      <w:r w:rsidR="00234839" w:rsidRPr="00E03257">
        <w:t>1992:118)</w:t>
      </w:r>
      <w:r w:rsidRPr="00E03257">
        <w:t xml:space="preserve"> </w:t>
      </w:r>
      <w:r w:rsidR="00234839" w:rsidRPr="00E03257">
        <w:t xml:space="preserve">finns </w:t>
      </w:r>
      <w:r w:rsidRPr="00E03257">
        <w:t xml:space="preserve">bestämmelser </w:t>
      </w:r>
      <w:r w:rsidR="00234839" w:rsidRPr="00E03257">
        <w:t>om</w:t>
      </w:r>
      <w:r w:rsidRPr="00E03257">
        <w:t xml:space="preserve"> </w:t>
      </w:r>
      <w:r w:rsidR="00234839" w:rsidRPr="00E03257">
        <w:t>under vilka förutsättningar u</w:t>
      </w:r>
      <w:r w:rsidRPr="00E03257">
        <w:t xml:space="preserve">tländska statsfartyg, statsluftfartyg och militära fordon </w:t>
      </w:r>
      <w:r w:rsidR="00234839" w:rsidRPr="00E03257">
        <w:t>har rätt till tillträde till svenskt ter</w:t>
      </w:r>
      <w:bookmarkStart w:id="1" w:name="_GoBack"/>
      <w:bookmarkEnd w:id="1"/>
      <w:r w:rsidR="00234839" w:rsidRPr="00E03257">
        <w:t xml:space="preserve">ritorium. </w:t>
      </w:r>
      <w:r w:rsidR="0089768A" w:rsidRPr="00E03257">
        <w:t>Försvarsmakten ska i enlighet med förordning</w:t>
      </w:r>
      <w:r w:rsidRPr="00E03257">
        <w:t>en</w:t>
      </w:r>
      <w:r w:rsidR="0089768A" w:rsidRPr="00E03257">
        <w:t xml:space="preserve"> (2007:1266) med instruktion för Försvarsmakten upptäcka och avvisa kränkningar av det svenska territoriet. I förordning</w:t>
      </w:r>
      <w:r w:rsidRPr="00E03257">
        <w:t>en</w:t>
      </w:r>
      <w:r w:rsidR="0089768A" w:rsidRPr="00E03257">
        <w:t xml:space="preserve"> (1982:756) om Försvarsmaktens ingripanden vid kränkningar av Sveriges territorium under fred och neutralitet, </w:t>
      </w:r>
      <w:proofErr w:type="gramStart"/>
      <w:r w:rsidR="0089768A" w:rsidRPr="00E03257">
        <w:t>m.m.</w:t>
      </w:r>
      <w:proofErr w:type="gramEnd"/>
      <w:r w:rsidR="0089768A" w:rsidRPr="00E03257">
        <w:t xml:space="preserve"> (IKFN-förordning</w:t>
      </w:r>
      <w:r w:rsidR="00B26225" w:rsidRPr="00E03257">
        <w:t>en</w:t>
      </w:r>
      <w:r w:rsidR="0089768A" w:rsidRPr="00E03257">
        <w:t>) anges förutsättningarna för myndighetens utförande av denna uppgift. När en överträdelse av tillträdesförordningen har konstaterats är det rutin att UD kallar upp en representant från berörd ambassad, för att markera att en överträdelse ägt rum</w:t>
      </w:r>
      <w:bookmarkStart w:id="2" w:name="_Hlk53146693"/>
      <w:r w:rsidR="0089768A" w:rsidRPr="00E03257">
        <w:t xml:space="preserve">. Så skedde även denna gång. </w:t>
      </w:r>
      <w:bookmarkStart w:id="3" w:name="_Hlk53146634"/>
      <w:r w:rsidR="0089768A" w:rsidRPr="00E03257">
        <w:t xml:space="preserve">UD klargjorde vid uppkallandet av den ryska representanten att </w:t>
      </w:r>
      <w:r w:rsidR="004D49FE" w:rsidRPr="00E03257">
        <w:t xml:space="preserve">de två ryska </w:t>
      </w:r>
      <w:bookmarkStart w:id="4" w:name="_Hlk53048732"/>
      <w:r w:rsidR="004D49FE" w:rsidRPr="00E03257">
        <w:t xml:space="preserve">örlogsfartygen hade </w:t>
      </w:r>
      <w:r w:rsidR="007C398E" w:rsidRPr="00E03257">
        <w:t xml:space="preserve">kränkt </w:t>
      </w:r>
      <w:r w:rsidR="004D49FE" w:rsidRPr="00E03257">
        <w:t xml:space="preserve">svenskt </w:t>
      </w:r>
      <w:r w:rsidR="00E717FB" w:rsidRPr="00E03257">
        <w:t>territorial</w:t>
      </w:r>
      <w:r w:rsidR="007C398E" w:rsidRPr="00E03257">
        <w:t>hav</w:t>
      </w:r>
      <w:bookmarkEnd w:id="4"/>
      <w:r w:rsidR="00E03257" w:rsidRPr="00E03257">
        <w:t xml:space="preserve">. </w:t>
      </w:r>
      <w:r w:rsidR="0029680E" w:rsidRPr="00E03257">
        <w:t>Detta budskap noterades.</w:t>
      </w:r>
    </w:p>
    <w:bookmarkEnd w:id="2"/>
    <w:bookmarkEnd w:id="3"/>
    <w:p w14:paraId="75A7C7F8" w14:textId="632D635E" w:rsidR="00932A01" w:rsidRPr="00E03257" w:rsidRDefault="00932A01" w:rsidP="00E03257">
      <w:pPr>
        <w:pStyle w:val="Brdtext"/>
      </w:pPr>
      <w:r w:rsidRPr="00E03257">
        <w:t xml:space="preserve">Stockholm den </w:t>
      </w:r>
      <w:sdt>
        <w:sdtPr>
          <w:id w:val="-1225218591"/>
          <w:placeholder>
            <w:docPart w:val="838072916174468F9C3CCD069E4343A6"/>
          </w:placeholder>
          <w:dataBinding w:prefixMappings="xmlns:ns0='http://lp/documentinfo/RK' " w:xpath="/ns0:DocumentInfo[1]/ns0:BaseInfo[1]/ns0:HeaderDate[1]" w:storeItemID="{F0A77F8E-FAC4-4A56-8677-6F16EC35FB53}"/>
          <w:date w:fullDate="2020-10-09T00:00:00Z">
            <w:dateFormat w:val="d MMMM yyyy"/>
            <w:lid w:val="sv-SE"/>
            <w:storeMappedDataAs w:val="dateTime"/>
            <w:calendar w:val="gregorian"/>
          </w:date>
        </w:sdtPr>
        <w:sdtEndPr/>
        <w:sdtContent>
          <w:r w:rsidR="00B506D9" w:rsidRPr="00E03257">
            <w:t>9 oktober 2020</w:t>
          </w:r>
        </w:sdtContent>
      </w:sdt>
    </w:p>
    <w:p w14:paraId="40AF6BEE" w14:textId="77777777" w:rsidR="00932A01" w:rsidRPr="00E03257" w:rsidRDefault="00932A01" w:rsidP="00E03257">
      <w:pPr>
        <w:pStyle w:val="Brdtextutanavstnd"/>
      </w:pPr>
    </w:p>
    <w:p w14:paraId="24CC6699" w14:textId="77777777" w:rsidR="00932A01" w:rsidRPr="00E03257" w:rsidRDefault="00932A01" w:rsidP="00E03257">
      <w:pPr>
        <w:pStyle w:val="Brdtextutanavstnd"/>
      </w:pPr>
    </w:p>
    <w:p w14:paraId="5088CCF4" w14:textId="7E8C6B21" w:rsidR="00932A01" w:rsidRPr="00E03257" w:rsidRDefault="00932A01" w:rsidP="00E03257">
      <w:pPr>
        <w:pStyle w:val="Brdtext"/>
      </w:pPr>
      <w:r w:rsidRPr="00E03257">
        <w:t>Ann Linde</w:t>
      </w:r>
    </w:p>
    <w:p w14:paraId="2B2B9086" w14:textId="77777777" w:rsidR="00932A01" w:rsidRPr="00DB48AB" w:rsidRDefault="00932A01" w:rsidP="00DB48AB">
      <w:pPr>
        <w:pStyle w:val="Brdtext"/>
      </w:pPr>
    </w:p>
    <w:sectPr w:rsidR="00932A01"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6C119" w14:textId="77777777" w:rsidR="002C13F5" w:rsidRDefault="002C13F5" w:rsidP="00A87A54">
      <w:pPr>
        <w:spacing w:after="0" w:line="240" w:lineRule="auto"/>
      </w:pPr>
      <w:r>
        <w:separator/>
      </w:r>
    </w:p>
  </w:endnote>
  <w:endnote w:type="continuationSeparator" w:id="0">
    <w:p w14:paraId="4B52FBEA" w14:textId="77777777" w:rsidR="002C13F5" w:rsidRDefault="002C13F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DE57D46" w14:textId="77777777" w:rsidTr="006A26EC">
      <w:trPr>
        <w:trHeight w:val="227"/>
        <w:jc w:val="right"/>
      </w:trPr>
      <w:tc>
        <w:tcPr>
          <w:tcW w:w="708" w:type="dxa"/>
          <w:vAlign w:val="bottom"/>
        </w:tcPr>
        <w:p w14:paraId="46650E61"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2B78B75" w14:textId="77777777" w:rsidTr="006A26EC">
      <w:trPr>
        <w:trHeight w:val="850"/>
        <w:jc w:val="right"/>
      </w:trPr>
      <w:tc>
        <w:tcPr>
          <w:tcW w:w="708" w:type="dxa"/>
          <w:vAlign w:val="bottom"/>
        </w:tcPr>
        <w:p w14:paraId="5803BEB2" w14:textId="77777777" w:rsidR="005606BC" w:rsidRPr="00347E11" w:rsidRDefault="005606BC" w:rsidP="005606BC">
          <w:pPr>
            <w:pStyle w:val="Sidfot"/>
            <w:spacing w:line="276" w:lineRule="auto"/>
            <w:jc w:val="right"/>
          </w:pPr>
        </w:p>
      </w:tc>
    </w:tr>
  </w:tbl>
  <w:p w14:paraId="766DC45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F3F7E00" w14:textId="77777777" w:rsidTr="001F4302">
      <w:trPr>
        <w:trHeight w:val="510"/>
      </w:trPr>
      <w:tc>
        <w:tcPr>
          <w:tcW w:w="8525" w:type="dxa"/>
          <w:gridSpan w:val="2"/>
          <w:vAlign w:val="bottom"/>
        </w:tcPr>
        <w:p w14:paraId="3AE07043" w14:textId="77777777" w:rsidR="00347E11" w:rsidRPr="00347E11" w:rsidRDefault="00347E11" w:rsidP="00347E11">
          <w:pPr>
            <w:pStyle w:val="Sidfot"/>
            <w:rPr>
              <w:sz w:val="8"/>
            </w:rPr>
          </w:pPr>
        </w:p>
      </w:tc>
    </w:tr>
    <w:tr w:rsidR="00093408" w:rsidRPr="00EE3C0F" w14:paraId="07DC547C" w14:textId="77777777" w:rsidTr="00C26068">
      <w:trPr>
        <w:trHeight w:val="227"/>
      </w:trPr>
      <w:tc>
        <w:tcPr>
          <w:tcW w:w="4074" w:type="dxa"/>
        </w:tcPr>
        <w:p w14:paraId="51D1A0AA" w14:textId="77777777" w:rsidR="00347E11" w:rsidRPr="00F53AEA" w:rsidRDefault="00347E11" w:rsidP="00C26068">
          <w:pPr>
            <w:pStyle w:val="Sidfot"/>
            <w:spacing w:line="276" w:lineRule="auto"/>
          </w:pPr>
        </w:p>
      </w:tc>
      <w:tc>
        <w:tcPr>
          <w:tcW w:w="4451" w:type="dxa"/>
        </w:tcPr>
        <w:p w14:paraId="720D6B5A" w14:textId="77777777" w:rsidR="00093408" w:rsidRPr="00F53AEA" w:rsidRDefault="00093408" w:rsidP="00F53AEA">
          <w:pPr>
            <w:pStyle w:val="Sidfot"/>
            <w:spacing w:line="276" w:lineRule="auto"/>
          </w:pPr>
        </w:p>
      </w:tc>
    </w:tr>
  </w:tbl>
  <w:p w14:paraId="2AA1C50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C3CFA" w14:textId="77777777" w:rsidR="002C13F5" w:rsidRDefault="002C13F5" w:rsidP="00A87A54">
      <w:pPr>
        <w:spacing w:after="0" w:line="240" w:lineRule="auto"/>
      </w:pPr>
      <w:r>
        <w:separator/>
      </w:r>
    </w:p>
  </w:footnote>
  <w:footnote w:type="continuationSeparator" w:id="0">
    <w:p w14:paraId="345D8804" w14:textId="77777777" w:rsidR="002C13F5" w:rsidRDefault="002C13F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32A01" w14:paraId="335DC8C6" w14:textId="77777777" w:rsidTr="00C93EBA">
      <w:trPr>
        <w:trHeight w:val="227"/>
      </w:trPr>
      <w:tc>
        <w:tcPr>
          <w:tcW w:w="5534" w:type="dxa"/>
        </w:tcPr>
        <w:p w14:paraId="15AE5F5C" w14:textId="77777777" w:rsidR="00932A01" w:rsidRPr="007D73AB" w:rsidRDefault="00932A01">
          <w:pPr>
            <w:pStyle w:val="Sidhuvud"/>
          </w:pPr>
        </w:p>
      </w:tc>
      <w:tc>
        <w:tcPr>
          <w:tcW w:w="3170" w:type="dxa"/>
          <w:vAlign w:val="bottom"/>
        </w:tcPr>
        <w:p w14:paraId="5D8D03CB" w14:textId="77777777" w:rsidR="00932A01" w:rsidRPr="007D73AB" w:rsidRDefault="00932A01" w:rsidP="00340DE0">
          <w:pPr>
            <w:pStyle w:val="Sidhuvud"/>
          </w:pPr>
        </w:p>
      </w:tc>
      <w:tc>
        <w:tcPr>
          <w:tcW w:w="1134" w:type="dxa"/>
        </w:tcPr>
        <w:p w14:paraId="05D76581" w14:textId="77777777" w:rsidR="00932A01" w:rsidRDefault="00932A01" w:rsidP="005A703A">
          <w:pPr>
            <w:pStyle w:val="Sidhuvud"/>
          </w:pPr>
        </w:p>
      </w:tc>
    </w:tr>
    <w:tr w:rsidR="00932A01" w14:paraId="3CDA9B94" w14:textId="77777777" w:rsidTr="00C93EBA">
      <w:trPr>
        <w:trHeight w:val="1928"/>
      </w:trPr>
      <w:tc>
        <w:tcPr>
          <w:tcW w:w="5534" w:type="dxa"/>
        </w:tcPr>
        <w:p w14:paraId="2FEC35A3" w14:textId="77777777" w:rsidR="00932A01" w:rsidRPr="00340DE0" w:rsidRDefault="00932A01" w:rsidP="00340DE0">
          <w:pPr>
            <w:pStyle w:val="Sidhuvud"/>
          </w:pPr>
          <w:r>
            <w:rPr>
              <w:noProof/>
            </w:rPr>
            <w:drawing>
              <wp:inline distT="0" distB="0" distL="0" distR="0" wp14:anchorId="23C195F1" wp14:editId="54A21132">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3D282A9" w14:textId="77777777" w:rsidR="00932A01" w:rsidRPr="00710A6C" w:rsidRDefault="00932A01" w:rsidP="00EE3C0F">
          <w:pPr>
            <w:pStyle w:val="Sidhuvud"/>
            <w:rPr>
              <w:b/>
            </w:rPr>
          </w:pPr>
        </w:p>
        <w:p w14:paraId="0DEB5C13" w14:textId="77777777" w:rsidR="00932A01" w:rsidRDefault="00932A01" w:rsidP="00EE3C0F">
          <w:pPr>
            <w:pStyle w:val="Sidhuvud"/>
          </w:pPr>
        </w:p>
        <w:p w14:paraId="1937EDBE" w14:textId="77777777" w:rsidR="00932A01" w:rsidRDefault="00932A01" w:rsidP="00EE3C0F">
          <w:pPr>
            <w:pStyle w:val="Sidhuvud"/>
          </w:pPr>
        </w:p>
        <w:p w14:paraId="11A84547" w14:textId="77777777" w:rsidR="00932A01" w:rsidRDefault="00932A01" w:rsidP="00EE3C0F">
          <w:pPr>
            <w:pStyle w:val="Sidhuvud"/>
          </w:pPr>
        </w:p>
        <w:sdt>
          <w:sdtPr>
            <w:alias w:val="Dnr"/>
            <w:tag w:val="ccRKShow_Dnr"/>
            <w:id w:val="-829283628"/>
            <w:placeholder>
              <w:docPart w:val="5F71C11AD2D04AEB855655D5CCFF65A5"/>
            </w:placeholder>
            <w:showingPlcHdr/>
            <w:dataBinding w:prefixMappings="xmlns:ns0='http://lp/documentinfo/RK' " w:xpath="/ns0:DocumentInfo[1]/ns0:BaseInfo[1]/ns0:Dnr[1]" w:storeItemID="{F0A77F8E-FAC4-4A56-8677-6F16EC35FB53}"/>
            <w:text/>
          </w:sdtPr>
          <w:sdtEndPr/>
          <w:sdtContent>
            <w:p w14:paraId="7F76718E" w14:textId="77777777" w:rsidR="00932A01" w:rsidRDefault="00A64264" w:rsidP="00EE3C0F">
              <w:pPr>
                <w:pStyle w:val="Sidhuvud"/>
              </w:pPr>
              <w:r>
                <w:rPr>
                  <w:rStyle w:val="Platshllartext"/>
                </w:rPr>
                <w:t xml:space="preserve"> </w:t>
              </w:r>
            </w:p>
          </w:sdtContent>
        </w:sdt>
        <w:sdt>
          <w:sdtPr>
            <w:alias w:val="DocNumber"/>
            <w:tag w:val="DocNumber"/>
            <w:id w:val="1726028884"/>
            <w:placeholder>
              <w:docPart w:val="1D0751D637E043519F56D471B78AF95B"/>
            </w:placeholder>
            <w:showingPlcHdr/>
            <w:dataBinding w:prefixMappings="xmlns:ns0='http://lp/documentinfo/RK' " w:xpath="/ns0:DocumentInfo[1]/ns0:BaseInfo[1]/ns0:DocNumber[1]" w:storeItemID="{F0A77F8E-FAC4-4A56-8677-6F16EC35FB53}"/>
            <w:text/>
          </w:sdtPr>
          <w:sdtEndPr/>
          <w:sdtContent>
            <w:p w14:paraId="7DEF60B3" w14:textId="77777777" w:rsidR="00932A01" w:rsidRDefault="00932A01" w:rsidP="00EE3C0F">
              <w:pPr>
                <w:pStyle w:val="Sidhuvud"/>
              </w:pPr>
              <w:r>
                <w:rPr>
                  <w:rStyle w:val="Platshllartext"/>
                </w:rPr>
                <w:t xml:space="preserve"> </w:t>
              </w:r>
            </w:p>
          </w:sdtContent>
        </w:sdt>
        <w:p w14:paraId="635DA6A4" w14:textId="77777777" w:rsidR="00932A01" w:rsidRDefault="00932A01" w:rsidP="00EE3C0F">
          <w:pPr>
            <w:pStyle w:val="Sidhuvud"/>
          </w:pPr>
        </w:p>
      </w:tc>
      <w:tc>
        <w:tcPr>
          <w:tcW w:w="1134" w:type="dxa"/>
        </w:tcPr>
        <w:p w14:paraId="1ACEC5E9" w14:textId="77777777" w:rsidR="00932A01" w:rsidRDefault="00932A01" w:rsidP="0094502D">
          <w:pPr>
            <w:pStyle w:val="Sidhuvud"/>
          </w:pPr>
        </w:p>
        <w:p w14:paraId="098B3771" w14:textId="77777777" w:rsidR="00932A01" w:rsidRPr="0094502D" w:rsidRDefault="00932A01" w:rsidP="00EC71A6">
          <w:pPr>
            <w:pStyle w:val="Sidhuvud"/>
          </w:pPr>
        </w:p>
      </w:tc>
    </w:tr>
    <w:tr w:rsidR="00932A01" w14:paraId="5245AFD1" w14:textId="77777777" w:rsidTr="00C93EBA">
      <w:trPr>
        <w:trHeight w:val="2268"/>
      </w:trPr>
      <w:tc>
        <w:tcPr>
          <w:tcW w:w="5534" w:type="dxa"/>
          <w:tcMar>
            <w:right w:w="1134" w:type="dxa"/>
          </w:tcMar>
        </w:tcPr>
        <w:sdt>
          <w:sdtPr>
            <w:rPr>
              <w:b/>
            </w:rPr>
            <w:alias w:val="SenderText"/>
            <w:tag w:val="ccRKShow_SenderText"/>
            <w:id w:val="1374046025"/>
            <w:placeholder>
              <w:docPart w:val="3BC70D6AF8BB4C0FB11BA93C80F5961D"/>
            </w:placeholder>
          </w:sdtPr>
          <w:sdtEndPr>
            <w:rPr>
              <w:b w:val="0"/>
            </w:rPr>
          </w:sdtEndPr>
          <w:sdtContent>
            <w:p w14:paraId="298F5914" w14:textId="77777777" w:rsidR="00A64264" w:rsidRPr="00A64264" w:rsidRDefault="00A64264" w:rsidP="00340DE0">
              <w:pPr>
                <w:pStyle w:val="Sidhuvud"/>
                <w:rPr>
                  <w:b/>
                </w:rPr>
              </w:pPr>
              <w:r w:rsidRPr="00A64264">
                <w:rPr>
                  <w:b/>
                </w:rPr>
                <w:t>Utrikesdepartementet</w:t>
              </w:r>
            </w:p>
            <w:p w14:paraId="7B5925B6" w14:textId="77777777" w:rsidR="00A64264" w:rsidRDefault="00A64264" w:rsidP="00340DE0">
              <w:pPr>
                <w:pStyle w:val="Sidhuvud"/>
              </w:pPr>
              <w:r w:rsidRPr="00A64264">
                <w:t>Utrikesministern</w:t>
              </w:r>
            </w:p>
            <w:p w14:paraId="2608A1F8" w14:textId="77777777" w:rsidR="00A64264" w:rsidRDefault="00A64264" w:rsidP="00340DE0">
              <w:pPr>
                <w:pStyle w:val="Sidhuvud"/>
              </w:pPr>
            </w:p>
            <w:p w14:paraId="59331652" w14:textId="705AE426" w:rsidR="00A64264" w:rsidRDefault="00F80680" w:rsidP="00340DE0">
              <w:pPr>
                <w:pStyle w:val="Sidhuvud"/>
              </w:pPr>
            </w:p>
          </w:sdtContent>
        </w:sdt>
        <w:p w14:paraId="17EC290C" w14:textId="77777777" w:rsidR="00932A01" w:rsidRPr="00340DE0" w:rsidRDefault="00A64264" w:rsidP="00340DE0">
          <w:pPr>
            <w:pStyle w:val="Sidhuvud"/>
          </w:pPr>
          <w:r>
            <w:t xml:space="preserve"> </w:t>
          </w:r>
        </w:p>
      </w:tc>
      <w:sdt>
        <w:sdtPr>
          <w:alias w:val="Recipient"/>
          <w:tag w:val="ccRKShow_Recipient"/>
          <w:id w:val="-28344517"/>
          <w:placeholder>
            <w:docPart w:val="59C3B96D9C274FFAB121245F2F2A138D"/>
          </w:placeholder>
          <w:dataBinding w:prefixMappings="xmlns:ns0='http://lp/documentinfo/RK' " w:xpath="/ns0:DocumentInfo[1]/ns0:BaseInfo[1]/ns0:Recipient[1]" w:storeItemID="{F0A77F8E-FAC4-4A56-8677-6F16EC35FB53}"/>
          <w:text w:multiLine="1"/>
        </w:sdtPr>
        <w:sdtEndPr/>
        <w:sdtContent>
          <w:tc>
            <w:tcPr>
              <w:tcW w:w="3170" w:type="dxa"/>
            </w:tcPr>
            <w:p w14:paraId="59EF825B" w14:textId="69EF7DC3" w:rsidR="00932A01" w:rsidRDefault="00A64264" w:rsidP="00547B89">
              <w:pPr>
                <w:pStyle w:val="Sidhuvud"/>
              </w:pPr>
              <w:r>
                <w:t>Till riksdagen</w:t>
              </w:r>
              <w:r>
                <w:br/>
              </w:r>
              <w:r>
                <w:br/>
              </w:r>
            </w:p>
          </w:tc>
        </w:sdtContent>
      </w:sdt>
      <w:tc>
        <w:tcPr>
          <w:tcW w:w="1134" w:type="dxa"/>
        </w:tcPr>
        <w:p w14:paraId="5468C475" w14:textId="77777777" w:rsidR="00932A01" w:rsidRDefault="00932A01" w:rsidP="003E6020">
          <w:pPr>
            <w:pStyle w:val="Sidhuvud"/>
          </w:pPr>
        </w:p>
      </w:tc>
    </w:tr>
  </w:tbl>
  <w:p w14:paraId="5676D3A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01"/>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4839"/>
    <w:rsid w:val="00237147"/>
    <w:rsid w:val="00242AD1"/>
    <w:rsid w:val="0024406A"/>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36A6"/>
    <w:rsid w:val="0029680E"/>
    <w:rsid w:val="00296B7A"/>
    <w:rsid w:val="002974DC"/>
    <w:rsid w:val="002A0CB3"/>
    <w:rsid w:val="002A39EF"/>
    <w:rsid w:val="002A6820"/>
    <w:rsid w:val="002B00E5"/>
    <w:rsid w:val="002B6849"/>
    <w:rsid w:val="002C13F5"/>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49F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191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2746E"/>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2A54"/>
    <w:rsid w:val="007A629C"/>
    <w:rsid w:val="007A6348"/>
    <w:rsid w:val="007B023C"/>
    <w:rsid w:val="007B03CC"/>
    <w:rsid w:val="007B2F08"/>
    <w:rsid w:val="007C398E"/>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9768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2A01"/>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3CEC"/>
    <w:rsid w:val="009E4DCA"/>
    <w:rsid w:val="009E53C8"/>
    <w:rsid w:val="009E7B92"/>
    <w:rsid w:val="009F19C0"/>
    <w:rsid w:val="009F505F"/>
    <w:rsid w:val="00A00AE4"/>
    <w:rsid w:val="00A00D24"/>
    <w:rsid w:val="00A0129C"/>
    <w:rsid w:val="00A01F5C"/>
    <w:rsid w:val="00A07572"/>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4264"/>
    <w:rsid w:val="00A65996"/>
    <w:rsid w:val="00A67276"/>
    <w:rsid w:val="00A67588"/>
    <w:rsid w:val="00A67840"/>
    <w:rsid w:val="00A7164F"/>
    <w:rsid w:val="00A71A9E"/>
    <w:rsid w:val="00A7382D"/>
    <w:rsid w:val="00A743AC"/>
    <w:rsid w:val="00A75AB7"/>
    <w:rsid w:val="00A8483F"/>
    <w:rsid w:val="00A870B0"/>
    <w:rsid w:val="00A8728A"/>
    <w:rsid w:val="00A87A54"/>
    <w:rsid w:val="00A920C7"/>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37F"/>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225"/>
    <w:rsid w:val="00B263C0"/>
    <w:rsid w:val="00B316CA"/>
    <w:rsid w:val="00B31BFB"/>
    <w:rsid w:val="00B3528F"/>
    <w:rsid w:val="00B357AB"/>
    <w:rsid w:val="00B41704"/>
    <w:rsid w:val="00B41F72"/>
    <w:rsid w:val="00B44E90"/>
    <w:rsid w:val="00B45324"/>
    <w:rsid w:val="00B47018"/>
    <w:rsid w:val="00B47956"/>
    <w:rsid w:val="00B506D9"/>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0EA"/>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46"/>
    <w:rsid w:val="00CD1C6C"/>
    <w:rsid w:val="00CD37F1"/>
    <w:rsid w:val="00CD6169"/>
    <w:rsid w:val="00CD628F"/>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C6671"/>
    <w:rsid w:val="00DD0722"/>
    <w:rsid w:val="00DD0B3D"/>
    <w:rsid w:val="00DD212F"/>
    <w:rsid w:val="00DE18F5"/>
    <w:rsid w:val="00DE73D2"/>
    <w:rsid w:val="00DF5BFB"/>
    <w:rsid w:val="00DF5CD6"/>
    <w:rsid w:val="00E022DA"/>
    <w:rsid w:val="00E03257"/>
    <w:rsid w:val="00E03BCB"/>
    <w:rsid w:val="00E124DC"/>
    <w:rsid w:val="00E15A41"/>
    <w:rsid w:val="00E1607D"/>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5FFE"/>
    <w:rsid w:val="00E6641E"/>
    <w:rsid w:val="00E66F18"/>
    <w:rsid w:val="00E70856"/>
    <w:rsid w:val="00E717FB"/>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4131"/>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6903"/>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FD1E3"/>
  <w15:docId w15:val="{354CF5F8-41C9-4423-908E-BD2C85FA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1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71C11AD2D04AEB855655D5CCFF65A5"/>
        <w:category>
          <w:name w:val="Allmänt"/>
          <w:gallery w:val="placeholder"/>
        </w:category>
        <w:types>
          <w:type w:val="bbPlcHdr"/>
        </w:types>
        <w:behaviors>
          <w:behavior w:val="content"/>
        </w:behaviors>
        <w:guid w:val="{86BBB9B3-BB7C-423C-839E-15BF42CFB30F}"/>
      </w:docPartPr>
      <w:docPartBody>
        <w:p w:rsidR="00184B0F" w:rsidRDefault="00F427F2" w:rsidP="00F427F2">
          <w:pPr>
            <w:pStyle w:val="5F71C11AD2D04AEB855655D5CCFF65A5"/>
          </w:pPr>
          <w:r>
            <w:rPr>
              <w:rStyle w:val="Platshllartext"/>
            </w:rPr>
            <w:t xml:space="preserve"> </w:t>
          </w:r>
        </w:p>
      </w:docPartBody>
    </w:docPart>
    <w:docPart>
      <w:docPartPr>
        <w:name w:val="1D0751D637E043519F56D471B78AF95B"/>
        <w:category>
          <w:name w:val="Allmänt"/>
          <w:gallery w:val="placeholder"/>
        </w:category>
        <w:types>
          <w:type w:val="bbPlcHdr"/>
        </w:types>
        <w:behaviors>
          <w:behavior w:val="content"/>
        </w:behaviors>
        <w:guid w:val="{4B54F8C8-95D8-4BF5-A0F5-5D613175664A}"/>
      </w:docPartPr>
      <w:docPartBody>
        <w:p w:rsidR="00184B0F" w:rsidRDefault="00F427F2" w:rsidP="00F427F2">
          <w:pPr>
            <w:pStyle w:val="1D0751D637E043519F56D471B78AF95B1"/>
          </w:pPr>
          <w:r>
            <w:rPr>
              <w:rStyle w:val="Platshllartext"/>
            </w:rPr>
            <w:t xml:space="preserve"> </w:t>
          </w:r>
        </w:p>
      </w:docPartBody>
    </w:docPart>
    <w:docPart>
      <w:docPartPr>
        <w:name w:val="3BC70D6AF8BB4C0FB11BA93C80F5961D"/>
        <w:category>
          <w:name w:val="Allmänt"/>
          <w:gallery w:val="placeholder"/>
        </w:category>
        <w:types>
          <w:type w:val="bbPlcHdr"/>
        </w:types>
        <w:behaviors>
          <w:behavior w:val="content"/>
        </w:behaviors>
        <w:guid w:val="{C1C19200-ECE5-48F0-98F7-55ECE6DC1F68}"/>
      </w:docPartPr>
      <w:docPartBody>
        <w:p w:rsidR="00184B0F" w:rsidRDefault="00F427F2" w:rsidP="00F427F2">
          <w:pPr>
            <w:pStyle w:val="3BC70D6AF8BB4C0FB11BA93C80F5961D1"/>
          </w:pPr>
          <w:r>
            <w:rPr>
              <w:rStyle w:val="Platshllartext"/>
            </w:rPr>
            <w:t xml:space="preserve"> </w:t>
          </w:r>
        </w:p>
      </w:docPartBody>
    </w:docPart>
    <w:docPart>
      <w:docPartPr>
        <w:name w:val="59C3B96D9C274FFAB121245F2F2A138D"/>
        <w:category>
          <w:name w:val="Allmänt"/>
          <w:gallery w:val="placeholder"/>
        </w:category>
        <w:types>
          <w:type w:val="bbPlcHdr"/>
        </w:types>
        <w:behaviors>
          <w:behavior w:val="content"/>
        </w:behaviors>
        <w:guid w:val="{0BFB363F-6FF3-4746-9764-F4CA914C178B}"/>
      </w:docPartPr>
      <w:docPartBody>
        <w:p w:rsidR="00184B0F" w:rsidRDefault="00F427F2" w:rsidP="00F427F2">
          <w:pPr>
            <w:pStyle w:val="59C3B96D9C274FFAB121245F2F2A138D"/>
          </w:pPr>
          <w:r>
            <w:rPr>
              <w:rStyle w:val="Platshllartext"/>
            </w:rPr>
            <w:t xml:space="preserve"> </w:t>
          </w:r>
        </w:p>
      </w:docPartBody>
    </w:docPart>
    <w:docPart>
      <w:docPartPr>
        <w:name w:val="838072916174468F9C3CCD069E4343A6"/>
        <w:category>
          <w:name w:val="Allmänt"/>
          <w:gallery w:val="placeholder"/>
        </w:category>
        <w:types>
          <w:type w:val="bbPlcHdr"/>
        </w:types>
        <w:behaviors>
          <w:behavior w:val="content"/>
        </w:behaviors>
        <w:guid w:val="{BAE8A87E-AAAC-42E9-8BB3-3C8F40E8246F}"/>
      </w:docPartPr>
      <w:docPartBody>
        <w:p w:rsidR="00184B0F" w:rsidRDefault="00F427F2" w:rsidP="00F427F2">
          <w:pPr>
            <w:pStyle w:val="838072916174468F9C3CCD069E4343A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F2"/>
    <w:rsid w:val="00184B0F"/>
    <w:rsid w:val="00E04255"/>
    <w:rsid w:val="00F42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DCBCDD13FFF49E999959C4C00E0DA98">
    <w:name w:val="6DCBCDD13FFF49E999959C4C00E0DA98"/>
    <w:rsid w:val="00F427F2"/>
  </w:style>
  <w:style w:type="character" w:styleId="Platshllartext">
    <w:name w:val="Placeholder Text"/>
    <w:basedOn w:val="Standardstycketeckensnitt"/>
    <w:uiPriority w:val="99"/>
    <w:semiHidden/>
    <w:rsid w:val="00F427F2"/>
    <w:rPr>
      <w:noProof w:val="0"/>
      <w:color w:val="808080"/>
    </w:rPr>
  </w:style>
  <w:style w:type="paragraph" w:customStyle="1" w:styleId="CC647F3D66684F418A7976720047C73C">
    <w:name w:val="CC647F3D66684F418A7976720047C73C"/>
    <w:rsid w:val="00F427F2"/>
  </w:style>
  <w:style w:type="paragraph" w:customStyle="1" w:styleId="627288B0ED0E44EB82B949446715A0A8">
    <w:name w:val="627288B0ED0E44EB82B949446715A0A8"/>
    <w:rsid w:val="00F427F2"/>
  </w:style>
  <w:style w:type="paragraph" w:customStyle="1" w:styleId="78883838793D4141BAD21DBD49CB7B79">
    <w:name w:val="78883838793D4141BAD21DBD49CB7B79"/>
    <w:rsid w:val="00F427F2"/>
  </w:style>
  <w:style w:type="paragraph" w:customStyle="1" w:styleId="5F71C11AD2D04AEB855655D5CCFF65A5">
    <w:name w:val="5F71C11AD2D04AEB855655D5CCFF65A5"/>
    <w:rsid w:val="00F427F2"/>
  </w:style>
  <w:style w:type="paragraph" w:customStyle="1" w:styleId="1D0751D637E043519F56D471B78AF95B">
    <w:name w:val="1D0751D637E043519F56D471B78AF95B"/>
    <w:rsid w:val="00F427F2"/>
  </w:style>
  <w:style w:type="paragraph" w:customStyle="1" w:styleId="977364DF64B44308900E4F4F3DE558D2">
    <w:name w:val="977364DF64B44308900E4F4F3DE558D2"/>
    <w:rsid w:val="00F427F2"/>
  </w:style>
  <w:style w:type="paragraph" w:customStyle="1" w:styleId="A6B509BC4DE94719A33F3622DEF49F55">
    <w:name w:val="A6B509BC4DE94719A33F3622DEF49F55"/>
    <w:rsid w:val="00F427F2"/>
  </w:style>
  <w:style w:type="paragraph" w:customStyle="1" w:styleId="3F903281880A4C429765C507B5ED51BC">
    <w:name w:val="3F903281880A4C429765C507B5ED51BC"/>
    <w:rsid w:val="00F427F2"/>
  </w:style>
  <w:style w:type="paragraph" w:customStyle="1" w:styleId="3BC70D6AF8BB4C0FB11BA93C80F5961D">
    <w:name w:val="3BC70D6AF8BB4C0FB11BA93C80F5961D"/>
    <w:rsid w:val="00F427F2"/>
  </w:style>
  <w:style w:type="paragraph" w:customStyle="1" w:styleId="59C3B96D9C274FFAB121245F2F2A138D">
    <w:name w:val="59C3B96D9C274FFAB121245F2F2A138D"/>
    <w:rsid w:val="00F427F2"/>
  </w:style>
  <w:style w:type="paragraph" w:customStyle="1" w:styleId="1D0751D637E043519F56D471B78AF95B1">
    <w:name w:val="1D0751D637E043519F56D471B78AF95B1"/>
    <w:rsid w:val="00F427F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BC70D6AF8BB4C0FB11BA93C80F5961D1">
    <w:name w:val="3BC70D6AF8BB4C0FB11BA93C80F5961D1"/>
    <w:rsid w:val="00F427F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197071E10D34083AED2D9232853B858">
    <w:name w:val="7197071E10D34083AED2D9232853B858"/>
    <w:rsid w:val="00F427F2"/>
  </w:style>
  <w:style w:type="paragraph" w:customStyle="1" w:styleId="5D5759FAA70D4459A5DD4A1010F68BAD">
    <w:name w:val="5D5759FAA70D4459A5DD4A1010F68BAD"/>
    <w:rsid w:val="00F427F2"/>
  </w:style>
  <w:style w:type="paragraph" w:customStyle="1" w:styleId="06CD83C27C1F4F2FAA3467D85F108886">
    <w:name w:val="06CD83C27C1F4F2FAA3467D85F108886"/>
    <w:rsid w:val="00F427F2"/>
  </w:style>
  <w:style w:type="paragraph" w:customStyle="1" w:styleId="4E765643DE6C494FB3E1DCDD67DAB55E">
    <w:name w:val="4E765643DE6C494FB3E1DCDD67DAB55E"/>
    <w:rsid w:val="00F427F2"/>
  </w:style>
  <w:style w:type="paragraph" w:customStyle="1" w:styleId="C401918E49B249AA973208F4B9A678DB">
    <w:name w:val="C401918E49B249AA973208F4B9A678DB"/>
    <w:rsid w:val="00F427F2"/>
  </w:style>
  <w:style w:type="paragraph" w:customStyle="1" w:styleId="838072916174468F9C3CCD069E4343A6">
    <w:name w:val="838072916174468F9C3CCD069E4343A6"/>
    <w:rsid w:val="00F427F2"/>
  </w:style>
  <w:style w:type="paragraph" w:customStyle="1" w:styleId="E97A9BAA9E784E359F4092E8D7A89F8B">
    <w:name w:val="E97A9BAA9E784E359F4092E8D7A89F8B"/>
    <w:rsid w:val="00F42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2020-10-09T00:00:00</HeaderDate>
    <Office/>
    <Dnr/>
    <ParagrafNr/>
    <DocumentTitle/>
    <VisitingAddress/>
    <Extra1/>
    <Extra2/>
    <Extra3/>
    <Number/>
    <Recipient>Till riksdagen
</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SY2CVNDC5XDY-369191429-14015</_dlc_DocId>
    <_dlc_DocIdUrl xmlns="a9ec56ab-dea3-443b-ae99-35f2199b5204">
      <Url>https://dhs.sp.regeringskansliet.se/yta/ud-mk_ur/_layouts/15/DocIdRedir.aspx?ID=SY2CVNDC5XDY-369191429-14015</Url>
      <Description>SY2CVNDC5XDY-369191429-14015</Description>
    </_dlc_DocIdUrl>
  </documentManagement>
</p:properties>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2020-10-09T00:00:00</HeaderDate>
    <Office/>
    <Dnr/>
    <ParagrafNr/>
    <DocumentTitle/>
    <VisitingAddress/>
    <Extra1/>
    <Extra2/>
    <Extra3/>
    <Number/>
    <Recipient>Till riksdagen
</Recipient>
    <SenderText/>
    <DocNumber/>
    <Doclanguage>1053</Doclanguage>
    <Appendix/>
    <LogotypeName>RK_LOGO_SV_BW.emf</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613d42a8-2688-4388-9ec6-e7ece6f4f2dc</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AD8C-E2CA-406A-9845-63B178A0CD9E}"/>
</file>

<file path=customXml/itemProps2.xml><?xml version="1.0" encoding="utf-8"?>
<ds:datastoreItem xmlns:ds="http://schemas.openxmlformats.org/officeDocument/2006/customXml" ds:itemID="{B1DE17D3-04B3-4879-A526-326B54560DF9}"/>
</file>

<file path=customXml/itemProps3.xml><?xml version="1.0" encoding="utf-8"?>
<ds:datastoreItem xmlns:ds="http://schemas.openxmlformats.org/officeDocument/2006/customXml" ds:itemID="{F0A77F8E-FAC4-4A56-8677-6F16EC35FB53}"/>
</file>

<file path=customXml/itemProps4.xml><?xml version="1.0" encoding="utf-8"?>
<ds:datastoreItem xmlns:ds="http://schemas.openxmlformats.org/officeDocument/2006/customXml" ds:itemID="{B1DE17D3-04B3-4879-A526-326B54560DF9}">
  <ds:schemaRefs>
    <ds:schemaRef ds:uri="http://schemas.microsoft.com/sharepoint/v3/contenttype/forms"/>
  </ds:schemaRefs>
</ds:datastoreItem>
</file>

<file path=customXml/itemProps5.xml><?xml version="1.0" encoding="utf-8"?>
<ds:datastoreItem xmlns:ds="http://schemas.openxmlformats.org/officeDocument/2006/customXml" ds:itemID="{09E4B953-238F-4344-9789-B6BB2E6FCD1A}">
  <ds:schemaRefs>
    <ds:schemaRef ds:uri="a9ec56ab-dea3-443b-ae99-35f2199b5204"/>
    <ds:schemaRef ds:uri="http://schemas.microsoft.com/office/infopath/2007/PartnerControls"/>
    <ds:schemaRef ds:uri="9c9941df-7074-4a92-bf99-225d24d78d61"/>
    <ds:schemaRef ds:uri="http://purl.org/dc/terms/"/>
    <ds:schemaRef ds:uri="4e9c2f0c-7bf8-49af-8356-cbf363fc78a7"/>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18f3d968-6251-40b0-9f11-012b293496c2"/>
    <ds:schemaRef ds:uri="cc625d36-bb37-4650-91b9-0c96159295ba"/>
    <ds:schemaRef ds:uri="http://www.w3.org/XML/1998/namespace"/>
    <ds:schemaRef ds:uri="http://purl.org/dc/dcmitype/"/>
  </ds:schemaRefs>
</ds:datastoreItem>
</file>

<file path=customXml/itemProps6.xml><?xml version="1.0" encoding="utf-8"?>
<ds:datastoreItem xmlns:ds="http://schemas.openxmlformats.org/officeDocument/2006/customXml" ds:itemID="{F0A77F8E-FAC4-4A56-8677-6F16EC35FB53}">
  <ds:schemaRefs>
    <ds:schemaRef ds:uri="http://lp/documentinfo/RK"/>
  </ds:schemaRefs>
</ds:datastoreItem>
</file>

<file path=customXml/itemProps7.xml><?xml version="1.0" encoding="utf-8"?>
<ds:datastoreItem xmlns:ds="http://schemas.openxmlformats.org/officeDocument/2006/customXml" ds:itemID="{09E4B953-238F-4344-9789-B6BB2E6FCD1A}"/>
</file>

<file path=customXml/itemProps8.xml><?xml version="1.0" encoding="utf-8"?>
<ds:datastoreItem xmlns:ds="http://schemas.openxmlformats.org/officeDocument/2006/customXml" ds:itemID="{A8CF1FDC-90F4-405F-A76E-CA9A160A1708}"/>
</file>

<file path=docProps/app.xml><?xml version="1.0" encoding="utf-8"?>
<Properties xmlns="http://schemas.openxmlformats.org/officeDocument/2006/extended-properties" xmlns:vt="http://schemas.openxmlformats.org/officeDocument/2006/docPropsVTypes">
  <Template>RK Basmall</Template>
  <TotalTime>0</TotalTime>
  <Pages>1</Pages>
  <Words>198</Words>
  <Characters>1052</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116 av Alexandra Anstrell (M) Rysk kränkning av svenskt territorialvatten.docx</dc:title>
  <dc:subject/>
  <dc:creator>Cecilia Wramsten</dc:creator>
  <cp:keywords/>
  <dc:description/>
  <cp:lastModifiedBy>Eva-Lena Gustafsson</cp:lastModifiedBy>
  <cp:revision>2</cp:revision>
  <cp:lastPrinted>2020-10-08T13:58:00Z</cp:lastPrinted>
  <dcterms:created xsi:type="dcterms:W3CDTF">2020-10-09T12:43:00Z</dcterms:created>
  <dcterms:modified xsi:type="dcterms:W3CDTF">2020-10-09T12:43:00Z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dbd895ee-26cd-48d9-a7cb-be6dd3b26fe1</vt:lpwstr>
  </property>
</Properties>
</file>