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473D5" w14:textId="40BC66C9" w:rsidR="008303CA" w:rsidRDefault="008303CA" w:rsidP="001B30F5">
      <w:pPr>
        <w:pStyle w:val="Rubrik"/>
        <w:spacing w:after="360"/>
      </w:pPr>
      <w:bookmarkStart w:id="0" w:name="Start"/>
      <w:bookmarkEnd w:id="0"/>
      <w:r>
        <w:t>Svar på fråga 20</w:t>
      </w:r>
      <w:r w:rsidR="00E8504A">
        <w:t>20</w:t>
      </w:r>
      <w:r>
        <w:t>/</w:t>
      </w:r>
      <w:r w:rsidR="00E8504A">
        <w:t>21</w:t>
      </w:r>
      <w:r>
        <w:t>:</w:t>
      </w:r>
      <w:r w:rsidR="00E8504A">
        <w:t>1651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348FC152B3A41FA9FEC6AC7C425A26B"/>
          </w:placeholder>
          <w:dataBinding w:prefixMappings="xmlns:ns0='http://lp/documentinfo/RK' " w:xpath="/ns0:DocumentInfo[1]/ns0:BaseInfo[1]/ns0:Extra3[1]" w:storeItemID="{5AB2F9A4-22DC-4183-8049-D1218867F88D}"/>
          <w:text/>
        </w:sdtPr>
        <w:sdtEndPr/>
        <w:sdtContent>
          <w:r>
            <w:t>Sara Gille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79646AEFCF54E298B35DCD4B315DD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proofErr w:type="spellStart"/>
      <w:r w:rsidR="00E8504A" w:rsidRPr="00E8504A">
        <w:t>Covidsjuka</w:t>
      </w:r>
      <w:proofErr w:type="spellEnd"/>
      <w:r w:rsidR="00E8504A" w:rsidRPr="00E8504A">
        <w:t xml:space="preserve"> som avlider i ensamhet</w:t>
      </w:r>
    </w:p>
    <w:p w14:paraId="0E7647C6" w14:textId="5E096060" w:rsidR="008303CA" w:rsidRDefault="001269EB" w:rsidP="008303CA">
      <w:pPr>
        <w:pStyle w:val="Brdtext"/>
      </w:pPr>
      <w:sdt>
        <w:sdtPr>
          <w:alias w:val="Frågeställare"/>
          <w:tag w:val="delete"/>
          <w:id w:val="-1635256365"/>
          <w:placeholder>
            <w:docPart w:val="E9F0BD3623A946A6BF038CE0FF127AFA"/>
          </w:placeholder>
          <w:dataBinding w:prefixMappings="xmlns:ns0='http://lp/documentinfo/RK' " w:xpath="/ns0:DocumentInfo[1]/ns0:BaseInfo[1]/ns0:Extra3[1]" w:storeItemID="{5AB2F9A4-22DC-4183-8049-D1218867F88D}"/>
          <w:text/>
        </w:sdtPr>
        <w:sdtEndPr/>
        <w:sdtContent>
          <w:r w:rsidR="008303CA">
            <w:t>Sara Gille</w:t>
          </w:r>
        </w:sdtContent>
      </w:sdt>
      <w:r w:rsidR="008303CA">
        <w:t xml:space="preserve"> har frågat mig på vilket sätt jag och regeringen ämnar se till att inga gamla lämnas att dö i ensamhet</w:t>
      </w:r>
      <w:r w:rsidR="00E8504A">
        <w:t>.</w:t>
      </w:r>
    </w:p>
    <w:p w14:paraId="66C7D25D" w14:textId="389C3281" w:rsidR="00173FF3" w:rsidRDefault="00434BCF" w:rsidP="00434BCF">
      <w:pPr>
        <w:pStyle w:val="Brdtext"/>
      </w:pPr>
      <w:r>
        <w:t xml:space="preserve">Låt mig få inleda med att understryka att ingen </w:t>
      </w:r>
      <w:r w:rsidR="00173FF3">
        <w:t>ska behöva dö ensam</w:t>
      </w:r>
      <w:r>
        <w:t xml:space="preserve">.  </w:t>
      </w:r>
    </w:p>
    <w:p w14:paraId="35BD84E9" w14:textId="0748E314" w:rsidR="004B643C" w:rsidRDefault="00434BCF" w:rsidP="00E8504A">
      <w:pPr>
        <w:pStyle w:val="Brdtext"/>
      </w:pPr>
      <w:r>
        <w:t>F</w:t>
      </w:r>
      <w:r w:rsidR="00E8504A">
        <w:t xml:space="preserve">ör att minska risken för smittspridning bland äldre bosatta på särskilda boenden </w:t>
      </w:r>
      <w:r w:rsidR="00192CF2">
        <w:t xml:space="preserve">fattade regeringen </w:t>
      </w:r>
      <w:r w:rsidR="00CC0B79">
        <w:t xml:space="preserve">i slutet av mars 2020 </w:t>
      </w:r>
      <w:r w:rsidR="00192CF2">
        <w:t xml:space="preserve">beslut </w:t>
      </w:r>
      <w:r w:rsidR="00E8504A">
        <w:t>om tillfälligt förbud mot besök i särskilda boendeformer för äldre</w:t>
      </w:r>
      <w:r w:rsidR="0001403E">
        <w:t xml:space="preserve">. Besöksförbudet trädde i kraft den 1 april 2020 och var </w:t>
      </w:r>
      <w:r w:rsidR="00693621">
        <w:t xml:space="preserve">generellt. </w:t>
      </w:r>
      <w:r w:rsidR="00F4134C" w:rsidRPr="00F4134C">
        <w:t>Den verksamhetsansvarige för ett boende f</w:t>
      </w:r>
      <w:r w:rsidR="00693621">
        <w:t xml:space="preserve">ick </w:t>
      </w:r>
      <w:r w:rsidR="00F4134C" w:rsidRPr="00F4134C">
        <w:t>i det enskilda fallet medge undantag från förbudet om det f</w:t>
      </w:r>
      <w:r w:rsidR="00545896">
        <w:t>a</w:t>
      </w:r>
      <w:r w:rsidR="00F4134C" w:rsidRPr="00F4134C">
        <w:t>nns särskilda omständigheter som motivera</w:t>
      </w:r>
      <w:r w:rsidR="00693621">
        <w:t xml:space="preserve">de </w:t>
      </w:r>
      <w:r w:rsidR="00F4134C" w:rsidRPr="00F4134C">
        <w:t>ett undantag</w:t>
      </w:r>
      <w:r w:rsidR="00693621">
        <w:t>. För att tydliggöra vilka omständigheter som motiverade undantag klargjorde Socialstyrelsen</w:t>
      </w:r>
      <w:r w:rsidR="00545896">
        <w:t>,</w:t>
      </w:r>
      <w:r w:rsidR="00693621">
        <w:t xml:space="preserve"> </w:t>
      </w:r>
      <w:r w:rsidR="001B7E95">
        <w:t>en vecka efter ikraftträdandet</w:t>
      </w:r>
      <w:r w:rsidR="00545896">
        <w:t>,</w:t>
      </w:r>
      <w:r w:rsidR="001B7E95">
        <w:t xml:space="preserve"> </w:t>
      </w:r>
      <w:r w:rsidR="00CC61FE">
        <w:t>vad</w:t>
      </w:r>
      <w:r w:rsidR="00693621" w:rsidRPr="00072427">
        <w:t xml:space="preserve"> som kan motivera undantag. E</w:t>
      </w:r>
      <w:r w:rsidR="00CC61FE">
        <w:t xml:space="preserve">n av dessa </w:t>
      </w:r>
      <w:r w:rsidR="001B7E95">
        <w:t>var b</w:t>
      </w:r>
      <w:r w:rsidR="00693621" w:rsidRPr="00072427">
        <w:t>ehov av besök i samband med vård i livets slutskede.</w:t>
      </w:r>
      <w:r w:rsidR="001B7E95">
        <w:t xml:space="preserve"> </w:t>
      </w:r>
    </w:p>
    <w:p w14:paraId="2E71754B" w14:textId="680C3C9C" w:rsidR="00E8504A" w:rsidRDefault="00E8504A" w:rsidP="00E8504A">
      <w:pPr>
        <w:pStyle w:val="Brdtext"/>
      </w:pPr>
      <w:r>
        <w:t xml:space="preserve">Besöksförbudet är ett av flera viktiga verktyg för att skydda äldre från smittspridningen. </w:t>
      </w:r>
      <w:r w:rsidR="00D054E0">
        <w:t>Ett besök</w:t>
      </w:r>
      <w:r w:rsidR="001B7E95">
        <w:t>sförbud</w:t>
      </w:r>
      <w:r w:rsidR="00D054E0">
        <w:t xml:space="preserve"> kan dock – precis som frågeställaren pekar på – även ge negativa konsekvenser för de äldre som berörs av förbudet. </w:t>
      </w:r>
      <w:r>
        <w:t xml:space="preserve">Regeringen har </w:t>
      </w:r>
      <w:r w:rsidR="00545896">
        <w:t>därför</w:t>
      </w:r>
      <w:r>
        <w:t xml:space="preserve"> i den nu gällande förordning</w:t>
      </w:r>
      <w:r w:rsidR="000B141B">
        <w:t>en</w:t>
      </w:r>
      <w:r>
        <w:t xml:space="preserve"> om besöksförbud klargjort att make, maka, partner ska beviljas undantag.</w:t>
      </w:r>
    </w:p>
    <w:p w14:paraId="6AAC4108" w14:textId="619E237E" w:rsidR="008303CA" w:rsidRDefault="008303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9F6428D6E64B9D85EA8DA8201EDE58"/>
          </w:placeholder>
          <w:dataBinding w:prefixMappings="xmlns:ns0='http://lp/documentinfo/RK' " w:xpath="/ns0:DocumentInfo[1]/ns0:BaseInfo[1]/ns0:HeaderDate[1]" w:storeItemID="{5AB2F9A4-22DC-4183-8049-D1218867F88D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504A">
            <w:t>17 februari 2021</w:t>
          </w:r>
        </w:sdtContent>
      </w:sdt>
    </w:p>
    <w:p w14:paraId="74F98B82" w14:textId="33DFA943" w:rsidR="008303CA" w:rsidRDefault="008303CA" w:rsidP="004E7A8F">
      <w:pPr>
        <w:pStyle w:val="Brdtextutanavstnd"/>
      </w:pPr>
    </w:p>
    <w:p w14:paraId="266D3C85" w14:textId="77777777" w:rsidR="001F6006" w:rsidRDefault="001F6006" w:rsidP="004E7A8F">
      <w:pPr>
        <w:pStyle w:val="Brdtextutanavstnd"/>
      </w:pPr>
    </w:p>
    <w:p w14:paraId="2469ECF2" w14:textId="77777777" w:rsidR="008303CA" w:rsidRDefault="008303C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C974D25CEF43CDA3B04022E81B110F"/>
        </w:placeholder>
        <w:dataBinding w:prefixMappings="xmlns:ns0='http://lp/documentinfo/RK' " w:xpath="/ns0:DocumentInfo[1]/ns0:BaseInfo[1]/ns0:TopSender[1]" w:storeItemID="{5AB2F9A4-22DC-4183-8049-D1218867F88D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EB3B6FD" w14:textId="2961B57D" w:rsidR="008303CA" w:rsidRDefault="008303CA" w:rsidP="00422A41">
          <w:pPr>
            <w:pStyle w:val="Brdtext"/>
          </w:pPr>
          <w:r>
            <w:t>Lena Hallengren</w:t>
          </w:r>
        </w:p>
      </w:sdtContent>
    </w:sdt>
    <w:sectPr w:rsidR="008303C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21223" w14:textId="77777777" w:rsidR="001269EB" w:rsidRDefault="001269EB" w:rsidP="00A87A54">
      <w:pPr>
        <w:spacing w:after="0" w:line="240" w:lineRule="auto"/>
      </w:pPr>
      <w:r>
        <w:separator/>
      </w:r>
    </w:p>
  </w:endnote>
  <w:endnote w:type="continuationSeparator" w:id="0">
    <w:p w14:paraId="5F8EBD58" w14:textId="77777777" w:rsidR="001269EB" w:rsidRDefault="001269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AEDA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C03B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D454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1273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A83A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3316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C3AF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271CD8" w14:textId="77777777" w:rsidTr="00C26068">
      <w:trPr>
        <w:trHeight w:val="227"/>
      </w:trPr>
      <w:tc>
        <w:tcPr>
          <w:tcW w:w="4074" w:type="dxa"/>
        </w:tcPr>
        <w:p w14:paraId="16F062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F398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8A2D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6601B" w14:textId="77777777" w:rsidR="001269EB" w:rsidRDefault="001269EB" w:rsidP="00A87A54">
      <w:pPr>
        <w:spacing w:after="0" w:line="240" w:lineRule="auto"/>
      </w:pPr>
      <w:r>
        <w:separator/>
      </w:r>
    </w:p>
  </w:footnote>
  <w:footnote w:type="continuationSeparator" w:id="0">
    <w:p w14:paraId="3FE899FF" w14:textId="77777777" w:rsidR="001269EB" w:rsidRDefault="001269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03CA" w14:paraId="298DEE55" w14:textId="77777777" w:rsidTr="00C93EBA">
      <w:trPr>
        <w:trHeight w:val="227"/>
      </w:trPr>
      <w:tc>
        <w:tcPr>
          <w:tcW w:w="5534" w:type="dxa"/>
        </w:tcPr>
        <w:p w14:paraId="2C82F178" w14:textId="77777777" w:rsidR="008303CA" w:rsidRPr="007D73AB" w:rsidRDefault="008303CA">
          <w:pPr>
            <w:pStyle w:val="Sidhuvud"/>
          </w:pPr>
        </w:p>
      </w:tc>
      <w:tc>
        <w:tcPr>
          <w:tcW w:w="3170" w:type="dxa"/>
          <w:vAlign w:val="bottom"/>
        </w:tcPr>
        <w:p w14:paraId="36764E5A" w14:textId="77777777" w:rsidR="008303CA" w:rsidRPr="007D73AB" w:rsidRDefault="008303CA" w:rsidP="00340DE0">
          <w:pPr>
            <w:pStyle w:val="Sidhuvud"/>
          </w:pPr>
        </w:p>
      </w:tc>
      <w:tc>
        <w:tcPr>
          <w:tcW w:w="1134" w:type="dxa"/>
        </w:tcPr>
        <w:p w14:paraId="73A8B0A7" w14:textId="77777777" w:rsidR="008303CA" w:rsidRDefault="008303CA" w:rsidP="005A703A">
          <w:pPr>
            <w:pStyle w:val="Sidhuvud"/>
          </w:pPr>
        </w:p>
      </w:tc>
    </w:tr>
    <w:tr w:rsidR="008303CA" w14:paraId="757B8111" w14:textId="77777777" w:rsidTr="00C93EBA">
      <w:trPr>
        <w:trHeight w:val="1928"/>
      </w:trPr>
      <w:tc>
        <w:tcPr>
          <w:tcW w:w="5534" w:type="dxa"/>
        </w:tcPr>
        <w:p w14:paraId="44FCE980" w14:textId="77777777" w:rsidR="008303CA" w:rsidRPr="00340DE0" w:rsidRDefault="008303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E55D37" wp14:editId="2B35FDE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96BD4D" w14:textId="77777777" w:rsidR="008303CA" w:rsidRPr="00710A6C" w:rsidRDefault="008303CA" w:rsidP="00EE3C0F">
          <w:pPr>
            <w:pStyle w:val="Sidhuvud"/>
            <w:rPr>
              <w:b/>
            </w:rPr>
          </w:pPr>
        </w:p>
        <w:p w14:paraId="72E8F8BA" w14:textId="77777777" w:rsidR="008303CA" w:rsidRDefault="008303CA" w:rsidP="00EE3C0F">
          <w:pPr>
            <w:pStyle w:val="Sidhuvud"/>
          </w:pPr>
        </w:p>
        <w:p w14:paraId="6E9AFBE4" w14:textId="77777777" w:rsidR="008303CA" w:rsidRDefault="008303CA" w:rsidP="00EE3C0F">
          <w:pPr>
            <w:pStyle w:val="Sidhuvud"/>
          </w:pPr>
        </w:p>
        <w:p w14:paraId="4ABE51A3" w14:textId="77777777" w:rsidR="008303CA" w:rsidRDefault="008303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235C03B6E44E13B9804A1A2F344886"/>
            </w:placeholder>
            <w:dataBinding w:prefixMappings="xmlns:ns0='http://lp/documentinfo/RK' " w:xpath="/ns0:DocumentInfo[1]/ns0:BaseInfo[1]/ns0:Dnr[1]" w:storeItemID="{5AB2F9A4-22DC-4183-8049-D1218867F88D}"/>
            <w:text/>
          </w:sdtPr>
          <w:sdtEndPr/>
          <w:sdtContent>
            <w:p w14:paraId="024EC524" w14:textId="1730A8FE" w:rsidR="008303CA" w:rsidRDefault="002D3B33" w:rsidP="00EE3C0F">
              <w:pPr>
                <w:pStyle w:val="Sidhuvud"/>
              </w:pPr>
              <w:r>
                <w:t>S2021/01163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6E646D9BCB43858CE792A0E7F517D1"/>
            </w:placeholder>
            <w:showingPlcHdr/>
            <w:dataBinding w:prefixMappings="xmlns:ns0='http://lp/documentinfo/RK' " w:xpath="/ns0:DocumentInfo[1]/ns0:BaseInfo[1]/ns0:DocNumber[1]" w:storeItemID="{5AB2F9A4-22DC-4183-8049-D1218867F88D}"/>
            <w:text/>
          </w:sdtPr>
          <w:sdtEndPr/>
          <w:sdtContent>
            <w:p w14:paraId="22EDB146" w14:textId="77777777" w:rsidR="008303CA" w:rsidRDefault="008303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B690F1" w14:textId="77777777" w:rsidR="008303CA" w:rsidRDefault="008303CA" w:rsidP="00EE3C0F">
          <w:pPr>
            <w:pStyle w:val="Sidhuvud"/>
          </w:pPr>
        </w:p>
      </w:tc>
      <w:tc>
        <w:tcPr>
          <w:tcW w:w="1134" w:type="dxa"/>
        </w:tcPr>
        <w:p w14:paraId="5DE3351B" w14:textId="77777777" w:rsidR="008303CA" w:rsidRDefault="008303CA" w:rsidP="0094502D">
          <w:pPr>
            <w:pStyle w:val="Sidhuvud"/>
          </w:pPr>
        </w:p>
        <w:p w14:paraId="7079388E" w14:textId="77777777" w:rsidR="008303CA" w:rsidRPr="0094502D" w:rsidRDefault="008303CA" w:rsidP="00EC71A6">
          <w:pPr>
            <w:pStyle w:val="Sidhuvud"/>
          </w:pPr>
        </w:p>
      </w:tc>
    </w:tr>
    <w:tr w:rsidR="008303CA" w14:paraId="69C5D56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A6E563C30D4F11B507FF1291D13B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4DBB93" w14:textId="77777777" w:rsidR="008303CA" w:rsidRPr="008303CA" w:rsidRDefault="008303CA" w:rsidP="00340DE0">
              <w:pPr>
                <w:pStyle w:val="Sidhuvud"/>
                <w:rPr>
                  <w:b/>
                </w:rPr>
              </w:pPr>
              <w:r w:rsidRPr="008303CA">
                <w:rPr>
                  <w:b/>
                </w:rPr>
                <w:t>Socialdepartementet</w:t>
              </w:r>
            </w:p>
            <w:p w14:paraId="02910AD8" w14:textId="77777777" w:rsidR="002D3B33" w:rsidRDefault="008303CA" w:rsidP="00340DE0">
              <w:pPr>
                <w:pStyle w:val="Sidhuvud"/>
              </w:pPr>
              <w:r w:rsidRPr="008303CA">
                <w:t>Socialministern</w:t>
              </w:r>
            </w:p>
            <w:p w14:paraId="1E134F28" w14:textId="4D58504D" w:rsidR="008303CA" w:rsidRPr="00340DE0" w:rsidRDefault="008303C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E01FE6464E4843A9F583CD3EE640C7"/>
          </w:placeholder>
          <w:dataBinding w:prefixMappings="xmlns:ns0='http://lp/documentinfo/RK' " w:xpath="/ns0:DocumentInfo[1]/ns0:BaseInfo[1]/ns0:Recipient[1]" w:storeItemID="{5AB2F9A4-22DC-4183-8049-D1218867F88D}"/>
          <w:text w:multiLine="1"/>
        </w:sdtPr>
        <w:sdtEndPr/>
        <w:sdtContent>
          <w:tc>
            <w:tcPr>
              <w:tcW w:w="3170" w:type="dxa"/>
            </w:tcPr>
            <w:p w14:paraId="65D06D3F" w14:textId="77777777" w:rsidR="008303CA" w:rsidRDefault="008303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FC012D" w14:textId="77777777" w:rsidR="008303CA" w:rsidRDefault="008303CA" w:rsidP="003E6020">
          <w:pPr>
            <w:pStyle w:val="Sidhuvud"/>
          </w:pPr>
        </w:p>
      </w:tc>
    </w:tr>
  </w:tbl>
  <w:p w14:paraId="65993A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CA"/>
    <w:rsid w:val="00000290"/>
    <w:rsid w:val="00001068"/>
    <w:rsid w:val="0000412C"/>
    <w:rsid w:val="00004D5C"/>
    <w:rsid w:val="00005F68"/>
    <w:rsid w:val="00006CA7"/>
    <w:rsid w:val="000128EB"/>
    <w:rsid w:val="00012B00"/>
    <w:rsid w:val="0001403E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427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41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9EB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FF3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CF2"/>
    <w:rsid w:val="00192E34"/>
    <w:rsid w:val="0019308B"/>
    <w:rsid w:val="001941B9"/>
    <w:rsid w:val="00196C02"/>
    <w:rsid w:val="00197A8A"/>
    <w:rsid w:val="001A1B33"/>
    <w:rsid w:val="001A2A61"/>
    <w:rsid w:val="001B30F5"/>
    <w:rsid w:val="001B4824"/>
    <w:rsid w:val="001B7E9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1C2"/>
    <w:rsid w:val="001F4302"/>
    <w:rsid w:val="001F50BE"/>
    <w:rsid w:val="001F525B"/>
    <w:rsid w:val="001F6006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B3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E6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BC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43C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896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62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3CA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4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B79"/>
    <w:rsid w:val="00CC41BA"/>
    <w:rsid w:val="00CC61F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4E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75F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04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3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9957"/>
  <w15:docId w15:val="{1268AE2E-1065-468B-B0CE-C811752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C6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A235C03B6E44E13B9804A1A2F344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4DB61-11AE-476C-92AA-FF0A03395926}"/>
      </w:docPartPr>
      <w:docPartBody>
        <w:p w:rsidR="00AD7C3A" w:rsidRDefault="000355A0" w:rsidP="000355A0">
          <w:pPr>
            <w:pStyle w:val="5A235C03B6E44E13B9804A1A2F3448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E646D9BCB43858CE792A0E7F51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17EB7-BAA7-4E68-9CC2-D2F562413371}"/>
      </w:docPartPr>
      <w:docPartBody>
        <w:p w:rsidR="00AD7C3A" w:rsidRDefault="000355A0" w:rsidP="000355A0">
          <w:pPr>
            <w:pStyle w:val="8D6E646D9BCB43858CE792A0E7F517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6E563C30D4F11B507FF1291D13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99507-F6EB-43C1-A7B2-71580EE7884B}"/>
      </w:docPartPr>
      <w:docPartBody>
        <w:p w:rsidR="00AD7C3A" w:rsidRDefault="000355A0" w:rsidP="000355A0">
          <w:pPr>
            <w:pStyle w:val="56A6E563C30D4F11B507FF1291D13B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01FE6464E4843A9F583CD3EE64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B8337-90AB-49EE-81D9-ED9E71A9A18C}"/>
      </w:docPartPr>
      <w:docPartBody>
        <w:p w:rsidR="00AD7C3A" w:rsidRDefault="000355A0" w:rsidP="000355A0">
          <w:pPr>
            <w:pStyle w:val="27E01FE6464E4843A9F583CD3EE64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8FC152B3A41FA9FEC6AC7C425A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D01DC-2706-465B-885E-C9E95AAD6481}"/>
      </w:docPartPr>
      <w:docPartBody>
        <w:p w:rsidR="00AD7C3A" w:rsidRDefault="000355A0" w:rsidP="000355A0">
          <w:pPr>
            <w:pStyle w:val="2348FC152B3A41FA9FEC6AC7C425A2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9646AEFCF54E298B35DCD4B315D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C6735-06FA-4F3F-A383-15FDB85AFFA6}"/>
      </w:docPartPr>
      <w:docPartBody>
        <w:p w:rsidR="00AD7C3A" w:rsidRDefault="000355A0" w:rsidP="000355A0">
          <w:pPr>
            <w:pStyle w:val="079646AEFCF54E298B35DCD4B315DD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9F0BD3623A946A6BF038CE0FF127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CEC91-5CB5-4946-877B-551716EBBF1D}"/>
      </w:docPartPr>
      <w:docPartBody>
        <w:p w:rsidR="00AD7C3A" w:rsidRDefault="000355A0" w:rsidP="000355A0">
          <w:pPr>
            <w:pStyle w:val="E9F0BD3623A946A6BF038CE0FF127AF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49F6428D6E64B9D85EA8DA8201ED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AD8CD-D958-4B58-92D5-9C1F11D0D736}"/>
      </w:docPartPr>
      <w:docPartBody>
        <w:p w:rsidR="00AD7C3A" w:rsidRDefault="000355A0" w:rsidP="000355A0">
          <w:pPr>
            <w:pStyle w:val="549F6428D6E64B9D85EA8DA8201EDE5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1C974D25CEF43CDA3B04022E81B1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5415E-376F-4604-855F-6F152523BED3}"/>
      </w:docPartPr>
      <w:docPartBody>
        <w:p w:rsidR="00AD7C3A" w:rsidRDefault="000355A0" w:rsidP="000355A0">
          <w:pPr>
            <w:pStyle w:val="61C974D25CEF43CDA3B04022E81B11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A0"/>
    <w:rsid w:val="00023EAE"/>
    <w:rsid w:val="000355A0"/>
    <w:rsid w:val="00240D46"/>
    <w:rsid w:val="008950FC"/>
    <w:rsid w:val="00A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8E4ADBE31143FCBF92AE39D4EEA4E1">
    <w:name w:val="608E4ADBE31143FCBF92AE39D4EEA4E1"/>
    <w:rsid w:val="000355A0"/>
  </w:style>
  <w:style w:type="character" w:styleId="Platshllartext">
    <w:name w:val="Placeholder Text"/>
    <w:basedOn w:val="Standardstycketeckensnitt"/>
    <w:uiPriority w:val="99"/>
    <w:semiHidden/>
    <w:rsid w:val="000355A0"/>
    <w:rPr>
      <w:noProof w:val="0"/>
      <w:color w:val="808080"/>
    </w:rPr>
  </w:style>
  <w:style w:type="paragraph" w:customStyle="1" w:styleId="9D93F23DB3CC41FEA9B1505D19FE3EA3">
    <w:name w:val="9D93F23DB3CC41FEA9B1505D19FE3EA3"/>
    <w:rsid w:val="000355A0"/>
  </w:style>
  <w:style w:type="paragraph" w:customStyle="1" w:styleId="50C69D2DBD6B4F01BBFF66845D3586FA">
    <w:name w:val="50C69D2DBD6B4F01BBFF66845D3586FA"/>
    <w:rsid w:val="000355A0"/>
  </w:style>
  <w:style w:type="paragraph" w:customStyle="1" w:styleId="6DD10E339D9B43A2A5CBAEE4E0969E3A">
    <w:name w:val="6DD10E339D9B43A2A5CBAEE4E0969E3A"/>
    <w:rsid w:val="000355A0"/>
  </w:style>
  <w:style w:type="paragraph" w:customStyle="1" w:styleId="5A235C03B6E44E13B9804A1A2F344886">
    <w:name w:val="5A235C03B6E44E13B9804A1A2F344886"/>
    <w:rsid w:val="000355A0"/>
  </w:style>
  <w:style w:type="paragraph" w:customStyle="1" w:styleId="8D6E646D9BCB43858CE792A0E7F517D1">
    <w:name w:val="8D6E646D9BCB43858CE792A0E7F517D1"/>
    <w:rsid w:val="000355A0"/>
  </w:style>
  <w:style w:type="paragraph" w:customStyle="1" w:styleId="6C86F8DA9A854C3CB30161ED242A3ABD">
    <w:name w:val="6C86F8DA9A854C3CB30161ED242A3ABD"/>
    <w:rsid w:val="000355A0"/>
  </w:style>
  <w:style w:type="paragraph" w:customStyle="1" w:styleId="EF6F50376D4D4749A50634B1B1B819F4">
    <w:name w:val="EF6F50376D4D4749A50634B1B1B819F4"/>
    <w:rsid w:val="000355A0"/>
  </w:style>
  <w:style w:type="paragraph" w:customStyle="1" w:styleId="83B07821C79D42EDAAA814B9227F16A8">
    <w:name w:val="83B07821C79D42EDAAA814B9227F16A8"/>
    <w:rsid w:val="000355A0"/>
  </w:style>
  <w:style w:type="paragraph" w:customStyle="1" w:styleId="56A6E563C30D4F11B507FF1291D13B1B">
    <w:name w:val="56A6E563C30D4F11B507FF1291D13B1B"/>
    <w:rsid w:val="000355A0"/>
  </w:style>
  <w:style w:type="paragraph" w:customStyle="1" w:styleId="27E01FE6464E4843A9F583CD3EE640C7">
    <w:name w:val="27E01FE6464E4843A9F583CD3EE640C7"/>
    <w:rsid w:val="000355A0"/>
  </w:style>
  <w:style w:type="paragraph" w:customStyle="1" w:styleId="8D6E646D9BCB43858CE792A0E7F517D11">
    <w:name w:val="8D6E646D9BCB43858CE792A0E7F517D11"/>
    <w:rsid w:val="000355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A6E563C30D4F11B507FF1291D13B1B1">
    <w:name w:val="56A6E563C30D4F11B507FF1291D13B1B1"/>
    <w:rsid w:val="000355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48FC152B3A41FA9FEC6AC7C425A26B">
    <w:name w:val="2348FC152B3A41FA9FEC6AC7C425A26B"/>
    <w:rsid w:val="000355A0"/>
  </w:style>
  <w:style w:type="paragraph" w:customStyle="1" w:styleId="079646AEFCF54E298B35DCD4B315DDD6">
    <w:name w:val="079646AEFCF54E298B35DCD4B315DDD6"/>
    <w:rsid w:val="000355A0"/>
  </w:style>
  <w:style w:type="paragraph" w:customStyle="1" w:styleId="E8F0E94FA7D1406DB44C0DA6ABB29262">
    <w:name w:val="E8F0E94FA7D1406DB44C0DA6ABB29262"/>
    <w:rsid w:val="000355A0"/>
  </w:style>
  <w:style w:type="paragraph" w:customStyle="1" w:styleId="4E8626B541D942D1BCAD05DC27FD19F6">
    <w:name w:val="4E8626B541D942D1BCAD05DC27FD19F6"/>
    <w:rsid w:val="000355A0"/>
  </w:style>
  <w:style w:type="paragraph" w:customStyle="1" w:styleId="7AFE14C7E1F341AAA25BE0B7D21ADF32">
    <w:name w:val="7AFE14C7E1F341AAA25BE0B7D21ADF32"/>
    <w:rsid w:val="000355A0"/>
  </w:style>
  <w:style w:type="paragraph" w:customStyle="1" w:styleId="E7A35663647D4A1E91DC35A82E0983E5">
    <w:name w:val="E7A35663647D4A1E91DC35A82E0983E5"/>
    <w:rsid w:val="000355A0"/>
  </w:style>
  <w:style w:type="paragraph" w:customStyle="1" w:styleId="C9B44A8F25844D7F8093747B82F87D89">
    <w:name w:val="C9B44A8F25844D7F8093747B82F87D89"/>
    <w:rsid w:val="000355A0"/>
  </w:style>
  <w:style w:type="paragraph" w:customStyle="1" w:styleId="E9F0BD3623A946A6BF038CE0FF127AFA">
    <w:name w:val="E9F0BD3623A946A6BF038CE0FF127AFA"/>
    <w:rsid w:val="000355A0"/>
  </w:style>
  <w:style w:type="paragraph" w:customStyle="1" w:styleId="549F6428D6E64B9D85EA8DA8201EDE58">
    <w:name w:val="549F6428D6E64B9D85EA8DA8201EDE58"/>
    <w:rsid w:val="000355A0"/>
  </w:style>
  <w:style w:type="paragraph" w:customStyle="1" w:styleId="61C974D25CEF43CDA3B04022E81B110F">
    <w:name w:val="61C974D25CEF43CDA3B04022E81B110F"/>
    <w:rsid w:val="00035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b98e189a-fe86-4761-941d-7fd807b01d4a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S2021/01163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57B956-F775-46E1-817D-D0998FD02A51}"/>
</file>

<file path=customXml/itemProps2.xml><?xml version="1.0" encoding="utf-8"?>
<ds:datastoreItem xmlns:ds="http://schemas.openxmlformats.org/officeDocument/2006/customXml" ds:itemID="{2E1066AC-9BFC-4E0C-B7B9-97AAEBB2A57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9654173-BB5F-4A4D-AB94-E77FC28C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1066AC-9BFC-4E0C-B7B9-97AAEBB2A57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6345E9CF-0780-4902-ACAD-FC6E60F99BE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454E94F-44F7-44FD-B349-E5AB5727E33A}"/>
</file>

<file path=customXml/itemProps8.xml><?xml version="1.0" encoding="utf-8"?>
<ds:datastoreItem xmlns:ds="http://schemas.openxmlformats.org/officeDocument/2006/customXml" ds:itemID="{5AB2F9A4-22DC-4183-8049-D1218867F8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1651 - Sara Gille (SD).docx</dc:title>
  <dc:subject/>
  <dc:creator>Monica Engström</dc:creator>
  <cp:keywords/>
  <dc:description/>
  <cp:lastModifiedBy>Maria Zetterström</cp:lastModifiedBy>
  <cp:revision>4</cp:revision>
  <dcterms:created xsi:type="dcterms:W3CDTF">2021-02-16T15:18:00Z</dcterms:created>
  <dcterms:modified xsi:type="dcterms:W3CDTF">2021-02-16T19:25:00Z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