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0EFB47" w14:textId="77777777" w:rsidR="00A91973" w:rsidRDefault="00386096" w:rsidP="00472EBA">
      <w:pPr>
        <w:pStyle w:val="Rubrik"/>
      </w:pPr>
      <w:r>
        <w:t>Svar på fråga 2017/18</w:t>
      </w:r>
      <w:r w:rsidR="00993B62">
        <w:t>:112</w:t>
      </w:r>
      <w:r w:rsidR="00A91973">
        <w:t xml:space="preserve"> av </w:t>
      </w:r>
      <w:r w:rsidR="00993B62">
        <w:t xml:space="preserve">Mikael Cederbratt </w:t>
      </w:r>
      <w:r w:rsidR="0074742C">
        <w:t>(</w:t>
      </w:r>
      <w:r w:rsidR="00993B62">
        <w:t>M</w:t>
      </w:r>
      <w:r w:rsidR="00A91973">
        <w:t xml:space="preserve">) </w:t>
      </w:r>
      <w:r w:rsidR="00993B62">
        <w:t>Samarbete mellan polis och militär</w:t>
      </w:r>
      <w:bookmarkStart w:id="0" w:name="_GoBack"/>
      <w:bookmarkEnd w:id="0"/>
    </w:p>
    <w:p w14:paraId="28CA8107" w14:textId="77777777" w:rsidR="00AD2F04" w:rsidRDefault="00993B62" w:rsidP="004510B3">
      <w:pPr>
        <w:pStyle w:val="Brdtext"/>
      </w:pPr>
      <w:r>
        <w:t xml:space="preserve">Mikael Cederbratt har frågat mig om jag eller regeringen avser vidta åtgärder för att militär under </w:t>
      </w:r>
      <w:r w:rsidR="000E1AEF">
        <w:t xml:space="preserve">polisens </w:t>
      </w:r>
      <w:r>
        <w:t>ledning ska kunna utföra vissa polisiära uppgifter i syfte att lindra polisens i dagsläget väldigt ansträngda arbetssituation i vissa delar och vissa områden av landet.</w:t>
      </w:r>
    </w:p>
    <w:p w14:paraId="7BC49FCA" w14:textId="2445D776" w:rsidR="00943485" w:rsidRDefault="00943485" w:rsidP="00692491">
      <w:pPr>
        <w:pStyle w:val="Brdtext"/>
      </w:pPr>
      <w:r>
        <w:t xml:space="preserve">Regeringen har inte för avsikt att vidta </w:t>
      </w:r>
      <w:r w:rsidR="000E1AEF">
        <w:t xml:space="preserve">några </w:t>
      </w:r>
      <w:r>
        <w:t xml:space="preserve">sådana åtgärder. Orsakerna till problemen </w:t>
      </w:r>
      <w:r w:rsidR="00A41C19">
        <w:t xml:space="preserve">i de utsatta områdena </w:t>
      </w:r>
      <w:r>
        <w:t xml:space="preserve">är komplexa och utvecklingen har pågått under lång tid. </w:t>
      </w:r>
      <w:r w:rsidR="008A52E7">
        <w:t>Problemen</w:t>
      </w:r>
      <w:r w:rsidR="00A41C19">
        <w:t xml:space="preserve"> måste </w:t>
      </w:r>
      <w:r w:rsidR="008A52E7">
        <w:t>lösas</w:t>
      </w:r>
      <w:r w:rsidR="00A41C19">
        <w:t xml:space="preserve"> genom åtgärder som minskar sociala klyftor, ökar tryggheten och som bidrar till att återupprätta förtroendet för det civila samhäl</w:t>
      </w:r>
      <w:r w:rsidR="004B04A5">
        <w:t xml:space="preserve">let bland den överväldigande majoritet av laglydiga </w:t>
      </w:r>
      <w:r w:rsidR="008A52E7">
        <w:t>personer</w:t>
      </w:r>
      <w:r w:rsidR="004B04A5">
        <w:t xml:space="preserve"> som bor i dessa områden.</w:t>
      </w:r>
      <w:r>
        <w:t xml:space="preserve">  </w:t>
      </w:r>
    </w:p>
    <w:p w14:paraId="4132F5B4" w14:textId="77777777" w:rsidR="004B04A5" w:rsidRDefault="00A41C19" w:rsidP="00692491">
      <w:pPr>
        <w:pStyle w:val="Brdtext"/>
      </w:pPr>
      <w:r>
        <w:t xml:space="preserve">Det är </w:t>
      </w:r>
      <w:r w:rsidR="00692491">
        <w:t>Polismyndigheten</w:t>
      </w:r>
      <w:r w:rsidR="005D6C98">
        <w:t xml:space="preserve"> </w:t>
      </w:r>
      <w:r w:rsidR="004B04A5">
        <w:t>som ska</w:t>
      </w:r>
      <w:r w:rsidR="005D6C98">
        <w:t xml:space="preserve"> upprätthålla allmän ordning och säkerhet och bekämpa brott</w:t>
      </w:r>
      <w:r w:rsidR="004B04A5">
        <w:t>, även i utsatta områden</w:t>
      </w:r>
      <w:r w:rsidR="005D6C98">
        <w:t>. De</w:t>
      </w:r>
      <w:r w:rsidR="004B04A5">
        <w:t xml:space="preserve">t är en svår uppgift som kräver </w:t>
      </w:r>
      <w:r w:rsidR="00943485">
        <w:t>långsiktigt och strategisk polisarbete. De</w:t>
      </w:r>
      <w:r w:rsidR="008A52E7">
        <w:t>n</w:t>
      </w:r>
      <w:r w:rsidR="00943485">
        <w:t xml:space="preserve"> </w:t>
      </w:r>
      <w:r w:rsidR="004B04A5">
        <w:t>innefattar</w:t>
      </w:r>
      <w:r w:rsidR="00943485">
        <w:t xml:space="preserve"> riktade insatser mot kriminella individer och nätverk samtidigt som man förstärker det brottsförebyggande och trygghetsskapade arbetet. </w:t>
      </w:r>
      <w:r w:rsidR="007F5815">
        <w:t xml:space="preserve">Arbetet måste bedrivas </w:t>
      </w:r>
      <w:r>
        <w:t xml:space="preserve">i samverkan med lokala aktörer, </w:t>
      </w:r>
      <w:r w:rsidR="007F5815">
        <w:t>med</w:t>
      </w:r>
      <w:r w:rsidR="00943485">
        <w:t xml:space="preserve"> </w:t>
      </w:r>
      <w:r w:rsidR="007F5815">
        <w:t xml:space="preserve">beprövade metoder och genomföras av </w:t>
      </w:r>
      <w:r w:rsidR="00F010AC">
        <w:t>kompetenta och välutbildade polisanställda.</w:t>
      </w:r>
      <w:r w:rsidR="00CC1B9E">
        <w:t xml:space="preserve"> </w:t>
      </w:r>
    </w:p>
    <w:p w14:paraId="5B08D4D4" w14:textId="3101809D" w:rsidR="005D6C98" w:rsidRDefault="004B04A5">
      <w:pPr>
        <w:pStyle w:val="Brdtext"/>
      </w:pPr>
      <w:r>
        <w:t xml:space="preserve">Regeringens långsiktiga reformprogram för minskad segregation syftar till att lyfta utsatta områden och att bryta segregationsmekanismer strukturellt genom åtgärder som svarar mot den faktiska problembilden. </w:t>
      </w:r>
      <w:r w:rsidR="009B23D3">
        <w:t xml:space="preserve">Regeringen föreslår också en satsning för att lyfta socioekonomiskt utsatta områden och kommuner. För detta avsätts 500 miljoner kr 2018, 1,5 miljarder kr 2019 och 2,5 miljarder kr per år från 2020. </w:t>
      </w:r>
      <w:r>
        <w:t xml:space="preserve">Därutöver har regeringen nyligen aviserat </w:t>
      </w:r>
      <w:r>
        <w:lastRenderedPageBreak/>
        <w:t xml:space="preserve">en historisk satsning som kommer att medföra kraftfulla resursförstärkningar till </w:t>
      </w:r>
      <w:r w:rsidR="008A52E7">
        <w:t>Polismyndigheten</w:t>
      </w:r>
      <w:r>
        <w:t>, inte minst i utsatta områden. Det finns inga genvägar för att bryta utvecklingen och det finns inga militära lösningar på problemen.</w:t>
      </w:r>
    </w:p>
    <w:p w14:paraId="7CD9AC11" w14:textId="77777777" w:rsidR="004510B3" w:rsidRDefault="0074742C" w:rsidP="004510B3">
      <w:pPr>
        <w:pStyle w:val="Brdtext"/>
      </w:pPr>
      <w:r>
        <w:t xml:space="preserve">Stockholm den </w:t>
      </w:r>
      <w:r w:rsidR="008A52E7">
        <w:t>25 oktober</w:t>
      </w:r>
      <w:r w:rsidR="00386096">
        <w:t xml:space="preserve"> </w:t>
      </w:r>
      <w:r w:rsidR="008A52E7">
        <w:t>2017</w:t>
      </w:r>
    </w:p>
    <w:p w14:paraId="45AB0D53" w14:textId="77777777" w:rsidR="00AD2F04" w:rsidRDefault="00AD2F04" w:rsidP="005C120D">
      <w:pPr>
        <w:pStyle w:val="Brdtext"/>
      </w:pPr>
    </w:p>
    <w:p w14:paraId="4E2AFA73" w14:textId="77777777" w:rsidR="0003679E" w:rsidRPr="00222258" w:rsidRDefault="007D6819" w:rsidP="005C120D">
      <w:pPr>
        <w:pStyle w:val="Brdtext"/>
      </w:pPr>
      <w:r>
        <w:t>Morgan Johansson</w:t>
      </w:r>
    </w:p>
    <w:sectPr w:rsidR="0003679E" w:rsidRPr="00222258" w:rsidSect="00A91973">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7A76D2" w14:textId="77777777" w:rsidR="006C5C3A" w:rsidRDefault="006C5C3A" w:rsidP="00A87A54">
      <w:pPr>
        <w:spacing w:after="0" w:line="240" w:lineRule="auto"/>
      </w:pPr>
      <w:r>
        <w:separator/>
      </w:r>
    </w:p>
  </w:endnote>
  <w:endnote w:type="continuationSeparator" w:id="0">
    <w:p w14:paraId="4968CD02" w14:textId="77777777" w:rsidR="006C5C3A" w:rsidRDefault="006C5C3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410FC51" w14:textId="77777777" w:rsidTr="006A26EC">
      <w:trPr>
        <w:trHeight w:val="227"/>
        <w:jc w:val="right"/>
      </w:trPr>
      <w:tc>
        <w:tcPr>
          <w:tcW w:w="708" w:type="dxa"/>
          <w:vAlign w:val="bottom"/>
        </w:tcPr>
        <w:p w14:paraId="586E8C8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91519">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91519">
            <w:rPr>
              <w:rStyle w:val="Sidnummer"/>
              <w:noProof/>
            </w:rPr>
            <w:t>2</w:t>
          </w:r>
          <w:r>
            <w:rPr>
              <w:rStyle w:val="Sidnummer"/>
            </w:rPr>
            <w:fldChar w:fldCharType="end"/>
          </w:r>
          <w:r>
            <w:rPr>
              <w:rStyle w:val="Sidnummer"/>
            </w:rPr>
            <w:t>)</w:t>
          </w:r>
        </w:p>
      </w:tc>
    </w:tr>
    <w:tr w:rsidR="005606BC" w:rsidRPr="00347E11" w14:paraId="07996D33" w14:textId="77777777" w:rsidTr="006A26EC">
      <w:trPr>
        <w:trHeight w:val="850"/>
        <w:jc w:val="right"/>
      </w:trPr>
      <w:tc>
        <w:tcPr>
          <w:tcW w:w="708" w:type="dxa"/>
          <w:vAlign w:val="bottom"/>
        </w:tcPr>
        <w:p w14:paraId="3AAC85E5" w14:textId="77777777" w:rsidR="005606BC" w:rsidRPr="00347E11" w:rsidRDefault="005606BC" w:rsidP="005606BC">
          <w:pPr>
            <w:pStyle w:val="Sidfot"/>
            <w:spacing w:line="276" w:lineRule="auto"/>
            <w:jc w:val="right"/>
          </w:pPr>
        </w:p>
      </w:tc>
    </w:tr>
  </w:tbl>
  <w:p w14:paraId="23FEEA3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8525"/>
    </w:tblGrid>
    <w:tr w:rsidR="00A91973" w:rsidRPr="00347E11" w14:paraId="2A01AFC9" w14:textId="77777777" w:rsidTr="001F4302">
      <w:trPr>
        <w:trHeight w:val="510"/>
      </w:trPr>
      <w:tc>
        <w:tcPr>
          <w:tcW w:w="8525" w:type="dxa"/>
          <w:vAlign w:val="bottom"/>
        </w:tcPr>
        <w:p w14:paraId="1EF7F86A" w14:textId="77777777" w:rsidR="00A91973" w:rsidRPr="00347E11" w:rsidRDefault="00A91973" w:rsidP="00347E11">
          <w:pPr>
            <w:pStyle w:val="Sidfot"/>
            <w:rPr>
              <w:sz w:val="8"/>
            </w:rPr>
          </w:pPr>
        </w:p>
      </w:tc>
    </w:tr>
  </w:tbl>
  <w:p w14:paraId="1DC16B1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D6EAB0" w14:textId="77777777" w:rsidR="006C5C3A" w:rsidRDefault="006C5C3A" w:rsidP="00A87A54">
      <w:pPr>
        <w:spacing w:after="0" w:line="240" w:lineRule="auto"/>
      </w:pPr>
      <w:r>
        <w:separator/>
      </w:r>
    </w:p>
  </w:footnote>
  <w:footnote w:type="continuationSeparator" w:id="0">
    <w:p w14:paraId="5EB90372" w14:textId="77777777" w:rsidR="006C5C3A" w:rsidRDefault="006C5C3A"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91973" w14:paraId="3CB4E651" w14:textId="77777777" w:rsidTr="00C93EBA">
      <w:trPr>
        <w:trHeight w:val="227"/>
      </w:trPr>
      <w:tc>
        <w:tcPr>
          <w:tcW w:w="5534" w:type="dxa"/>
        </w:tcPr>
        <w:p w14:paraId="72A4DF9B" w14:textId="77777777" w:rsidR="00A91973" w:rsidRPr="007D73AB" w:rsidRDefault="00A91973">
          <w:pPr>
            <w:pStyle w:val="Sidhuvud"/>
          </w:pPr>
        </w:p>
      </w:tc>
      <w:tc>
        <w:tcPr>
          <w:tcW w:w="3170" w:type="dxa"/>
          <w:vAlign w:val="bottom"/>
        </w:tcPr>
        <w:p w14:paraId="3A23362B" w14:textId="77777777" w:rsidR="00A91973" w:rsidRPr="007D73AB" w:rsidRDefault="00A91973" w:rsidP="00340DE0">
          <w:pPr>
            <w:pStyle w:val="Sidhuvud"/>
          </w:pPr>
        </w:p>
      </w:tc>
      <w:tc>
        <w:tcPr>
          <w:tcW w:w="1134" w:type="dxa"/>
        </w:tcPr>
        <w:p w14:paraId="73E1E902" w14:textId="77777777" w:rsidR="00A91973" w:rsidRDefault="00A91973" w:rsidP="005A703A">
          <w:pPr>
            <w:pStyle w:val="Sidhuvud"/>
          </w:pPr>
        </w:p>
      </w:tc>
    </w:tr>
    <w:tr w:rsidR="00A91973" w14:paraId="7BEE6565" w14:textId="77777777" w:rsidTr="00C93EBA">
      <w:trPr>
        <w:trHeight w:val="1928"/>
      </w:trPr>
      <w:tc>
        <w:tcPr>
          <w:tcW w:w="5534" w:type="dxa"/>
        </w:tcPr>
        <w:p w14:paraId="02F47D2F" w14:textId="77777777" w:rsidR="00A91973" w:rsidRPr="00340DE0" w:rsidRDefault="00A91973" w:rsidP="00340DE0">
          <w:pPr>
            <w:pStyle w:val="Sidhuvud"/>
          </w:pPr>
          <w:bookmarkStart w:id="1" w:name="Logo"/>
          <w:bookmarkEnd w:id="1"/>
          <w:r>
            <w:rPr>
              <w:noProof/>
              <w:lang w:eastAsia="sv-SE"/>
            </w:rPr>
            <w:drawing>
              <wp:inline distT="0" distB="0" distL="0" distR="0" wp14:anchorId="1547EE4B" wp14:editId="038D5D23">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787319AF" w14:textId="77777777" w:rsidR="00A91973" w:rsidRPr="00710A6C" w:rsidRDefault="00A91973" w:rsidP="00EE3C0F">
          <w:pPr>
            <w:pStyle w:val="Sidhuvud"/>
            <w:rPr>
              <w:b/>
            </w:rPr>
          </w:pPr>
        </w:p>
        <w:p w14:paraId="72AD55D2" w14:textId="77777777" w:rsidR="00A91973" w:rsidRDefault="00A91973" w:rsidP="00EE3C0F">
          <w:pPr>
            <w:pStyle w:val="Sidhuvud"/>
          </w:pPr>
        </w:p>
        <w:p w14:paraId="7EC244CF" w14:textId="77777777" w:rsidR="00A91973" w:rsidRDefault="00A91973" w:rsidP="00EE3C0F">
          <w:pPr>
            <w:pStyle w:val="Sidhuvud"/>
          </w:pPr>
        </w:p>
        <w:sdt>
          <w:sdtPr>
            <w:alias w:val="HeaderDate"/>
            <w:tag w:val="ccRKShow_HeaderDate"/>
            <w:id w:val="823010959"/>
            <w:placeholder>
              <w:docPart w:val="A56D25E0222140C994D166C6AB3399E2"/>
            </w:placeholder>
            <w:showingPlcHdr/>
            <w:dataBinding w:prefixMappings="xmlns:ns0='http://lp/documentinfo/RK' " w:xpath="/ns0:DocumentInfo[1]/ns0:BaseInfo[1]/ns0:HeaderDate[1]" w:storeItemID="{C312962A-330C-4F58-8AA6-EF4129F191C4}"/>
            <w:date w:fullDate="2016-12-06T00:00:00Z">
              <w:dateFormat w:val="yyyy-MM-dd"/>
              <w:lid w:val="sv-SE"/>
              <w:storeMappedDataAs w:val="dateTime"/>
              <w:calendar w:val="gregorian"/>
            </w:date>
          </w:sdtPr>
          <w:sdtEndPr/>
          <w:sdtContent>
            <w:p w14:paraId="7DD6AC36" w14:textId="77777777" w:rsidR="00A91973" w:rsidRDefault="00A91973" w:rsidP="00EE3C0F">
              <w:pPr>
                <w:pStyle w:val="Sidhuvud"/>
              </w:pPr>
              <w:r>
                <w:t xml:space="preserve"> </w:t>
              </w:r>
            </w:p>
          </w:sdtContent>
        </w:sdt>
        <w:sdt>
          <w:sdtPr>
            <w:alias w:val="Dnr"/>
            <w:tag w:val="ccRKShow_Dnr"/>
            <w:id w:val="-584148506"/>
            <w:dataBinding w:prefixMappings="xmlns:ns0='http://lp/documentinfo/RK' " w:xpath="/ns0:DocumentInfo[1]/ns0:BaseInfo[1]/ns0:Dnr[1]" w:storeItemID="{C312962A-330C-4F58-8AA6-EF4129F191C4}"/>
            <w:text/>
          </w:sdtPr>
          <w:sdtEndPr/>
          <w:sdtContent>
            <w:p w14:paraId="2F998CED" w14:textId="77777777" w:rsidR="00A91973" w:rsidRDefault="008A52E7" w:rsidP="00EE3C0F">
              <w:pPr>
                <w:pStyle w:val="Sidhuvud"/>
              </w:pPr>
              <w:r>
                <w:t>Ju2017/08061</w:t>
              </w:r>
              <w:r w:rsidR="00036D26">
                <w:t>/POL</w:t>
              </w:r>
            </w:p>
          </w:sdtContent>
        </w:sdt>
        <w:sdt>
          <w:sdtPr>
            <w:alias w:val="DocNumber"/>
            <w:tag w:val="DocNumber"/>
            <w:id w:val="1636522252"/>
            <w:showingPlcHdr/>
            <w:dataBinding w:prefixMappings="xmlns:ns0='http://lp/documentinfo/RK' " w:xpath="/ns0:DocumentInfo[1]/ns0:BaseInfo[1]/ns0:DocNumber[1]" w:storeItemID="{C312962A-330C-4F58-8AA6-EF4129F191C4}"/>
            <w:text/>
          </w:sdtPr>
          <w:sdtEndPr/>
          <w:sdtContent>
            <w:p w14:paraId="30C03CEF" w14:textId="77777777" w:rsidR="00A91973" w:rsidRDefault="00A91973" w:rsidP="00EE3C0F">
              <w:pPr>
                <w:pStyle w:val="Sidhuvud"/>
              </w:pPr>
              <w:r>
                <w:rPr>
                  <w:rStyle w:val="Platshllartext"/>
                </w:rPr>
                <w:t xml:space="preserve"> </w:t>
              </w:r>
            </w:p>
          </w:sdtContent>
        </w:sdt>
        <w:p w14:paraId="59EE78AF" w14:textId="77777777" w:rsidR="00A91973" w:rsidRDefault="00A91973" w:rsidP="00EE3C0F">
          <w:pPr>
            <w:pStyle w:val="Sidhuvud"/>
          </w:pPr>
        </w:p>
      </w:tc>
      <w:tc>
        <w:tcPr>
          <w:tcW w:w="1134" w:type="dxa"/>
        </w:tcPr>
        <w:p w14:paraId="2C98C5F0" w14:textId="77777777" w:rsidR="00A91973" w:rsidRPr="0094502D" w:rsidRDefault="00A91973" w:rsidP="0094502D">
          <w:pPr>
            <w:pStyle w:val="Sidhuvud"/>
          </w:pPr>
        </w:p>
      </w:tc>
    </w:tr>
    <w:tr w:rsidR="00A91973" w14:paraId="20A9E940" w14:textId="77777777" w:rsidTr="00C93EBA">
      <w:trPr>
        <w:trHeight w:val="2268"/>
      </w:trPr>
      <w:sdt>
        <w:sdtPr>
          <w:rPr>
            <w:b/>
          </w:rPr>
          <w:alias w:val="SenderText"/>
          <w:tag w:val="ccRKShow_SenderText"/>
          <w:id w:val="1864632897"/>
        </w:sdtPr>
        <w:sdtEndPr>
          <w:rPr>
            <w:b w:val="0"/>
          </w:rPr>
        </w:sdtEndPr>
        <w:sdtContent>
          <w:tc>
            <w:tcPr>
              <w:tcW w:w="5534" w:type="dxa"/>
              <w:tcMar>
                <w:right w:w="1134" w:type="dxa"/>
              </w:tcMar>
            </w:tcPr>
            <w:p w14:paraId="03B4D266" w14:textId="77777777" w:rsidR="00A91973" w:rsidRPr="00A91973" w:rsidRDefault="00A91973" w:rsidP="00340DE0">
              <w:pPr>
                <w:pStyle w:val="Sidhuvud"/>
                <w:rPr>
                  <w:b/>
                </w:rPr>
              </w:pPr>
              <w:r w:rsidRPr="00A91973">
                <w:rPr>
                  <w:b/>
                </w:rPr>
                <w:t>Justitiedepartementet</w:t>
              </w:r>
            </w:p>
            <w:p w14:paraId="4AF84C86" w14:textId="77777777" w:rsidR="00A91973" w:rsidRDefault="00A91973" w:rsidP="00340DE0">
              <w:pPr>
                <w:pStyle w:val="Sidhuvud"/>
              </w:pPr>
            </w:p>
            <w:p w14:paraId="329C96BC" w14:textId="77777777" w:rsidR="00A91973" w:rsidRPr="00340DE0" w:rsidRDefault="007D6819" w:rsidP="00340DE0">
              <w:pPr>
                <w:pStyle w:val="Sidhuvud"/>
              </w:pPr>
              <w:r>
                <w:t>Justitie- och inrikesministern</w:t>
              </w:r>
            </w:p>
          </w:tc>
        </w:sdtContent>
      </w:sdt>
      <w:sdt>
        <w:sdtPr>
          <w:alias w:val="Recipient"/>
          <w:tag w:val="ccRKShow_Recipient"/>
          <w:id w:val="-1825270627"/>
          <w:showingPlcHdr/>
          <w:dataBinding w:prefixMappings="xmlns:ns0='http://lp/documentinfo/RK' " w:xpath="/ns0:DocumentInfo[1]/ns0:BaseInfo[1]/ns0:Recipient[1]" w:storeItemID="{C312962A-330C-4F58-8AA6-EF4129F191C4}"/>
          <w:text w:multiLine="1"/>
        </w:sdtPr>
        <w:sdtEndPr/>
        <w:sdtContent>
          <w:tc>
            <w:tcPr>
              <w:tcW w:w="3170" w:type="dxa"/>
            </w:tcPr>
            <w:p w14:paraId="3C4F6CE9" w14:textId="77777777" w:rsidR="00A91973" w:rsidRDefault="007D6819" w:rsidP="00465F7B">
              <w:pPr>
                <w:pStyle w:val="Sidhuvud"/>
              </w:pPr>
              <w:r>
                <w:rPr>
                  <w:rStyle w:val="Platshllartext"/>
                </w:rPr>
                <w:t xml:space="preserve"> </w:t>
              </w:r>
            </w:p>
          </w:tc>
        </w:sdtContent>
      </w:sdt>
      <w:tc>
        <w:tcPr>
          <w:tcW w:w="1134" w:type="dxa"/>
        </w:tcPr>
        <w:p w14:paraId="4E11EC7A" w14:textId="77777777" w:rsidR="00A91973" w:rsidRDefault="00A91973" w:rsidP="003E6020">
          <w:pPr>
            <w:pStyle w:val="Sidhuvud"/>
          </w:pPr>
        </w:p>
      </w:tc>
    </w:tr>
  </w:tbl>
  <w:p w14:paraId="3166096D"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61E8C82"/>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60C01110"/>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2AE62EE4"/>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49B29CAE"/>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pStyle w:val="0551DEBBB60648789CBF788F338E8B7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973"/>
    <w:rsid w:val="00004D5C"/>
    <w:rsid w:val="00005F68"/>
    <w:rsid w:val="00012B00"/>
    <w:rsid w:val="00014EF6"/>
    <w:rsid w:val="00017197"/>
    <w:rsid w:val="0001725B"/>
    <w:rsid w:val="000203B0"/>
    <w:rsid w:val="00022070"/>
    <w:rsid w:val="00025992"/>
    <w:rsid w:val="00026711"/>
    <w:rsid w:val="0003679E"/>
    <w:rsid w:val="00036D26"/>
    <w:rsid w:val="00041EDC"/>
    <w:rsid w:val="00053CAA"/>
    <w:rsid w:val="00057FE0"/>
    <w:rsid w:val="00064811"/>
    <w:rsid w:val="00066BC9"/>
    <w:rsid w:val="0007033C"/>
    <w:rsid w:val="00070CA9"/>
    <w:rsid w:val="000757FC"/>
    <w:rsid w:val="000862E0"/>
    <w:rsid w:val="000873C3"/>
    <w:rsid w:val="00093408"/>
    <w:rsid w:val="0009435C"/>
    <w:rsid w:val="000B711D"/>
    <w:rsid w:val="000C61D1"/>
    <w:rsid w:val="000E12D9"/>
    <w:rsid w:val="000E1AEF"/>
    <w:rsid w:val="000F00B8"/>
    <w:rsid w:val="0011413E"/>
    <w:rsid w:val="00121002"/>
    <w:rsid w:val="00127E49"/>
    <w:rsid w:val="001428E2"/>
    <w:rsid w:val="00170CE4"/>
    <w:rsid w:val="0017300E"/>
    <w:rsid w:val="00173126"/>
    <w:rsid w:val="00192E34"/>
    <w:rsid w:val="001A2A61"/>
    <w:rsid w:val="001C11DF"/>
    <w:rsid w:val="001C2A43"/>
    <w:rsid w:val="001C4980"/>
    <w:rsid w:val="001C5DC9"/>
    <w:rsid w:val="001C71A9"/>
    <w:rsid w:val="001E1A13"/>
    <w:rsid w:val="001F0629"/>
    <w:rsid w:val="001F0736"/>
    <w:rsid w:val="001F4302"/>
    <w:rsid w:val="001F525B"/>
    <w:rsid w:val="001F6BBE"/>
    <w:rsid w:val="00204079"/>
    <w:rsid w:val="002102FD"/>
    <w:rsid w:val="00211B4E"/>
    <w:rsid w:val="00213258"/>
    <w:rsid w:val="00222258"/>
    <w:rsid w:val="00223AD6"/>
    <w:rsid w:val="0022666A"/>
    <w:rsid w:val="00233D52"/>
    <w:rsid w:val="00237147"/>
    <w:rsid w:val="00260D2D"/>
    <w:rsid w:val="00281106"/>
    <w:rsid w:val="00282D27"/>
    <w:rsid w:val="00292420"/>
    <w:rsid w:val="00296B7A"/>
    <w:rsid w:val="002A6820"/>
    <w:rsid w:val="002C5B48"/>
    <w:rsid w:val="002D4298"/>
    <w:rsid w:val="002D4829"/>
    <w:rsid w:val="002D69DB"/>
    <w:rsid w:val="002E4D3F"/>
    <w:rsid w:val="002F59E0"/>
    <w:rsid w:val="002F66A6"/>
    <w:rsid w:val="003020B0"/>
    <w:rsid w:val="003050DB"/>
    <w:rsid w:val="00306C39"/>
    <w:rsid w:val="00310561"/>
    <w:rsid w:val="00311D8C"/>
    <w:rsid w:val="003128E2"/>
    <w:rsid w:val="003240E1"/>
    <w:rsid w:val="00326C03"/>
    <w:rsid w:val="00327474"/>
    <w:rsid w:val="00340DE0"/>
    <w:rsid w:val="00341F47"/>
    <w:rsid w:val="00342327"/>
    <w:rsid w:val="00347E11"/>
    <w:rsid w:val="00350696"/>
    <w:rsid w:val="00350C92"/>
    <w:rsid w:val="00365461"/>
    <w:rsid w:val="00370311"/>
    <w:rsid w:val="00380663"/>
    <w:rsid w:val="003853E3"/>
    <w:rsid w:val="0038587E"/>
    <w:rsid w:val="00386096"/>
    <w:rsid w:val="00392ED4"/>
    <w:rsid w:val="003A2E73"/>
    <w:rsid w:val="003A54B9"/>
    <w:rsid w:val="003A5969"/>
    <w:rsid w:val="003A5C58"/>
    <w:rsid w:val="003C7BE0"/>
    <w:rsid w:val="003D0DD3"/>
    <w:rsid w:val="003D17EF"/>
    <w:rsid w:val="003D3535"/>
    <w:rsid w:val="003E6020"/>
    <w:rsid w:val="004021EE"/>
    <w:rsid w:val="0041223B"/>
    <w:rsid w:val="00412EDF"/>
    <w:rsid w:val="00413A4E"/>
    <w:rsid w:val="00415163"/>
    <w:rsid w:val="004157BE"/>
    <w:rsid w:val="0042068E"/>
    <w:rsid w:val="00422030"/>
    <w:rsid w:val="00422A7F"/>
    <w:rsid w:val="00432F3F"/>
    <w:rsid w:val="00441D70"/>
    <w:rsid w:val="004510B3"/>
    <w:rsid w:val="00465F7B"/>
    <w:rsid w:val="004660C8"/>
    <w:rsid w:val="00472EBA"/>
    <w:rsid w:val="00474676"/>
    <w:rsid w:val="0047511B"/>
    <w:rsid w:val="00480EC3"/>
    <w:rsid w:val="0048317E"/>
    <w:rsid w:val="00484095"/>
    <w:rsid w:val="00485601"/>
    <w:rsid w:val="004865B8"/>
    <w:rsid w:val="00486C0D"/>
    <w:rsid w:val="00491796"/>
    <w:rsid w:val="004A66B1"/>
    <w:rsid w:val="004B04A5"/>
    <w:rsid w:val="004B1E7B"/>
    <w:rsid w:val="004B35E7"/>
    <w:rsid w:val="004B63BF"/>
    <w:rsid w:val="004B66DA"/>
    <w:rsid w:val="004B7DFF"/>
    <w:rsid w:val="004C5686"/>
    <w:rsid w:val="004C70EE"/>
    <w:rsid w:val="004E25CD"/>
    <w:rsid w:val="004F0448"/>
    <w:rsid w:val="004F1EA0"/>
    <w:rsid w:val="004F6525"/>
    <w:rsid w:val="00505905"/>
    <w:rsid w:val="00511A1B"/>
    <w:rsid w:val="00511A68"/>
    <w:rsid w:val="0052127C"/>
    <w:rsid w:val="005302E0"/>
    <w:rsid w:val="00533D7C"/>
    <w:rsid w:val="00544738"/>
    <w:rsid w:val="005456E4"/>
    <w:rsid w:val="00547B89"/>
    <w:rsid w:val="005606BC"/>
    <w:rsid w:val="00567799"/>
    <w:rsid w:val="00571A0B"/>
    <w:rsid w:val="005747D0"/>
    <w:rsid w:val="005850D7"/>
    <w:rsid w:val="0058522F"/>
    <w:rsid w:val="005930FA"/>
    <w:rsid w:val="00596E2B"/>
    <w:rsid w:val="005A5193"/>
    <w:rsid w:val="005B115A"/>
    <w:rsid w:val="005B537F"/>
    <w:rsid w:val="005C120D"/>
    <w:rsid w:val="005C68AD"/>
    <w:rsid w:val="005D6C98"/>
    <w:rsid w:val="005E2F29"/>
    <w:rsid w:val="005E4E79"/>
    <w:rsid w:val="005E5CE7"/>
    <w:rsid w:val="006175D7"/>
    <w:rsid w:val="006208E5"/>
    <w:rsid w:val="00631F82"/>
    <w:rsid w:val="00650080"/>
    <w:rsid w:val="00654B4D"/>
    <w:rsid w:val="0065559D"/>
    <w:rsid w:val="00660902"/>
    <w:rsid w:val="0066378C"/>
    <w:rsid w:val="00670A48"/>
    <w:rsid w:val="00672F6F"/>
    <w:rsid w:val="00691016"/>
    <w:rsid w:val="00692491"/>
    <w:rsid w:val="0069523C"/>
    <w:rsid w:val="006962CA"/>
    <w:rsid w:val="006B4A30"/>
    <w:rsid w:val="006B7569"/>
    <w:rsid w:val="006C28EE"/>
    <w:rsid w:val="006C5C3A"/>
    <w:rsid w:val="006D2998"/>
    <w:rsid w:val="006D3188"/>
    <w:rsid w:val="006E08FC"/>
    <w:rsid w:val="006F2588"/>
    <w:rsid w:val="00704EF1"/>
    <w:rsid w:val="00710A6C"/>
    <w:rsid w:val="00710D98"/>
    <w:rsid w:val="00712266"/>
    <w:rsid w:val="00712593"/>
    <w:rsid w:val="00743E09"/>
    <w:rsid w:val="0074742C"/>
    <w:rsid w:val="00750C93"/>
    <w:rsid w:val="00754E24"/>
    <w:rsid w:val="00757B3B"/>
    <w:rsid w:val="00761647"/>
    <w:rsid w:val="00770AB7"/>
    <w:rsid w:val="00773075"/>
    <w:rsid w:val="00773F36"/>
    <w:rsid w:val="00776254"/>
    <w:rsid w:val="00777CFF"/>
    <w:rsid w:val="00782B3F"/>
    <w:rsid w:val="00782E3C"/>
    <w:rsid w:val="0079641B"/>
    <w:rsid w:val="007A1887"/>
    <w:rsid w:val="007A629C"/>
    <w:rsid w:val="007A6348"/>
    <w:rsid w:val="007C44FF"/>
    <w:rsid w:val="007C7BDB"/>
    <w:rsid w:val="007D6819"/>
    <w:rsid w:val="007D73AB"/>
    <w:rsid w:val="007E2712"/>
    <w:rsid w:val="007E4A9C"/>
    <w:rsid w:val="007E5516"/>
    <w:rsid w:val="007E7EE2"/>
    <w:rsid w:val="007F06CA"/>
    <w:rsid w:val="007F5815"/>
    <w:rsid w:val="0080228F"/>
    <w:rsid w:val="00804C1B"/>
    <w:rsid w:val="008178E6"/>
    <w:rsid w:val="0082249C"/>
    <w:rsid w:val="00830B7B"/>
    <w:rsid w:val="008349AA"/>
    <w:rsid w:val="008375D5"/>
    <w:rsid w:val="008431AF"/>
    <w:rsid w:val="008504F6"/>
    <w:rsid w:val="00856A45"/>
    <w:rsid w:val="00863BB7"/>
    <w:rsid w:val="00875DDD"/>
    <w:rsid w:val="00881BC6"/>
    <w:rsid w:val="008860CC"/>
    <w:rsid w:val="00891929"/>
    <w:rsid w:val="00892596"/>
    <w:rsid w:val="00893029"/>
    <w:rsid w:val="0089514A"/>
    <w:rsid w:val="008A0A0D"/>
    <w:rsid w:val="008A4CEA"/>
    <w:rsid w:val="008A52E7"/>
    <w:rsid w:val="008A7506"/>
    <w:rsid w:val="008B1603"/>
    <w:rsid w:val="008C4538"/>
    <w:rsid w:val="008C562B"/>
    <w:rsid w:val="008D3090"/>
    <w:rsid w:val="008D4306"/>
    <w:rsid w:val="008D4508"/>
    <w:rsid w:val="008D4DC4"/>
    <w:rsid w:val="008D7CAF"/>
    <w:rsid w:val="008E65A8"/>
    <w:rsid w:val="008E77D6"/>
    <w:rsid w:val="009036E7"/>
    <w:rsid w:val="0091053B"/>
    <w:rsid w:val="00943485"/>
    <w:rsid w:val="0094502D"/>
    <w:rsid w:val="00947013"/>
    <w:rsid w:val="00984EA2"/>
    <w:rsid w:val="00986CC3"/>
    <w:rsid w:val="0099068E"/>
    <w:rsid w:val="009920AA"/>
    <w:rsid w:val="00992E8D"/>
    <w:rsid w:val="00993B62"/>
    <w:rsid w:val="009A4D0A"/>
    <w:rsid w:val="009B23D3"/>
    <w:rsid w:val="009C2459"/>
    <w:rsid w:val="009C255A"/>
    <w:rsid w:val="009C2B46"/>
    <w:rsid w:val="009C4448"/>
    <w:rsid w:val="009C610D"/>
    <w:rsid w:val="009D5D40"/>
    <w:rsid w:val="009D6B1B"/>
    <w:rsid w:val="009E107B"/>
    <w:rsid w:val="009E18D6"/>
    <w:rsid w:val="00A00D24"/>
    <w:rsid w:val="00A01F5C"/>
    <w:rsid w:val="00A2019A"/>
    <w:rsid w:val="00A3270B"/>
    <w:rsid w:val="00A379E4"/>
    <w:rsid w:val="00A41C19"/>
    <w:rsid w:val="00A43B02"/>
    <w:rsid w:val="00A46B85"/>
    <w:rsid w:val="00A50585"/>
    <w:rsid w:val="00A506F1"/>
    <w:rsid w:val="00A508A6"/>
    <w:rsid w:val="00A5156E"/>
    <w:rsid w:val="00A53E57"/>
    <w:rsid w:val="00A56824"/>
    <w:rsid w:val="00A67276"/>
    <w:rsid w:val="00A67840"/>
    <w:rsid w:val="00A71A9E"/>
    <w:rsid w:val="00A7382D"/>
    <w:rsid w:val="00A743AC"/>
    <w:rsid w:val="00A803F7"/>
    <w:rsid w:val="00A8483F"/>
    <w:rsid w:val="00A870B0"/>
    <w:rsid w:val="00A87A54"/>
    <w:rsid w:val="00A91973"/>
    <w:rsid w:val="00AA1809"/>
    <w:rsid w:val="00AB5519"/>
    <w:rsid w:val="00AB6313"/>
    <w:rsid w:val="00AB71DD"/>
    <w:rsid w:val="00AC15C5"/>
    <w:rsid w:val="00AD0E75"/>
    <w:rsid w:val="00AD2F04"/>
    <w:rsid w:val="00AF0BB7"/>
    <w:rsid w:val="00AF0BDE"/>
    <w:rsid w:val="00AF0EDE"/>
    <w:rsid w:val="00B0234E"/>
    <w:rsid w:val="00B06751"/>
    <w:rsid w:val="00B149E2"/>
    <w:rsid w:val="00B2169D"/>
    <w:rsid w:val="00B21CBB"/>
    <w:rsid w:val="00B23911"/>
    <w:rsid w:val="00B263C0"/>
    <w:rsid w:val="00B316CA"/>
    <w:rsid w:val="00B3528F"/>
    <w:rsid w:val="00B357AB"/>
    <w:rsid w:val="00B41F72"/>
    <w:rsid w:val="00B44E90"/>
    <w:rsid w:val="00B47956"/>
    <w:rsid w:val="00B517E1"/>
    <w:rsid w:val="00B55E70"/>
    <w:rsid w:val="00B60238"/>
    <w:rsid w:val="00B64962"/>
    <w:rsid w:val="00B66AC0"/>
    <w:rsid w:val="00B84409"/>
    <w:rsid w:val="00B91519"/>
    <w:rsid w:val="00BB5683"/>
    <w:rsid w:val="00BC17DF"/>
    <w:rsid w:val="00BD0826"/>
    <w:rsid w:val="00BD15AB"/>
    <w:rsid w:val="00BE313D"/>
    <w:rsid w:val="00BE3210"/>
    <w:rsid w:val="00BF4F06"/>
    <w:rsid w:val="00BF534E"/>
    <w:rsid w:val="00BF5717"/>
    <w:rsid w:val="00C141C6"/>
    <w:rsid w:val="00C2071A"/>
    <w:rsid w:val="00C20ACB"/>
    <w:rsid w:val="00C23703"/>
    <w:rsid w:val="00C26068"/>
    <w:rsid w:val="00C271A8"/>
    <w:rsid w:val="00C37A77"/>
    <w:rsid w:val="00C41141"/>
    <w:rsid w:val="00C461E6"/>
    <w:rsid w:val="00C56911"/>
    <w:rsid w:val="00C63EC4"/>
    <w:rsid w:val="00C9061B"/>
    <w:rsid w:val="00C93EBA"/>
    <w:rsid w:val="00CA7FF5"/>
    <w:rsid w:val="00CB07E5"/>
    <w:rsid w:val="00CB1E7C"/>
    <w:rsid w:val="00CB2EA1"/>
    <w:rsid w:val="00CB2F84"/>
    <w:rsid w:val="00CB43F1"/>
    <w:rsid w:val="00CB6A8A"/>
    <w:rsid w:val="00CB6EDE"/>
    <w:rsid w:val="00CC1B9E"/>
    <w:rsid w:val="00CC41BA"/>
    <w:rsid w:val="00CD1C6C"/>
    <w:rsid w:val="00CD6169"/>
    <w:rsid w:val="00CD6D76"/>
    <w:rsid w:val="00CE20BC"/>
    <w:rsid w:val="00CF1FD8"/>
    <w:rsid w:val="00CF4FDC"/>
    <w:rsid w:val="00D021D2"/>
    <w:rsid w:val="00D061BB"/>
    <w:rsid w:val="00D07BE1"/>
    <w:rsid w:val="00D116C0"/>
    <w:rsid w:val="00D13433"/>
    <w:rsid w:val="00D13D8A"/>
    <w:rsid w:val="00D279D8"/>
    <w:rsid w:val="00D27C8E"/>
    <w:rsid w:val="00D4141B"/>
    <w:rsid w:val="00D4145D"/>
    <w:rsid w:val="00D47CBA"/>
    <w:rsid w:val="00D5467F"/>
    <w:rsid w:val="00D55837"/>
    <w:rsid w:val="00D60F51"/>
    <w:rsid w:val="00D6730A"/>
    <w:rsid w:val="00D674A6"/>
    <w:rsid w:val="00D74B7C"/>
    <w:rsid w:val="00D76068"/>
    <w:rsid w:val="00D76B01"/>
    <w:rsid w:val="00D84704"/>
    <w:rsid w:val="00D95424"/>
    <w:rsid w:val="00DA5C0D"/>
    <w:rsid w:val="00DB714B"/>
    <w:rsid w:val="00DD0722"/>
    <w:rsid w:val="00DF5BFB"/>
    <w:rsid w:val="00E022DA"/>
    <w:rsid w:val="00E03BCB"/>
    <w:rsid w:val="00E124DC"/>
    <w:rsid w:val="00E406DF"/>
    <w:rsid w:val="00E469E4"/>
    <w:rsid w:val="00E475C3"/>
    <w:rsid w:val="00E5060B"/>
    <w:rsid w:val="00E509B0"/>
    <w:rsid w:val="00E55D8E"/>
    <w:rsid w:val="00EA1688"/>
    <w:rsid w:val="00EA4C83"/>
    <w:rsid w:val="00EC1DA0"/>
    <w:rsid w:val="00EC328E"/>
    <w:rsid w:val="00EC329B"/>
    <w:rsid w:val="00EC73EB"/>
    <w:rsid w:val="00EC7511"/>
    <w:rsid w:val="00ED592E"/>
    <w:rsid w:val="00ED6ABD"/>
    <w:rsid w:val="00ED72E1"/>
    <w:rsid w:val="00EE3C0F"/>
    <w:rsid w:val="00EE6810"/>
    <w:rsid w:val="00EF2A7F"/>
    <w:rsid w:val="00EF4803"/>
    <w:rsid w:val="00F010AC"/>
    <w:rsid w:val="00F03EAC"/>
    <w:rsid w:val="00F04B7C"/>
    <w:rsid w:val="00F14024"/>
    <w:rsid w:val="00F25761"/>
    <w:rsid w:val="00F259D7"/>
    <w:rsid w:val="00F32D05"/>
    <w:rsid w:val="00F35263"/>
    <w:rsid w:val="00F403BF"/>
    <w:rsid w:val="00F4342F"/>
    <w:rsid w:val="00F45227"/>
    <w:rsid w:val="00F5045C"/>
    <w:rsid w:val="00F53AEA"/>
    <w:rsid w:val="00F5663B"/>
    <w:rsid w:val="00F6392C"/>
    <w:rsid w:val="00F64256"/>
    <w:rsid w:val="00F66093"/>
    <w:rsid w:val="00F70848"/>
    <w:rsid w:val="00F834AA"/>
    <w:rsid w:val="00F848D6"/>
    <w:rsid w:val="00F943C8"/>
    <w:rsid w:val="00F96B28"/>
    <w:rsid w:val="00FA41B4"/>
    <w:rsid w:val="00FA5DDD"/>
    <w:rsid w:val="00FA7644"/>
    <w:rsid w:val="00FD0B7B"/>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82D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B357AB"/>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91973"/>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9197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9197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9197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9197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91973"/>
    <w:rPr>
      <w:rFonts w:ascii="Tahoma" w:hAnsi="Tahoma" w:cs="Tahoma"/>
      <w:sz w:val="16"/>
      <w:szCs w:val="16"/>
    </w:rPr>
  </w:style>
  <w:style w:type="paragraph" w:styleId="Adress-brev">
    <w:name w:val="envelope address"/>
    <w:basedOn w:val="Normal"/>
    <w:uiPriority w:val="99"/>
    <w:semiHidden/>
    <w:unhideWhenUsed/>
    <w:rsid w:val="00A91973"/>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91973"/>
    <w:pPr>
      <w:spacing w:after="0" w:line="240" w:lineRule="auto"/>
    </w:pPr>
  </w:style>
  <w:style w:type="character" w:customStyle="1" w:styleId="AnteckningsrubrikChar">
    <w:name w:val="Anteckningsrubrik Char"/>
    <w:basedOn w:val="Standardstycketeckensnitt"/>
    <w:link w:val="Anteckningsrubrik"/>
    <w:uiPriority w:val="99"/>
    <w:semiHidden/>
    <w:rsid w:val="00A91973"/>
  </w:style>
  <w:style w:type="paragraph" w:styleId="Avslutandetext">
    <w:name w:val="Closing"/>
    <w:basedOn w:val="Normal"/>
    <w:link w:val="AvslutandetextChar"/>
    <w:uiPriority w:val="99"/>
    <w:semiHidden/>
    <w:unhideWhenUsed/>
    <w:rsid w:val="00A91973"/>
    <w:pPr>
      <w:spacing w:after="0" w:line="240" w:lineRule="auto"/>
      <w:ind w:left="4252"/>
    </w:pPr>
  </w:style>
  <w:style w:type="character" w:customStyle="1" w:styleId="AvslutandetextChar">
    <w:name w:val="Avslutande text Char"/>
    <w:basedOn w:val="Standardstycketeckensnitt"/>
    <w:link w:val="Avslutandetext"/>
    <w:uiPriority w:val="99"/>
    <w:semiHidden/>
    <w:rsid w:val="00A91973"/>
  </w:style>
  <w:style w:type="paragraph" w:styleId="Avsndaradress-brev">
    <w:name w:val="envelope return"/>
    <w:basedOn w:val="Normal"/>
    <w:uiPriority w:val="99"/>
    <w:semiHidden/>
    <w:unhideWhenUsed/>
    <w:rsid w:val="00A91973"/>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91973"/>
    <w:pPr>
      <w:spacing w:after="120" w:line="480" w:lineRule="auto"/>
    </w:pPr>
  </w:style>
  <w:style w:type="character" w:customStyle="1" w:styleId="Brdtext2Char">
    <w:name w:val="Brödtext 2 Char"/>
    <w:basedOn w:val="Standardstycketeckensnitt"/>
    <w:link w:val="Brdtext2"/>
    <w:uiPriority w:val="99"/>
    <w:semiHidden/>
    <w:rsid w:val="00A91973"/>
  </w:style>
  <w:style w:type="paragraph" w:styleId="Brdtext3">
    <w:name w:val="Body Text 3"/>
    <w:basedOn w:val="Normal"/>
    <w:link w:val="Brdtext3Char"/>
    <w:uiPriority w:val="99"/>
    <w:semiHidden/>
    <w:unhideWhenUsed/>
    <w:rsid w:val="00A91973"/>
    <w:pPr>
      <w:spacing w:after="120"/>
    </w:pPr>
    <w:rPr>
      <w:sz w:val="16"/>
      <w:szCs w:val="16"/>
    </w:rPr>
  </w:style>
  <w:style w:type="character" w:customStyle="1" w:styleId="Brdtext3Char">
    <w:name w:val="Brödtext 3 Char"/>
    <w:basedOn w:val="Standardstycketeckensnitt"/>
    <w:link w:val="Brdtext3"/>
    <w:uiPriority w:val="99"/>
    <w:semiHidden/>
    <w:rsid w:val="00A91973"/>
    <w:rPr>
      <w:sz w:val="16"/>
      <w:szCs w:val="16"/>
    </w:rPr>
  </w:style>
  <w:style w:type="paragraph" w:styleId="Brdtextmedfrstaindrag">
    <w:name w:val="Body Text First Indent"/>
    <w:basedOn w:val="Brdtext"/>
    <w:link w:val="BrdtextmedfrstaindragChar"/>
    <w:uiPriority w:val="99"/>
    <w:semiHidden/>
    <w:unhideWhenUsed/>
    <w:rsid w:val="00A91973"/>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91973"/>
  </w:style>
  <w:style w:type="paragraph" w:styleId="Brdtextmedfrstaindrag2">
    <w:name w:val="Body Text First Indent 2"/>
    <w:basedOn w:val="Brdtextmedindrag"/>
    <w:link w:val="Brdtextmedfrstaindrag2Char"/>
    <w:uiPriority w:val="99"/>
    <w:semiHidden/>
    <w:unhideWhenUsed/>
    <w:rsid w:val="00A91973"/>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91973"/>
  </w:style>
  <w:style w:type="paragraph" w:styleId="Brdtextmedindrag2">
    <w:name w:val="Body Text Indent 2"/>
    <w:basedOn w:val="Normal"/>
    <w:link w:val="Brdtextmedindrag2Char"/>
    <w:uiPriority w:val="99"/>
    <w:semiHidden/>
    <w:unhideWhenUsed/>
    <w:rsid w:val="00A91973"/>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91973"/>
  </w:style>
  <w:style w:type="paragraph" w:styleId="Brdtextmedindrag3">
    <w:name w:val="Body Text Indent 3"/>
    <w:basedOn w:val="Normal"/>
    <w:link w:val="Brdtextmedindrag3Char"/>
    <w:uiPriority w:val="99"/>
    <w:semiHidden/>
    <w:unhideWhenUsed/>
    <w:rsid w:val="00A91973"/>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91973"/>
    <w:rPr>
      <w:sz w:val="16"/>
      <w:szCs w:val="16"/>
    </w:rPr>
  </w:style>
  <w:style w:type="paragraph" w:styleId="Citat">
    <w:name w:val="Quote"/>
    <w:basedOn w:val="Normal"/>
    <w:next w:val="Normal"/>
    <w:link w:val="CitatChar"/>
    <w:uiPriority w:val="29"/>
    <w:semiHidden/>
    <w:qFormat/>
    <w:rsid w:val="00A91973"/>
    <w:rPr>
      <w:i/>
      <w:iCs/>
      <w:color w:val="000000" w:themeColor="text1"/>
    </w:rPr>
  </w:style>
  <w:style w:type="character" w:customStyle="1" w:styleId="CitatChar">
    <w:name w:val="Citat Char"/>
    <w:basedOn w:val="Standardstycketeckensnitt"/>
    <w:link w:val="Citat"/>
    <w:uiPriority w:val="29"/>
    <w:semiHidden/>
    <w:rsid w:val="00A91973"/>
    <w:rPr>
      <w:i/>
      <w:iCs/>
      <w:color w:val="000000" w:themeColor="text1"/>
    </w:rPr>
  </w:style>
  <w:style w:type="paragraph" w:styleId="Citatfrteckning">
    <w:name w:val="table of authorities"/>
    <w:basedOn w:val="Normal"/>
    <w:next w:val="Normal"/>
    <w:uiPriority w:val="99"/>
    <w:semiHidden/>
    <w:unhideWhenUsed/>
    <w:rsid w:val="00A91973"/>
    <w:pPr>
      <w:spacing w:after="0"/>
      <w:ind w:left="250" w:hanging="250"/>
    </w:pPr>
  </w:style>
  <w:style w:type="paragraph" w:styleId="Citatfrteckningsrubrik">
    <w:name w:val="toa heading"/>
    <w:basedOn w:val="Normal"/>
    <w:next w:val="Normal"/>
    <w:uiPriority w:val="99"/>
    <w:semiHidden/>
    <w:unhideWhenUsed/>
    <w:rsid w:val="00A91973"/>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91973"/>
  </w:style>
  <w:style w:type="character" w:customStyle="1" w:styleId="DatumChar">
    <w:name w:val="Datum Char"/>
    <w:basedOn w:val="Standardstycketeckensnitt"/>
    <w:link w:val="Datum"/>
    <w:uiPriority w:val="99"/>
    <w:semiHidden/>
    <w:rsid w:val="00A91973"/>
  </w:style>
  <w:style w:type="paragraph" w:styleId="Dokumentversikt">
    <w:name w:val="Document Map"/>
    <w:basedOn w:val="Normal"/>
    <w:link w:val="DokumentversiktChar"/>
    <w:uiPriority w:val="99"/>
    <w:semiHidden/>
    <w:unhideWhenUsed/>
    <w:rsid w:val="00A91973"/>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91973"/>
    <w:rPr>
      <w:rFonts w:ascii="Tahoma" w:hAnsi="Tahoma" w:cs="Tahoma"/>
      <w:sz w:val="16"/>
      <w:szCs w:val="16"/>
    </w:rPr>
  </w:style>
  <w:style w:type="paragraph" w:styleId="E-postsignatur">
    <w:name w:val="E-mail Signature"/>
    <w:basedOn w:val="Normal"/>
    <w:link w:val="E-postsignaturChar"/>
    <w:uiPriority w:val="99"/>
    <w:semiHidden/>
    <w:unhideWhenUsed/>
    <w:rsid w:val="00A91973"/>
    <w:pPr>
      <w:spacing w:after="0" w:line="240" w:lineRule="auto"/>
    </w:pPr>
  </w:style>
  <w:style w:type="character" w:customStyle="1" w:styleId="E-postsignaturChar">
    <w:name w:val="E-postsignatur Char"/>
    <w:basedOn w:val="Standardstycketeckensnitt"/>
    <w:link w:val="E-postsignatur"/>
    <w:uiPriority w:val="99"/>
    <w:semiHidden/>
    <w:rsid w:val="00A91973"/>
  </w:style>
  <w:style w:type="paragraph" w:styleId="Figurfrteckning">
    <w:name w:val="table of figures"/>
    <w:basedOn w:val="Normal"/>
    <w:next w:val="Normal"/>
    <w:uiPriority w:val="99"/>
    <w:semiHidden/>
    <w:unhideWhenUsed/>
    <w:rsid w:val="00A91973"/>
    <w:pPr>
      <w:spacing w:after="0"/>
    </w:pPr>
  </w:style>
  <w:style w:type="paragraph" w:styleId="HTML-adress">
    <w:name w:val="HTML Address"/>
    <w:basedOn w:val="Normal"/>
    <w:link w:val="HTML-adressChar"/>
    <w:uiPriority w:val="99"/>
    <w:semiHidden/>
    <w:unhideWhenUsed/>
    <w:rsid w:val="00A91973"/>
    <w:pPr>
      <w:spacing w:after="0" w:line="240" w:lineRule="auto"/>
    </w:pPr>
    <w:rPr>
      <w:i/>
      <w:iCs/>
    </w:rPr>
  </w:style>
  <w:style w:type="character" w:customStyle="1" w:styleId="HTML-adressChar">
    <w:name w:val="HTML - adress Char"/>
    <w:basedOn w:val="Standardstycketeckensnitt"/>
    <w:link w:val="HTML-adress"/>
    <w:uiPriority w:val="99"/>
    <w:semiHidden/>
    <w:rsid w:val="00A91973"/>
    <w:rPr>
      <w:i/>
      <w:iCs/>
    </w:rPr>
  </w:style>
  <w:style w:type="paragraph" w:styleId="HTML-frformaterad">
    <w:name w:val="HTML Preformatted"/>
    <w:basedOn w:val="Normal"/>
    <w:link w:val="HTML-frformateradChar"/>
    <w:uiPriority w:val="99"/>
    <w:semiHidden/>
    <w:unhideWhenUsed/>
    <w:rsid w:val="00A91973"/>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91973"/>
    <w:rPr>
      <w:rFonts w:ascii="Consolas" w:hAnsi="Consolas"/>
      <w:sz w:val="20"/>
      <w:szCs w:val="20"/>
    </w:rPr>
  </w:style>
  <w:style w:type="paragraph" w:styleId="Index1">
    <w:name w:val="index 1"/>
    <w:basedOn w:val="Normal"/>
    <w:next w:val="Normal"/>
    <w:autoRedefine/>
    <w:uiPriority w:val="99"/>
    <w:semiHidden/>
    <w:unhideWhenUsed/>
    <w:rsid w:val="00A91973"/>
    <w:pPr>
      <w:spacing w:after="0" w:line="240" w:lineRule="auto"/>
      <w:ind w:left="250" w:hanging="250"/>
    </w:pPr>
  </w:style>
  <w:style w:type="paragraph" w:styleId="Index2">
    <w:name w:val="index 2"/>
    <w:basedOn w:val="Normal"/>
    <w:next w:val="Normal"/>
    <w:autoRedefine/>
    <w:uiPriority w:val="99"/>
    <w:semiHidden/>
    <w:unhideWhenUsed/>
    <w:rsid w:val="00A91973"/>
    <w:pPr>
      <w:spacing w:after="0" w:line="240" w:lineRule="auto"/>
      <w:ind w:left="500" w:hanging="250"/>
    </w:pPr>
  </w:style>
  <w:style w:type="paragraph" w:styleId="Index3">
    <w:name w:val="index 3"/>
    <w:basedOn w:val="Normal"/>
    <w:next w:val="Normal"/>
    <w:autoRedefine/>
    <w:uiPriority w:val="99"/>
    <w:semiHidden/>
    <w:unhideWhenUsed/>
    <w:rsid w:val="00A91973"/>
    <w:pPr>
      <w:spacing w:after="0" w:line="240" w:lineRule="auto"/>
      <w:ind w:left="750" w:hanging="250"/>
    </w:pPr>
  </w:style>
  <w:style w:type="paragraph" w:styleId="Index4">
    <w:name w:val="index 4"/>
    <w:basedOn w:val="Normal"/>
    <w:next w:val="Normal"/>
    <w:autoRedefine/>
    <w:uiPriority w:val="99"/>
    <w:semiHidden/>
    <w:unhideWhenUsed/>
    <w:rsid w:val="00A91973"/>
    <w:pPr>
      <w:spacing w:after="0" w:line="240" w:lineRule="auto"/>
      <w:ind w:left="1000" w:hanging="250"/>
    </w:pPr>
  </w:style>
  <w:style w:type="paragraph" w:styleId="Index5">
    <w:name w:val="index 5"/>
    <w:basedOn w:val="Normal"/>
    <w:next w:val="Normal"/>
    <w:autoRedefine/>
    <w:uiPriority w:val="99"/>
    <w:semiHidden/>
    <w:unhideWhenUsed/>
    <w:rsid w:val="00A91973"/>
    <w:pPr>
      <w:spacing w:after="0" w:line="240" w:lineRule="auto"/>
      <w:ind w:left="1250" w:hanging="250"/>
    </w:pPr>
  </w:style>
  <w:style w:type="paragraph" w:styleId="Index6">
    <w:name w:val="index 6"/>
    <w:basedOn w:val="Normal"/>
    <w:next w:val="Normal"/>
    <w:autoRedefine/>
    <w:uiPriority w:val="99"/>
    <w:semiHidden/>
    <w:unhideWhenUsed/>
    <w:rsid w:val="00A91973"/>
    <w:pPr>
      <w:spacing w:after="0" w:line="240" w:lineRule="auto"/>
      <w:ind w:left="1500" w:hanging="250"/>
    </w:pPr>
  </w:style>
  <w:style w:type="paragraph" w:styleId="Index7">
    <w:name w:val="index 7"/>
    <w:basedOn w:val="Normal"/>
    <w:next w:val="Normal"/>
    <w:autoRedefine/>
    <w:uiPriority w:val="99"/>
    <w:semiHidden/>
    <w:unhideWhenUsed/>
    <w:rsid w:val="00A91973"/>
    <w:pPr>
      <w:spacing w:after="0" w:line="240" w:lineRule="auto"/>
      <w:ind w:left="1750" w:hanging="250"/>
    </w:pPr>
  </w:style>
  <w:style w:type="paragraph" w:styleId="Index8">
    <w:name w:val="index 8"/>
    <w:basedOn w:val="Normal"/>
    <w:next w:val="Normal"/>
    <w:autoRedefine/>
    <w:uiPriority w:val="99"/>
    <w:semiHidden/>
    <w:unhideWhenUsed/>
    <w:rsid w:val="00A91973"/>
    <w:pPr>
      <w:spacing w:after="0" w:line="240" w:lineRule="auto"/>
      <w:ind w:left="2000" w:hanging="250"/>
    </w:pPr>
  </w:style>
  <w:style w:type="paragraph" w:styleId="Index9">
    <w:name w:val="index 9"/>
    <w:basedOn w:val="Normal"/>
    <w:next w:val="Normal"/>
    <w:autoRedefine/>
    <w:uiPriority w:val="99"/>
    <w:semiHidden/>
    <w:unhideWhenUsed/>
    <w:rsid w:val="00A91973"/>
    <w:pPr>
      <w:spacing w:after="0" w:line="240" w:lineRule="auto"/>
      <w:ind w:left="2250" w:hanging="250"/>
    </w:pPr>
  </w:style>
  <w:style w:type="paragraph" w:styleId="Indexrubrik">
    <w:name w:val="index heading"/>
    <w:basedOn w:val="Normal"/>
    <w:next w:val="Index1"/>
    <w:uiPriority w:val="99"/>
    <w:semiHidden/>
    <w:unhideWhenUsed/>
    <w:rsid w:val="00A91973"/>
    <w:rPr>
      <w:rFonts w:asciiTheme="majorHAnsi" w:eastAsiaTheme="majorEastAsia" w:hAnsiTheme="majorHAnsi" w:cstheme="majorBidi"/>
      <w:b/>
      <w:bCs/>
    </w:rPr>
  </w:style>
  <w:style w:type="paragraph" w:styleId="Indragetstycke">
    <w:name w:val="Block Text"/>
    <w:basedOn w:val="Normal"/>
    <w:uiPriority w:val="99"/>
    <w:semiHidden/>
    <w:unhideWhenUsed/>
    <w:rsid w:val="00A91973"/>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A91973"/>
    <w:pPr>
      <w:spacing w:after="0" w:line="240" w:lineRule="auto"/>
    </w:pPr>
  </w:style>
  <w:style w:type="paragraph" w:styleId="Inledning">
    <w:name w:val="Salutation"/>
    <w:basedOn w:val="Normal"/>
    <w:next w:val="Normal"/>
    <w:link w:val="InledningChar"/>
    <w:uiPriority w:val="99"/>
    <w:semiHidden/>
    <w:unhideWhenUsed/>
    <w:rsid w:val="00A91973"/>
  </w:style>
  <w:style w:type="character" w:customStyle="1" w:styleId="InledningChar">
    <w:name w:val="Inledning Char"/>
    <w:basedOn w:val="Standardstycketeckensnitt"/>
    <w:link w:val="Inledning"/>
    <w:uiPriority w:val="99"/>
    <w:semiHidden/>
    <w:rsid w:val="00A91973"/>
  </w:style>
  <w:style w:type="paragraph" w:styleId="Innehll4">
    <w:name w:val="toc 4"/>
    <w:basedOn w:val="Normal"/>
    <w:next w:val="Normal"/>
    <w:autoRedefine/>
    <w:uiPriority w:val="39"/>
    <w:semiHidden/>
    <w:unhideWhenUsed/>
    <w:rsid w:val="00A91973"/>
    <w:pPr>
      <w:spacing w:after="100"/>
      <w:ind w:left="750"/>
    </w:pPr>
  </w:style>
  <w:style w:type="paragraph" w:styleId="Innehll5">
    <w:name w:val="toc 5"/>
    <w:basedOn w:val="Normal"/>
    <w:next w:val="Normal"/>
    <w:autoRedefine/>
    <w:uiPriority w:val="39"/>
    <w:semiHidden/>
    <w:unhideWhenUsed/>
    <w:rsid w:val="00A91973"/>
    <w:pPr>
      <w:spacing w:after="100"/>
      <w:ind w:left="1000"/>
    </w:pPr>
  </w:style>
  <w:style w:type="paragraph" w:styleId="Innehll6">
    <w:name w:val="toc 6"/>
    <w:basedOn w:val="Normal"/>
    <w:next w:val="Normal"/>
    <w:autoRedefine/>
    <w:uiPriority w:val="39"/>
    <w:semiHidden/>
    <w:unhideWhenUsed/>
    <w:rsid w:val="00A91973"/>
    <w:pPr>
      <w:spacing w:after="100"/>
      <w:ind w:left="1250"/>
    </w:pPr>
  </w:style>
  <w:style w:type="paragraph" w:styleId="Innehll7">
    <w:name w:val="toc 7"/>
    <w:basedOn w:val="Normal"/>
    <w:next w:val="Normal"/>
    <w:autoRedefine/>
    <w:uiPriority w:val="39"/>
    <w:semiHidden/>
    <w:unhideWhenUsed/>
    <w:rsid w:val="00A91973"/>
    <w:pPr>
      <w:spacing w:after="100"/>
      <w:ind w:left="1500"/>
    </w:pPr>
  </w:style>
  <w:style w:type="paragraph" w:styleId="Innehll8">
    <w:name w:val="toc 8"/>
    <w:basedOn w:val="Normal"/>
    <w:next w:val="Normal"/>
    <w:autoRedefine/>
    <w:uiPriority w:val="39"/>
    <w:semiHidden/>
    <w:unhideWhenUsed/>
    <w:rsid w:val="00A91973"/>
    <w:pPr>
      <w:spacing w:after="100"/>
      <w:ind w:left="1750"/>
    </w:pPr>
  </w:style>
  <w:style w:type="paragraph" w:styleId="Innehll9">
    <w:name w:val="toc 9"/>
    <w:basedOn w:val="Normal"/>
    <w:next w:val="Normal"/>
    <w:autoRedefine/>
    <w:uiPriority w:val="39"/>
    <w:semiHidden/>
    <w:unhideWhenUsed/>
    <w:rsid w:val="00A91973"/>
    <w:pPr>
      <w:spacing w:after="100"/>
      <w:ind w:left="2000"/>
    </w:pPr>
  </w:style>
  <w:style w:type="paragraph" w:styleId="Kommentarer">
    <w:name w:val="annotation text"/>
    <w:basedOn w:val="Normal"/>
    <w:link w:val="KommentarerChar"/>
    <w:uiPriority w:val="99"/>
    <w:semiHidden/>
    <w:unhideWhenUsed/>
    <w:rsid w:val="00A91973"/>
    <w:pPr>
      <w:spacing w:line="240" w:lineRule="auto"/>
    </w:pPr>
    <w:rPr>
      <w:sz w:val="20"/>
      <w:szCs w:val="20"/>
    </w:rPr>
  </w:style>
  <w:style w:type="character" w:customStyle="1" w:styleId="KommentarerChar">
    <w:name w:val="Kommentarer Char"/>
    <w:basedOn w:val="Standardstycketeckensnitt"/>
    <w:link w:val="Kommentarer"/>
    <w:uiPriority w:val="99"/>
    <w:semiHidden/>
    <w:rsid w:val="00A91973"/>
    <w:rPr>
      <w:sz w:val="20"/>
      <w:szCs w:val="20"/>
    </w:rPr>
  </w:style>
  <w:style w:type="paragraph" w:styleId="Kommentarsmne">
    <w:name w:val="annotation subject"/>
    <w:basedOn w:val="Kommentarer"/>
    <w:next w:val="Kommentarer"/>
    <w:link w:val="KommentarsmneChar"/>
    <w:uiPriority w:val="99"/>
    <w:semiHidden/>
    <w:unhideWhenUsed/>
    <w:rsid w:val="00A91973"/>
    <w:rPr>
      <w:b/>
      <w:bCs/>
    </w:rPr>
  </w:style>
  <w:style w:type="character" w:customStyle="1" w:styleId="KommentarsmneChar">
    <w:name w:val="Kommentarsämne Char"/>
    <w:basedOn w:val="KommentarerChar"/>
    <w:link w:val="Kommentarsmne"/>
    <w:uiPriority w:val="99"/>
    <w:semiHidden/>
    <w:rsid w:val="00A91973"/>
    <w:rPr>
      <w:b/>
      <w:bCs/>
      <w:sz w:val="20"/>
      <w:szCs w:val="20"/>
    </w:rPr>
  </w:style>
  <w:style w:type="paragraph" w:styleId="Lista">
    <w:name w:val="List"/>
    <w:basedOn w:val="Normal"/>
    <w:uiPriority w:val="99"/>
    <w:semiHidden/>
    <w:unhideWhenUsed/>
    <w:rsid w:val="00A91973"/>
    <w:pPr>
      <w:ind w:left="283" w:hanging="283"/>
      <w:contextualSpacing/>
    </w:pPr>
  </w:style>
  <w:style w:type="paragraph" w:styleId="Lista2">
    <w:name w:val="List 2"/>
    <w:basedOn w:val="Normal"/>
    <w:uiPriority w:val="99"/>
    <w:semiHidden/>
    <w:unhideWhenUsed/>
    <w:rsid w:val="00A91973"/>
    <w:pPr>
      <w:ind w:left="566" w:hanging="283"/>
      <w:contextualSpacing/>
    </w:pPr>
  </w:style>
  <w:style w:type="paragraph" w:styleId="Lista3">
    <w:name w:val="List 3"/>
    <w:basedOn w:val="Normal"/>
    <w:uiPriority w:val="99"/>
    <w:semiHidden/>
    <w:unhideWhenUsed/>
    <w:rsid w:val="00A91973"/>
    <w:pPr>
      <w:ind w:left="849" w:hanging="283"/>
      <w:contextualSpacing/>
    </w:pPr>
  </w:style>
  <w:style w:type="paragraph" w:styleId="Lista4">
    <w:name w:val="List 4"/>
    <w:basedOn w:val="Normal"/>
    <w:uiPriority w:val="99"/>
    <w:semiHidden/>
    <w:unhideWhenUsed/>
    <w:rsid w:val="00A91973"/>
    <w:pPr>
      <w:ind w:left="1132" w:hanging="283"/>
      <w:contextualSpacing/>
    </w:pPr>
  </w:style>
  <w:style w:type="paragraph" w:styleId="Lista5">
    <w:name w:val="List 5"/>
    <w:basedOn w:val="Normal"/>
    <w:uiPriority w:val="99"/>
    <w:semiHidden/>
    <w:unhideWhenUsed/>
    <w:rsid w:val="00A91973"/>
    <w:pPr>
      <w:ind w:left="1415" w:hanging="283"/>
      <w:contextualSpacing/>
    </w:pPr>
  </w:style>
  <w:style w:type="paragraph" w:styleId="Listafortstt">
    <w:name w:val="List Continue"/>
    <w:basedOn w:val="Normal"/>
    <w:uiPriority w:val="99"/>
    <w:semiHidden/>
    <w:unhideWhenUsed/>
    <w:rsid w:val="00A91973"/>
    <w:pPr>
      <w:spacing w:after="120"/>
      <w:ind w:left="283"/>
      <w:contextualSpacing/>
    </w:pPr>
  </w:style>
  <w:style w:type="paragraph" w:styleId="Listafortstt2">
    <w:name w:val="List Continue 2"/>
    <w:basedOn w:val="Normal"/>
    <w:uiPriority w:val="99"/>
    <w:semiHidden/>
    <w:unhideWhenUsed/>
    <w:rsid w:val="00A91973"/>
    <w:pPr>
      <w:spacing w:after="120"/>
      <w:ind w:left="566"/>
      <w:contextualSpacing/>
    </w:pPr>
  </w:style>
  <w:style w:type="paragraph" w:styleId="Listafortstt3">
    <w:name w:val="List Continue 3"/>
    <w:basedOn w:val="Normal"/>
    <w:uiPriority w:val="99"/>
    <w:semiHidden/>
    <w:unhideWhenUsed/>
    <w:rsid w:val="00A91973"/>
    <w:pPr>
      <w:spacing w:after="120"/>
      <w:ind w:left="849"/>
      <w:contextualSpacing/>
    </w:pPr>
  </w:style>
  <w:style w:type="paragraph" w:styleId="Listafortstt4">
    <w:name w:val="List Continue 4"/>
    <w:basedOn w:val="Normal"/>
    <w:uiPriority w:val="99"/>
    <w:semiHidden/>
    <w:unhideWhenUsed/>
    <w:rsid w:val="00A91973"/>
    <w:pPr>
      <w:spacing w:after="120"/>
      <w:ind w:left="1132"/>
      <w:contextualSpacing/>
    </w:pPr>
  </w:style>
  <w:style w:type="paragraph" w:styleId="Listafortstt5">
    <w:name w:val="List Continue 5"/>
    <w:basedOn w:val="Normal"/>
    <w:uiPriority w:val="99"/>
    <w:semiHidden/>
    <w:unhideWhenUsed/>
    <w:rsid w:val="00A91973"/>
    <w:pPr>
      <w:spacing w:after="120"/>
      <w:ind w:left="1415"/>
      <w:contextualSpacing/>
    </w:pPr>
  </w:style>
  <w:style w:type="paragraph" w:styleId="Liststycke">
    <w:name w:val="List Paragraph"/>
    <w:basedOn w:val="Normal"/>
    <w:uiPriority w:val="34"/>
    <w:semiHidden/>
    <w:qFormat/>
    <w:rsid w:val="00A91973"/>
    <w:pPr>
      <w:ind w:left="720"/>
      <w:contextualSpacing/>
    </w:pPr>
  </w:style>
  <w:style w:type="paragraph" w:styleId="Litteraturfrteckning">
    <w:name w:val="Bibliography"/>
    <w:basedOn w:val="Normal"/>
    <w:next w:val="Normal"/>
    <w:uiPriority w:val="37"/>
    <w:semiHidden/>
    <w:unhideWhenUsed/>
    <w:rsid w:val="00A91973"/>
  </w:style>
  <w:style w:type="paragraph" w:styleId="Makrotext">
    <w:name w:val="macro"/>
    <w:link w:val="MakrotextChar"/>
    <w:uiPriority w:val="99"/>
    <w:semiHidden/>
    <w:unhideWhenUsed/>
    <w:rsid w:val="00A9197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91973"/>
    <w:rPr>
      <w:rFonts w:ascii="Consolas" w:hAnsi="Consolas"/>
      <w:sz w:val="20"/>
      <w:szCs w:val="20"/>
    </w:rPr>
  </w:style>
  <w:style w:type="paragraph" w:styleId="Meddelanderubrik">
    <w:name w:val="Message Header"/>
    <w:basedOn w:val="Normal"/>
    <w:link w:val="MeddelanderubrikChar"/>
    <w:uiPriority w:val="99"/>
    <w:semiHidden/>
    <w:unhideWhenUsed/>
    <w:rsid w:val="00A9197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91973"/>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91973"/>
    <w:rPr>
      <w:rFonts w:ascii="Times New Roman" w:hAnsi="Times New Roman" w:cs="Times New Roman"/>
      <w:sz w:val="24"/>
      <w:szCs w:val="24"/>
    </w:rPr>
  </w:style>
  <w:style w:type="paragraph" w:styleId="Normaltindrag">
    <w:name w:val="Normal Indent"/>
    <w:basedOn w:val="Normal"/>
    <w:uiPriority w:val="99"/>
    <w:semiHidden/>
    <w:unhideWhenUsed/>
    <w:rsid w:val="00A91973"/>
    <w:pPr>
      <w:ind w:left="1304"/>
    </w:pPr>
  </w:style>
  <w:style w:type="paragraph" w:styleId="Numreradlista4">
    <w:name w:val="List Number 4"/>
    <w:basedOn w:val="Normal"/>
    <w:uiPriority w:val="99"/>
    <w:semiHidden/>
    <w:unhideWhenUsed/>
    <w:rsid w:val="00A91973"/>
    <w:pPr>
      <w:numPr>
        <w:numId w:val="38"/>
      </w:numPr>
      <w:contextualSpacing/>
    </w:pPr>
  </w:style>
  <w:style w:type="paragraph" w:styleId="Numreradlista5">
    <w:name w:val="List Number 5"/>
    <w:basedOn w:val="Normal"/>
    <w:uiPriority w:val="99"/>
    <w:semiHidden/>
    <w:unhideWhenUsed/>
    <w:rsid w:val="00A91973"/>
    <w:pPr>
      <w:numPr>
        <w:numId w:val="39"/>
      </w:numPr>
      <w:contextualSpacing/>
    </w:pPr>
  </w:style>
  <w:style w:type="paragraph" w:styleId="Oformateradtext">
    <w:name w:val="Plain Text"/>
    <w:basedOn w:val="Normal"/>
    <w:link w:val="OformateradtextChar"/>
    <w:uiPriority w:val="99"/>
    <w:semiHidden/>
    <w:unhideWhenUsed/>
    <w:rsid w:val="00A91973"/>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91973"/>
    <w:rPr>
      <w:rFonts w:ascii="Consolas" w:hAnsi="Consolas"/>
      <w:sz w:val="21"/>
      <w:szCs w:val="21"/>
    </w:rPr>
  </w:style>
  <w:style w:type="paragraph" w:styleId="Punktlista4">
    <w:name w:val="List Bullet 4"/>
    <w:basedOn w:val="Normal"/>
    <w:uiPriority w:val="99"/>
    <w:semiHidden/>
    <w:unhideWhenUsed/>
    <w:rsid w:val="00A91973"/>
    <w:pPr>
      <w:numPr>
        <w:numId w:val="40"/>
      </w:numPr>
      <w:contextualSpacing/>
    </w:pPr>
  </w:style>
  <w:style w:type="paragraph" w:styleId="Punktlista5">
    <w:name w:val="List Bullet 5"/>
    <w:basedOn w:val="Normal"/>
    <w:uiPriority w:val="99"/>
    <w:semiHidden/>
    <w:unhideWhenUsed/>
    <w:rsid w:val="00A91973"/>
    <w:pPr>
      <w:numPr>
        <w:numId w:val="41"/>
      </w:numPr>
      <w:contextualSpacing/>
    </w:pPr>
  </w:style>
  <w:style w:type="character" w:customStyle="1" w:styleId="Rubrik6Char">
    <w:name w:val="Rubrik 6 Char"/>
    <w:basedOn w:val="Standardstycketeckensnitt"/>
    <w:link w:val="Rubrik6"/>
    <w:uiPriority w:val="9"/>
    <w:semiHidden/>
    <w:rsid w:val="00A91973"/>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91973"/>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91973"/>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91973"/>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91973"/>
    <w:pPr>
      <w:spacing w:after="0" w:line="240" w:lineRule="auto"/>
      <w:ind w:left="4252"/>
    </w:pPr>
  </w:style>
  <w:style w:type="character" w:customStyle="1" w:styleId="SignaturChar">
    <w:name w:val="Signatur Char"/>
    <w:basedOn w:val="Standardstycketeckensnitt"/>
    <w:link w:val="Signatur"/>
    <w:uiPriority w:val="99"/>
    <w:semiHidden/>
    <w:rsid w:val="00A91973"/>
  </w:style>
  <w:style w:type="paragraph" w:styleId="Slutkommentar">
    <w:name w:val="endnote text"/>
    <w:basedOn w:val="Normal"/>
    <w:link w:val="SlutkommentarChar"/>
    <w:uiPriority w:val="99"/>
    <w:semiHidden/>
    <w:unhideWhenUsed/>
    <w:rsid w:val="00A91973"/>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A91973"/>
    <w:rPr>
      <w:sz w:val="20"/>
      <w:szCs w:val="20"/>
    </w:rPr>
  </w:style>
  <w:style w:type="paragraph" w:styleId="Starktcitat">
    <w:name w:val="Intense Quote"/>
    <w:basedOn w:val="Normal"/>
    <w:next w:val="Normal"/>
    <w:link w:val="StarktcitatChar"/>
    <w:uiPriority w:val="30"/>
    <w:semiHidden/>
    <w:qFormat/>
    <w:rsid w:val="00A91973"/>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A91973"/>
    <w:rPr>
      <w:b/>
      <w:bCs/>
      <w:i/>
      <w:iCs/>
      <w:color w:val="1A3050" w:themeColor="accent1"/>
    </w:rPr>
  </w:style>
  <w:style w:type="paragraph" w:styleId="Underrubrik">
    <w:name w:val="Subtitle"/>
    <w:basedOn w:val="Normal"/>
    <w:next w:val="Normal"/>
    <w:link w:val="UnderrubrikChar"/>
    <w:uiPriority w:val="11"/>
    <w:semiHidden/>
    <w:qFormat/>
    <w:rsid w:val="00A91973"/>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91973"/>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A91973"/>
    <w:pPr>
      <w:numPr>
        <w:numId w:val="42"/>
      </w:numPr>
      <w:tabs>
        <w:tab w:val="num" w:pos="425"/>
      </w:tabs>
      <w:spacing w:after="100"/>
      <w:ind w:left="425" w:hanging="425"/>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B357AB"/>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91973"/>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9197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9197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9197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9197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91973"/>
    <w:rPr>
      <w:rFonts w:ascii="Tahoma" w:hAnsi="Tahoma" w:cs="Tahoma"/>
      <w:sz w:val="16"/>
      <w:szCs w:val="16"/>
    </w:rPr>
  </w:style>
  <w:style w:type="paragraph" w:styleId="Adress-brev">
    <w:name w:val="envelope address"/>
    <w:basedOn w:val="Normal"/>
    <w:uiPriority w:val="99"/>
    <w:semiHidden/>
    <w:unhideWhenUsed/>
    <w:rsid w:val="00A91973"/>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91973"/>
    <w:pPr>
      <w:spacing w:after="0" w:line="240" w:lineRule="auto"/>
    </w:pPr>
  </w:style>
  <w:style w:type="character" w:customStyle="1" w:styleId="AnteckningsrubrikChar">
    <w:name w:val="Anteckningsrubrik Char"/>
    <w:basedOn w:val="Standardstycketeckensnitt"/>
    <w:link w:val="Anteckningsrubrik"/>
    <w:uiPriority w:val="99"/>
    <w:semiHidden/>
    <w:rsid w:val="00A91973"/>
  </w:style>
  <w:style w:type="paragraph" w:styleId="Avslutandetext">
    <w:name w:val="Closing"/>
    <w:basedOn w:val="Normal"/>
    <w:link w:val="AvslutandetextChar"/>
    <w:uiPriority w:val="99"/>
    <w:semiHidden/>
    <w:unhideWhenUsed/>
    <w:rsid w:val="00A91973"/>
    <w:pPr>
      <w:spacing w:after="0" w:line="240" w:lineRule="auto"/>
      <w:ind w:left="4252"/>
    </w:pPr>
  </w:style>
  <w:style w:type="character" w:customStyle="1" w:styleId="AvslutandetextChar">
    <w:name w:val="Avslutande text Char"/>
    <w:basedOn w:val="Standardstycketeckensnitt"/>
    <w:link w:val="Avslutandetext"/>
    <w:uiPriority w:val="99"/>
    <w:semiHidden/>
    <w:rsid w:val="00A91973"/>
  </w:style>
  <w:style w:type="paragraph" w:styleId="Avsndaradress-brev">
    <w:name w:val="envelope return"/>
    <w:basedOn w:val="Normal"/>
    <w:uiPriority w:val="99"/>
    <w:semiHidden/>
    <w:unhideWhenUsed/>
    <w:rsid w:val="00A91973"/>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91973"/>
    <w:pPr>
      <w:spacing w:after="120" w:line="480" w:lineRule="auto"/>
    </w:pPr>
  </w:style>
  <w:style w:type="character" w:customStyle="1" w:styleId="Brdtext2Char">
    <w:name w:val="Brödtext 2 Char"/>
    <w:basedOn w:val="Standardstycketeckensnitt"/>
    <w:link w:val="Brdtext2"/>
    <w:uiPriority w:val="99"/>
    <w:semiHidden/>
    <w:rsid w:val="00A91973"/>
  </w:style>
  <w:style w:type="paragraph" w:styleId="Brdtext3">
    <w:name w:val="Body Text 3"/>
    <w:basedOn w:val="Normal"/>
    <w:link w:val="Brdtext3Char"/>
    <w:uiPriority w:val="99"/>
    <w:semiHidden/>
    <w:unhideWhenUsed/>
    <w:rsid w:val="00A91973"/>
    <w:pPr>
      <w:spacing w:after="120"/>
    </w:pPr>
    <w:rPr>
      <w:sz w:val="16"/>
      <w:szCs w:val="16"/>
    </w:rPr>
  </w:style>
  <w:style w:type="character" w:customStyle="1" w:styleId="Brdtext3Char">
    <w:name w:val="Brödtext 3 Char"/>
    <w:basedOn w:val="Standardstycketeckensnitt"/>
    <w:link w:val="Brdtext3"/>
    <w:uiPriority w:val="99"/>
    <w:semiHidden/>
    <w:rsid w:val="00A91973"/>
    <w:rPr>
      <w:sz w:val="16"/>
      <w:szCs w:val="16"/>
    </w:rPr>
  </w:style>
  <w:style w:type="paragraph" w:styleId="Brdtextmedfrstaindrag">
    <w:name w:val="Body Text First Indent"/>
    <w:basedOn w:val="Brdtext"/>
    <w:link w:val="BrdtextmedfrstaindragChar"/>
    <w:uiPriority w:val="99"/>
    <w:semiHidden/>
    <w:unhideWhenUsed/>
    <w:rsid w:val="00A91973"/>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91973"/>
  </w:style>
  <w:style w:type="paragraph" w:styleId="Brdtextmedfrstaindrag2">
    <w:name w:val="Body Text First Indent 2"/>
    <w:basedOn w:val="Brdtextmedindrag"/>
    <w:link w:val="Brdtextmedfrstaindrag2Char"/>
    <w:uiPriority w:val="99"/>
    <w:semiHidden/>
    <w:unhideWhenUsed/>
    <w:rsid w:val="00A91973"/>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91973"/>
  </w:style>
  <w:style w:type="paragraph" w:styleId="Brdtextmedindrag2">
    <w:name w:val="Body Text Indent 2"/>
    <w:basedOn w:val="Normal"/>
    <w:link w:val="Brdtextmedindrag2Char"/>
    <w:uiPriority w:val="99"/>
    <w:semiHidden/>
    <w:unhideWhenUsed/>
    <w:rsid w:val="00A91973"/>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91973"/>
  </w:style>
  <w:style w:type="paragraph" w:styleId="Brdtextmedindrag3">
    <w:name w:val="Body Text Indent 3"/>
    <w:basedOn w:val="Normal"/>
    <w:link w:val="Brdtextmedindrag3Char"/>
    <w:uiPriority w:val="99"/>
    <w:semiHidden/>
    <w:unhideWhenUsed/>
    <w:rsid w:val="00A91973"/>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91973"/>
    <w:rPr>
      <w:sz w:val="16"/>
      <w:szCs w:val="16"/>
    </w:rPr>
  </w:style>
  <w:style w:type="paragraph" w:styleId="Citat">
    <w:name w:val="Quote"/>
    <w:basedOn w:val="Normal"/>
    <w:next w:val="Normal"/>
    <w:link w:val="CitatChar"/>
    <w:uiPriority w:val="29"/>
    <w:semiHidden/>
    <w:qFormat/>
    <w:rsid w:val="00A91973"/>
    <w:rPr>
      <w:i/>
      <w:iCs/>
      <w:color w:val="000000" w:themeColor="text1"/>
    </w:rPr>
  </w:style>
  <w:style w:type="character" w:customStyle="1" w:styleId="CitatChar">
    <w:name w:val="Citat Char"/>
    <w:basedOn w:val="Standardstycketeckensnitt"/>
    <w:link w:val="Citat"/>
    <w:uiPriority w:val="29"/>
    <w:semiHidden/>
    <w:rsid w:val="00A91973"/>
    <w:rPr>
      <w:i/>
      <w:iCs/>
      <w:color w:val="000000" w:themeColor="text1"/>
    </w:rPr>
  </w:style>
  <w:style w:type="paragraph" w:styleId="Citatfrteckning">
    <w:name w:val="table of authorities"/>
    <w:basedOn w:val="Normal"/>
    <w:next w:val="Normal"/>
    <w:uiPriority w:val="99"/>
    <w:semiHidden/>
    <w:unhideWhenUsed/>
    <w:rsid w:val="00A91973"/>
    <w:pPr>
      <w:spacing w:after="0"/>
      <w:ind w:left="250" w:hanging="250"/>
    </w:pPr>
  </w:style>
  <w:style w:type="paragraph" w:styleId="Citatfrteckningsrubrik">
    <w:name w:val="toa heading"/>
    <w:basedOn w:val="Normal"/>
    <w:next w:val="Normal"/>
    <w:uiPriority w:val="99"/>
    <w:semiHidden/>
    <w:unhideWhenUsed/>
    <w:rsid w:val="00A91973"/>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91973"/>
  </w:style>
  <w:style w:type="character" w:customStyle="1" w:styleId="DatumChar">
    <w:name w:val="Datum Char"/>
    <w:basedOn w:val="Standardstycketeckensnitt"/>
    <w:link w:val="Datum"/>
    <w:uiPriority w:val="99"/>
    <w:semiHidden/>
    <w:rsid w:val="00A91973"/>
  </w:style>
  <w:style w:type="paragraph" w:styleId="Dokumentversikt">
    <w:name w:val="Document Map"/>
    <w:basedOn w:val="Normal"/>
    <w:link w:val="DokumentversiktChar"/>
    <w:uiPriority w:val="99"/>
    <w:semiHidden/>
    <w:unhideWhenUsed/>
    <w:rsid w:val="00A91973"/>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91973"/>
    <w:rPr>
      <w:rFonts w:ascii="Tahoma" w:hAnsi="Tahoma" w:cs="Tahoma"/>
      <w:sz w:val="16"/>
      <w:szCs w:val="16"/>
    </w:rPr>
  </w:style>
  <w:style w:type="paragraph" w:styleId="E-postsignatur">
    <w:name w:val="E-mail Signature"/>
    <w:basedOn w:val="Normal"/>
    <w:link w:val="E-postsignaturChar"/>
    <w:uiPriority w:val="99"/>
    <w:semiHidden/>
    <w:unhideWhenUsed/>
    <w:rsid w:val="00A91973"/>
    <w:pPr>
      <w:spacing w:after="0" w:line="240" w:lineRule="auto"/>
    </w:pPr>
  </w:style>
  <w:style w:type="character" w:customStyle="1" w:styleId="E-postsignaturChar">
    <w:name w:val="E-postsignatur Char"/>
    <w:basedOn w:val="Standardstycketeckensnitt"/>
    <w:link w:val="E-postsignatur"/>
    <w:uiPriority w:val="99"/>
    <w:semiHidden/>
    <w:rsid w:val="00A91973"/>
  </w:style>
  <w:style w:type="paragraph" w:styleId="Figurfrteckning">
    <w:name w:val="table of figures"/>
    <w:basedOn w:val="Normal"/>
    <w:next w:val="Normal"/>
    <w:uiPriority w:val="99"/>
    <w:semiHidden/>
    <w:unhideWhenUsed/>
    <w:rsid w:val="00A91973"/>
    <w:pPr>
      <w:spacing w:after="0"/>
    </w:pPr>
  </w:style>
  <w:style w:type="paragraph" w:styleId="HTML-adress">
    <w:name w:val="HTML Address"/>
    <w:basedOn w:val="Normal"/>
    <w:link w:val="HTML-adressChar"/>
    <w:uiPriority w:val="99"/>
    <w:semiHidden/>
    <w:unhideWhenUsed/>
    <w:rsid w:val="00A91973"/>
    <w:pPr>
      <w:spacing w:after="0" w:line="240" w:lineRule="auto"/>
    </w:pPr>
    <w:rPr>
      <w:i/>
      <w:iCs/>
    </w:rPr>
  </w:style>
  <w:style w:type="character" w:customStyle="1" w:styleId="HTML-adressChar">
    <w:name w:val="HTML - adress Char"/>
    <w:basedOn w:val="Standardstycketeckensnitt"/>
    <w:link w:val="HTML-adress"/>
    <w:uiPriority w:val="99"/>
    <w:semiHidden/>
    <w:rsid w:val="00A91973"/>
    <w:rPr>
      <w:i/>
      <w:iCs/>
    </w:rPr>
  </w:style>
  <w:style w:type="paragraph" w:styleId="HTML-frformaterad">
    <w:name w:val="HTML Preformatted"/>
    <w:basedOn w:val="Normal"/>
    <w:link w:val="HTML-frformateradChar"/>
    <w:uiPriority w:val="99"/>
    <w:semiHidden/>
    <w:unhideWhenUsed/>
    <w:rsid w:val="00A91973"/>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91973"/>
    <w:rPr>
      <w:rFonts w:ascii="Consolas" w:hAnsi="Consolas"/>
      <w:sz w:val="20"/>
      <w:szCs w:val="20"/>
    </w:rPr>
  </w:style>
  <w:style w:type="paragraph" w:styleId="Index1">
    <w:name w:val="index 1"/>
    <w:basedOn w:val="Normal"/>
    <w:next w:val="Normal"/>
    <w:autoRedefine/>
    <w:uiPriority w:val="99"/>
    <w:semiHidden/>
    <w:unhideWhenUsed/>
    <w:rsid w:val="00A91973"/>
    <w:pPr>
      <w:spacing w:after="0" w:line="240" w:lineRule="auto"/>
      <w:ind w:left="250" w:hanging="250"/>
    </w:pPr>
  </w:style>
  <w:style w:type="paragraph" w:styleId="Index2">
    <w:name w:val="index 2"/>
    <w:basedOn w:val="Normal"/>
    <w:next w:val="Normal"/>
    <w:autoRedefine/>
    <w:uiPriority w:val="99"/>
    <w:semiHidden/>
    <w:unhideWhenUsed/>
    <w:rsid w:val="00A91973"/>
    <w:pPr>
      <w:spacing w:after="0" w:line="240" w:lineRule="auto"/>
      <w:ind w:left="500" w:hanging="250"/>
    </w:pPr>
  </w:style>
  <w:style w:type="paragraph" w:styleId="Index3">
    <w:name w:val="index 3"/>
    <w:basedOn w:val="Normal"/>
    <w:next w:val="Normal"/>
    <w:autoRedefine/>
    <w:uiPriority w:val="99"/>
    <w:semiHidden/>
    <w:unhideWhenUsed/>
    <w:rsid w:val="00A91973"/>
    <w:pPr>
      <w:spacing w:after="0" w:line="240" w:lineRule="auto"/>
      <w:ind w:left="750" w:hanging="250"/>
    </w:pPr>
  </w:style>
  <w:style w:type="paragraph" w:styleId="Index4">
    <w:name w:val="index 4"/>
    <w:basedOn w:val="Normal"/>
    <w:next w:val="Normal"/>
    <w:autoRedefine/>
    <w:uiPriority w:val="99"/>
    <w:semiHidden/>
    <w:unhideWhenUsed/>
    <w:rsid w:val="00A91973"/>
    <w:pPr>
      <w:spacing w:after="0" w:line="240" w:lineRule="auto"/>
      <w:ind w:left="1000" w:hanging="250"/>
    </w:pPr>
  </w:style>
  <w:style w:type="paragraph" w:styleId="Index5">
    <w:name w:val="index 5"/>
    <w:basedOn w:val="Normal"/>
    <w:next w:val="Normal"/>
    <w:autoRedefine/>
    <w:uiPriority w:val="99"/>
    <w:semiHidden/>
    <w:unhideWhenUsed/>
    <w:rsid w:val="00A91973"/>
    <w:pPr>
      <w:spacing w:after="0" w:line="240" w:lineRule="auto"/>
      <w:ind w:left="1250" w:hanging="250"/>
    </w:pPr>
  </w:style>
  <w:style w:type="paragraph" w:styleId="Index6">
    <w:name w:val="index 6"/>
    <w:basedOn w:val="Normal"/>
    <w:next w:val="Normal"/>
    <w:autoRedefine/>
    <w:uiPriority w:val="99"/>
    <w:semiHidden/>
    <w:unhideWhenUsed/>
    <w:rsid w:val="00A91973"/>
    <w:pPr>
      <w:spacing w:after="0" w:line="240" w:lineRule="auto"/>
      <w:ind w:left="1500" w:hanging="250"/>
    </w:pPr>
  </w:style>
  <w:style w:type="paragraph" w:styleId="Index7">
    <w:name w:val="index 7"/>
    <w:basedOn w:val="Normal"/>
    <w:next w:val="Normal"/>
    <w:autoRedefine/>
    <w:uiPriority w:val="99"/>
    <w:semiHidden/>
    <w:unhideWhenUsed/>
    <w:rsid w:val="00A91973"/>
    <w:pPr>
      <w:spacing w:after="0" w:line="240" w:lineRule="auto"/>
      <w:ind w:left="1750" w:hanging="250"/>
    </w:pPr>
  </w:style>
  <w:style w:type="paragraph" w:styleId="Index8">
    <w:name w:val="index 8"/>
    <w:basedOn w:val="Normal"/>
    <w:next w:val="Normal"/>
    <w:autoRedefine/>
    <w:uiPriority w:val="99"/>
    <w:semiHidden/>
    <w:unhideWhenUsed/>
    <w:rsid w:val="00A91973"/>
    <w:pPr>
      <w:spacing w:after="0" w:line="240" w:lineRule="auto"/>
      <w:ind w:left="2000" w:hanging="250"/>
    </w:pPr>
  </w:style>
  <w:style w:type="paragraph" w:styleId="Index9">
    <w:name w:val="index 9"/>
    <w:basedOn w:val="Normal"/>
    <w:next w:val="Normal"/>
    <w:autoRedefine/>
    <w:uiPriority w:val="99"/>
    <w:semiHidden/>
    <w:unhideWhenUsed/>
    <w:rsid w:val="00A91973"/>
    <w:pPr>
      <w:spacing w:after="0" w:line="240" w:lineRule="auto"/>
      <w:ind w:left="2250" w:hanging="250"/>
    </w:pPr>
  </w:style>
  <w:style w:type="paragraph" w:styleId="Indexrubrik">
    <w:name w:val="index heading"/>
    <w:basedOn w:val="Normal"/>
    <w:next w:val="Index1"/>
    <w:uiPriority w:val="99"/>
    <w:semiHidden/>
    <w:unhideWhenUsed/>
    <w:rsid w:val="00A91973"/>
    <w:rPr>
      <w:rFonts w:asciiTheme="majorHAnsi" w:eastAsiaTheme="majorEastAsia" w:hAnsiTheme="majorHAnsi" w:cstheme="majorBidi"/>
      <w:b/>
      <w:bCs/>
    </w:rPr>
  </w:style>
  <w:style w:type="paragraph" w:styleId="Indragetstycke">
    <w:name w:val="Block Text"/>
    <w:basedOn w:val="Normal"/>
    <w:uiPriority w:val="99"/>
    <w:semiHidden/>
    <w:unhideWhenUsed/>
    <w:rsid w:val="00A91973"/>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A91973"/>
    <w:pPr>
      <w:spacing w:after="0" w:line="240" w:lineRule="auto"/>
    </w:pPr>
  </w:style>
  <w:style w:type="paragraph" w:styleId="Inledning">
    <w:name w:val="Salutation"/>
    <w:basedOn w:val="Normal"/>
    <w:next w:val="Normal"/>
    <w:link w:val="InledningChar"/>
    <w:uiPriority w:val="99"/>
    <w:semiHidden/>
    <w:unhideWhenUsed/>
    <w:rsid w:val="00A91973"/>
  </w:style>
  <w:style w:type="character" w:customStyle="1" w:styleId="InledningChar">
    <w:name w:val="Inledning Char"/>
    <w:basedOn w:val="Standardstycketeckensnitt"/>
    <w:link w:val="Inledning"/>
    <w:uiPriority w:val="99"/>
    <w:semiHidden/>
    <w:rsid w:val="00A91973"/>
  </w:style>
  <w:style w:type="paragraph" w:styleId="Innehll4">
    <w:name w:val="toc 4"/>
    <w:basedOn w:val="Normal"/>
    <w:next w:val="Normal"/>
    <w:autoRedefine/>
    <w:uiPriority w:val="39"/>
    <w:semiHidden/>
    <w:unhideWhenUsed/>
    <w:rsid w:val="00A91973"/>
    <w:pPr>
      <w:spacing w:after="100"/>
      <w:ind w:left="750"/>
    </w:pPr>
  </w:style>
  <w:style w:type="paragraph" w:styleId="Innehll5">
    <w:name w:val="toc 5"/>
    <w:basedOn w:val="Normal"/>
    <w:next w:val="Normal"/>
    <w:autoRedefine/>
    <w:uiPriority w:val="39"/>
    <w:semiHidden/>
    <w:unhideWhenUsed/>
    <w:rsid w:val="00A91973"/>
    <w:pPr>
      <w:spacing w:after="100"/>
      <w:ind w:left="1000"/>
    </w:pPr>
  </w:style>
  <w:style w:type="paragraph" w:styleId="Innehll6">
    <w:name w:val="toc 6"/>
    <w:basedOn w:val="Normal"/>
    <w:next w:val="Normal"/>
    <w:autoRedefine/>
    <w:uiPriority w:val="39"/>
    <w:semiHidden/>
    <w:unhideWhenUsed/>
    <w:rsid w:val="00A91973"/>
    <w:pPr>
      <w:spacing w:after="100"/>
      <w:ind w:left="1250"/>
    </w:pPr>
  </w:style>
  <w:style w:type="paragraph" w:styleId="Innehll7">
    <w:name w:val="toc 7"/>
    <w:basedOn w:val="Normal"/>
    <w:next w:val="Normal"/>
    <w:autoRedefine/>
    <w:uiPriority w:val="39"/>
    <w:semiHidden/>
    <w:unhideWhenUsed/>
    <w:rsid w:val="00A91973"/>
    <w:pPr>
      <w:spacing w:after="100"/>
      <w:ind w:left="1500"/>
    </w:pPr>
  </w:style>
  <w:style w:type="paragraph" w:styleId="Innehll8">
    <w:name w:val="toc 8"/>
    <w:basedOn w:val="Normal"/>
    <w:next w:val="Normal"/>
    <w:autoRedefine/>
    <w:uiPriority w:val="39"/>
    <w:semiHidden/>
    <w:unhideWhenUsed/>
    <w:rsid w:val="00A91973"/>
    <w:pPr>
      <w:spacing w:after="100"/>
      <w:ind w:left="1750"/>
    </w:pPr>
  </w:style>
  <w:style w:type="paragraph" w:styleId="Innehll9">
    <w:name w:val="toc 9"/>
    <w:basedOn w:val="Normal"/>
    <w:next w:val="Normal"/>
    <w:autoRedefine/>
    <w:uiPriority w:val="39"/>
    <w:semiHidden/>
    <w:unhideWhenUsed/>
    <w:rsid w:val="00A91973"/>
    <w:pPr>
      <w:spacing w:after="100"/>
      <w:ind w:left="2000"/>
    </w:pPr>
  </w:style>
  <w:style w:type="paragraph" w:styleId="Kommentarer">
    <w:name w:val="annotation text"/>
    <w:basedOn w:val="Normal"/>
    <w:link w:val="KommentarerChar"/>
    <w:uiPriority w:val="99"/>
    <w:semiHidden/>
    <w:unhideWhenUsed/>
    <w:rsid w:val="00A91973"/>
    <w:pPr>
      <w:spacing w:line="240" w:lineRule="auto"/>
    </w:pPr>
    <w:rPr>
      <w:sz w:val="20"/>
      <w:szCs w:val="20"/>
    </w:rPr>
  </w:style>
  <w:style w:type="character" w:customStyle="1" w:styleId="KommentarerChar">
    <w:name w:val="Kommentarer Char"/>
    <w:basedOn w:val="Standardstycketeckensnitt"/>
    <w:link w:val="Kommentarer"/>
    <w:uiPriority w:val="99"/>
    <w:semiHidden/>
    <w:rsid w:val="00A91973"/>
    <w:rPr>
      <w:sz w:val="20"/>
      <w:szCs w:val="20"/>
    </w:rPr>
  </w:style>
  <w:style w:type="paragraph" w:styleId="Kommentarsmne">
    <w:name w:val="annotation subject"/>
    <w:basedOn w:val="Kommentarer"/>
    <w:next w:val="Kommentarer"/>
    <w:link w:val="KommentarsmneChar"/>
    <w:uiPriority w:val="99"/>
    <w:semiHidden/>
    <w:unhideWhenUsed/>
    <w:rsid w:val="00A91973"/>
    <w:rPr>
      <w:b/>
      <w:bCs/>
    </w:rPr>
  </w:style>
  <w:style w:type="character" w:customStyle="1" w:styleId="KommentarsmneChar">
    <w:name w:val="Kommentarsämne Char"/>
    <w:basedOn w:val="KommentarerChar"/>
    <w:link w:val="Kommentarsmne"/>
    <w:uiPriority w:val="99"/>
    <w:semiHidden/>
    <w:rsid w:val="00A91973"/>
    <w:rPr>
      <w:b/>
      <w:bCs/>
      <w:sz w:val="20"/>
      <w:szCs w:val="20"/>
    </w:rPr>
  </w:style>
  <w:style w:type="paragraph" w:styleId="Lista">
    <w:name w:val="List"/>
    <w:basedOn w:val="Normal"/>
    <w:uiPriority w:val="99"/>
    <w:semiHidden/>
    <w:unhideWhenUsed/>
    <w:rsid w:val="00A91973"/>
    <w:pPr>
      <w:ind w:left="283" w:hanging="283"/>
      <w:contextualSpacing/>
    </w:pPr>
  </w:style>
  <w:style w:type="paragraph" w:styleId="Lista2">
    <w:name w:val="List 2"/>
    <w:basedOn w:val="Normal"/>
    <w:uiPriority w:val="99"/>
    <w:semiHidden/>
    <w:unhideWhenUsed/>
    <w:rsid w:val="00A91973"/>
    <w:pPr>
      <w:ind w:left="566" w:hanging="283"/>
      <w:contextualSpacing/>
    </w:pPr>
  </w:style>
  <w:style w:type="paragraph" w:styleId="Lista3">
    <w:name w:val="List 3"/>
    <w:basedOn w:val="Normal"/>
    <w:uiPriority w:val="99"/>
    <w:semiHidden/>
    <w:unhideWhenUsed/>
    <w:rsid w:val="00A91973"/>
    <w:pPr>
      <w:ind w:left="849" w:hanging="283"/>
      <w:contextualSpacing/>
    </w:pPr>
  </w:style>
  <w:style w:type="paragraph" w:styleId="Lista4">
    <w:name w:val="List 4"/>
    <w:basedOn w:val="Normal"/>
    <w:uiPriority w:val="99"/>
    <w:semiHidden/>
    <w:unhideWhenUsed/>
    <w:rsid w:val="00A91973"/>
    <w:pPr>
      <w:ind w:left="1132" w:hanging="283"/>
      <w:contextualSpacing/>
    </w:pPr>
  </w:style>
  <w:style w:type="paragraph" w:styleId="Lista5">
    <w:name w:val="List 5"/>
    <w:basedOn w:val="Normal"/>
    <w:uiPriority w:val="99"/>
    <w:semiHidden/>
    <w:unhideWhenUsed/>
    <w:rsid w:val="00A91973"/>
    <w:pPr>
      <w:ind w:left="1415" w:hanging="283"/>
      <w:contextualSpacing/>
    </w:pPr>
  </w:style>
  <w:style w:type="paragraph" w:styleId="Listafortstt">
    <w:name w:val="List Continue"/>
    <w:basedOn w:val="Normal"/>
    <w:uiPriority w:val="99"/>
    <w:semiHidden/>
    <w:unhideWhenUsed/>
    <w:rsid w:val="00A91973"/>
    <w:pPr>
      <w:spacing w:after="120"/>
      <w:ind w:left="283"/>
      <w:contextualSpacing/>
    </w:pPr>
  </w:style>
  <w:style w:type="paragraph" w:styleId="Listafortstt2">
    <w:name w:val="List Continue 2"/>
    <w:basedOn w:val="Normal"/>
    <w:uiPriority w:val="99"/>
    <w:semiHidden/>
    <w:unhideWhenUsed/>
    <w:rsid w:val="00A91973"/>
    <w:pPr>
      <w:spacing w:after="120"/>
      <w:ind w:left="566"/>
      <w:contextualSpacing/>
    </w:pPr>
  </w:style>
  <w:style w:type="paragraph" w:styleId="Listafortstt3">
    <w:name w:val="List Continue 3"/>
    <w:basedOn w:val="Normal"/>
    <w:uiPriority w:val="99"/>
    <w:semiHidden/>
    <w:unhideWhenUsed/>
    <w:rsid w:val="00A91973"/>
    <w:pPr>
      <w:spacing w:after="120"/>
      <w:ind w:left="849"/>
      <w:contextualSpacing/>
    </w:pPr>
  </w:style>
  <w:style w:type="paragraph" w:styleId="Listafortstt4">
    <w:name w:val="List Continue 4"/>
    <w:basedOn w:val="Normal"/>
    <w:uiPriority w:val="99"/>
    <w:semiHidden/>
    <w:unhideWhenUsed/>
    <w:rsid w:val="00A91973"/>
    <w:pPr>
      <w:spacing w:after="120"/>
      <w:ind w:left="1132"/>
      <w:contextualSpacing/>
    </w:pPr>
  </w:style>
  <w:style w:type="paragraph" w:styleId="Listafortstt5">
    <w:name w:val="List Continue 5"/>
    <w:basedOn w:val="Normal"/>
    <w:uiPriority w:val="99"/>
    <w:semiHidden/>
    <w:unhideWhenUsed/>
    <w:rsid w:val="00A91973"/>
    <w:pPr>
      <w:spacing w:after="120"/>
      <w:ind w:left="1415"/>
      <w:contextualSpacing/>
    </w:pPr>
  </w:style>
  <w:style w:type="paragraph" w:styleId="Liststycke">
    <w:name w:val="List Paragraph"/>
    <w:basedOn w:val="Normal"/>
    <w:uiPriority w:val="34"/>
    <w:semiHidden/>
    <w:qFormat/>
    <w:rsid w:val="00A91973"/>
    <w:pPr>
      <w:ind w:left="720"/>
      <w:contextualSpacing/>
    </w:pPr>
  </w:style>
  <w:style w:type="paragraph" w:styleId="Litteraturfrteckning">
    <w:name w:val="Bibliography"/>
    <w:basedOn w:val="Normal"/>
    <w:next w:val="Normal"/>
    <w:uiPriority w:val="37"/>
    <w:semiHidden/>
    <w:unhideWhenUsed/>
    <w:rsid w:val="00A91973"/>
  </w:style>
  <w:style w:type="paragraph" w:styleId="Makrotext">
    <w:name w:val="macro"/>
    <w:link w:val="MakrotextChar"/>
    <w:uiPriority w:val="99"/>
    <w:semiHidden/>
    <w:unhideWhenUsed/>
    <w:rsid w:val="00A9197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91973"/>
    <w:rPr>
      <w:rFonts w:ascii="Consolas" w:hAnsi="Consolas"/>
      <w:sz w:val="20"/>
      <w:szCs w:val="20"/>
    </w:rPr>
  </w:style>
  <w:style w:type="paragraph" w:styleId="Meddelanderubrik">
    <w:name w:val="Message Header"/>
    <w:basedOn w:val="Normal"/>
    <w:link w:val="MeddelanderubrikChar"/>
    <w:uiPriority w:val="99"/>
    <w:semiHidden/>
    <w:unhideWhenUsed/>
    <w:rsid w:val="00A9197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91973"/>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91973"/>
    <w:rPr>
      <w:rFonts w:ascii="Times New Roman" w:hAnsi="Times New Roman" w:cs="Times New Roman"/>
      <w:sz w:val="24"/>
      <w:szCs w:val="24"/>
    </w:rPr>
  </w:style>
  <w:style w:type="paragraph" w:styleId="Normaltindrag">
    <w:name w:val="Normal Indent"/>
    <w:basedOn w:val="Normal"/>
    <w:uiPriority w:val="99"/>
    <w:semiHidden/>
    <w:unhideWhenUsed/>
    <w:rsid w:val="00A91973"/>
    <w:pPr>
      <w:ind w:left="1304"/>
    </w:pPr>
  </w:style>
  <w:style w:type="paragraph" w:styleId="Numreradlista4">
    <w:name w:val="List Number 4"/>
    <w:basedOn w:val="Normal"/>
    <w:uiPriority w:val="99"/>
    <w:semiHidden/>
    <w:unhideWhenUsed/>
    <w:rsid w:val="00A91973"/>
    <w:pPr>
      <w:numPr>
        <w:numId w:val="38"/>
      </w:numPr>
      <w:contextualSpacing/>
    </w:pPr>
  </w:style>
  <w:style w:type="paragraph" w:styleId="Numreradlista5">
    <w:name w:val="List Number 5"/>
    <w:basedOn w:val="Normal"/>
    <w:uiPriority w:val="99"/>
    <w:semiHidden/>
    <w:unhideWhenUsed/>
    <w:rsid w:val="00A91973"/>
    <w:pPr>
      <w:numPr>
        <w:numId w:val="39"/>
      </w:numPr>
      <w:contextualSpacing/>
    </w:pPr>
  </w:style>
  <w:style w:type="paragraph" w:styleId="Oformateradtext">
    <w:name w:val="Plain Text"/>
    <w:basedOn w:val="Normal"/>
    <w:link w:val="OformateradtextChar"/>
    <w:uiPriority w:val="99"/>
    <w:semiHidden/>
    <w:unhideWhenUsed/>
    <w:rsid w:val="00A91973"/>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91973"/>
    <w:rPr>
      <w:rFonts w:ascii="Consolas" w:hAnsi="Consolas"/>
      <w:sz w:val="21"/>
      <w:szCs w:val="21"/>
    </w:rPr>
  </w:style>
  <w:style w:type="paragraph" w:styleId="Punktlista4">
    <w:name w:val="List Bullet 4"/>
    <w:basedOn w:val="Normal"/>
    <w:uiPriority w:val="99"/>
    <w:semiHidden/>
    <w:unhideWhenUsed/>
    <w:rsid w:val="00A91973"/>
    <w:pPr>
      <w:numPr>
        <w:numId w:val="40"/>
      </w:numPr>
      <w:contextualSpacing/>
    </w:pPr>
  </w:style>
  <w:style w:type="paragraph" w:styleId="Punktlista5">
    <w:name w:val="List Bullet 5"/>
    <w:basedOn w:val="Normal"/>
    <w:uiPriority w:val="99"/>
    <w:semiHidden/>
    <w:unhideWhenUsed/>
    <w:rsid w:val="00A91973"/>
    <w:pPr>
      <w:numPr>
        <w:numId w:val="41"/>
      </w:numPr>
      <w:contextualSpacing/>
    </w:pPr>
  </w:style>
  <w:style w:type="character" w:customStyle="1" w:styleId="Rubrik6Char">
    <w:name w:val="Rubrik 6 Char"/>
    <w:basedOn w:val="Standardstycketeckensnitt"/>
    <w:link w:val="Rubrik6"/>
    <w:uiPriority w:val="9"/>
    <w:semiHidden/>
    <w:rsid w:val="00A91973"/>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91973"/>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91973"/>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91973"/>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91973"/>
    <w:pPr>
      <w:spacing w:after="0" w:line="240" w:lineRule="auto"/>
      <w:ind w:left="4252"/>
    </w:pPr>
  </w:style>
  <w:style w:type="character" w:customStyle="1" w:styleId="SignaturChar">
    <w:name w:val="Signatur Char"/>
    <w:basedOn w:val="Standardstycketeckensnitt"/>
    <w:link w:val="Signatur"/>
    <w:uiPriority w:val="99"/>
    <w:semiHidden/>
    <w:rsid w:val="00A91973"/>
  </w:style>
  <w:style w:type="paragraph" w:styleId="Slutkommentar">
    <w:name w:val="endnote text"/>
    <w:basedOn w:val="Normal"/>
    <w:link w:val="SlutkommentarChar"/>
    <w:uiPriority w:val="99"/>
    <w:semiHidden/>
    <w:unhideWhenUsed/>
    <w:rsid w:val="00A91973"/>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A91973"/>
    <w:rPr>
      <w:sz w:val="20"/>
      <w:szCs w:val="20"/>
    </w:rPr>
  </w:style>
  <w:style w:type="paragraph" w:styleId="Starktcitat">
    <w:name w:val="Intense Quote"/>
    <w:basedOn w:val="Normal"/>
    <w:next w:val="Normal"/>
    <w:link w:val="StarktcitatChar"/>
    <w:uiPriority w:val="30"/>
    <w:semiHidden/>
    <w:qFormat/>
    <w:rsid w:val="00A91973"/>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A91973"/>
    <w:rPr>
      <w:b/>
      <w:bCs/>
      <w:i/>
      <w:iCs/>
      <w:color w:val="1A3050" w:themeColor="accent1"/>
    </w:rPr>
  </w:style>
  <w:style w:type="paragraph" w:styleId="Underrubrik">
    <w:name w:val="Subtitle"/>
    <w:basedOn w:val="Normal"/>
    <w:next w:val="Normal"/>
    <w:link w:val="UnderrubrikChar"/>
    <w:uiPriority w:val="11"/>
    <w:semiHidden/>
    <w:qFormat/>
    <w:rsid w:val="00A91973"/>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91973"/>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A91973"/>
    <w:pPr>
      <w:numPr>
        <w:numId w:val="42"/>
      </w:numPr>
      <w:tabs>
        <w:tab w:val="num" w:pos="425"/>
      </w:tabs>
      <w:spacing w:after="100"/>
      <w:ind w:left="425" w:hanging="425"/>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0" Type="http://schemas.openxmlformats.org/officeDocument/2006/relationships/glossaryDocument" Target="glossary/document.xml"/><Relationship Id="rId16" Type="http://schemas.openxmlformats.org/officeDocument/2006/relationships/footer" Target="footer1.xml"/><Relationship Id="rId1" Type="http://schemas.openxmlformats.org/officeDocument/2006/relationships/customXml" Target="../customXml/item1.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14" Type="http://schemas.openxmlformats.org/officeDocument/2006/relationships/footnotes" Target="foot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56D25E0222140C994D166C6AB3399E2"/>
        <w:category>
          <w:name w:val="Allmänt"/>
          <w:gallery w:val="placeholder"/>
        </w:category>
        <w:types>
          <w:type w:val="bbPlcHdr"/>
        </w:types>
        <w:behaviors>
          <w:behavior w:val="content"/>
        </w:behaviors>
        <w:guid w:val="{0706C70B-D31A-4795-BE68-C82E690F257A}"/>
      </w:docPartPr>
      <w:docPartBody>
        <w:p w14:paraId="6793DA00" w14:textId="77777777" w:rsidR="002E5CE8" w:rsidRDefault="004E7761" w:rsidP="004E7761">
          <w:pPr>
            <w:pStyle w:val="A56D25E0222140C994D166C6AB3399E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761"/>
    <w:rsid w:val="00187F8B"/>
    <w:rsid w:val="002E3205"/>
    <w:rsid w:val="002E5CE8"/>
    <w:rsid w:val="004E7761"/>
    <w:rsid w:val="00944238"/>
    <w:rsid w:val="00A708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6793DA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7761"/>
    <w:rPr>
      <w:color w:val="808080"/>
    </w:rPr>
  </w:style>
  <w:style w:type="paragraph" w:customStyle="1" w:styleId="3A4C9D019E434BB39E9E18DBD8673A45">
    <w:name w:val="3A4C9D019E434BB39E9E18DBD8673A45"/>
    <w:rsid w:val="004E7761"/>
  </w:style>
  <w:style w:type="paragraph" w:customStyle="1" w:styleId="2F876661FE534B8C9A0BFB5946AFC8C0">
    <w:name w:val="2F876661FE534B8C9A0BFB5946AFC8C0"/>
    <w:rsid w:val="004E7761"/>
  </w:style>
  <w:style w:type="paragraph" w:customStyle="1" w:styleId="3F6C0735F12343A2B431B4A2B07BA2B6">
    <w:name w:val="3F6C0735F12343A2B431B4A2B07BA2B6"/>
    <w:rsid w:val="004E7761"/>
  </w:style>
  <w:style w:type="paragraph" w:customStyle="1" w:styleId="818B3E924E5C48C680A4BEB979008424">
    <w:name w:val="818B3E924E5C48C680A4BEB979008424"/>
    <w:rsid w:val="004E7761"/>
  </w:style>
  <w:style w:type="paragraph" w:customStyle="1" w:styleId="A56D25E0222140C994D166C6AB3399E2">
    <w:name w:val="A56D25E0222140C994D166C6AB3399E2"/>
    <w:rsid w:val="004E7761"/>
  </w:style>
  <w:style w:type="paragraph" w:customStyle="1" w:styleId="37D7AC4D90474DB9BCC916243653660B">
    <w:name w:val="37D7AC4D90474DB9BCC916243653660B"/>
    <w:rsid w:val="004E7761"/>
  </w:style>
  <w:style w:type="paragraph" w:customStyle="1" w:styleId="BF1DDAE31F034A368A879D05EB667973">
    <w:name w:val="BF1DDAE31F034A368A879D05EB667973"/>
    <w:rsid w:val="004E7761"/>
  </w:style>
  <w:style w:type="paragraph" w:customStyle="1" w:styleId="21FD6958428E4FE8A98833C99531D133">
    <w:name w:val="21FD6958428E4FE8A98833C99531D133"/>
    <w:rsid w:val="004E7761"/>
  </w:style>
  <w:style w:type="paragraph" w:customStyle="1" w:styleId="6AA63CCB410C4FE3B17D3281705930E9">
    <w:name w:val="6AA63CCB410C4FE3B17D3281705930E9"/>
    <w:rsid w:val="004E7761"/>
  </w:style>
  <w:style w:type="paragraph" w:customStyle="1" w:styleId="800B9AC257D84226BE74611BA984A17D">
    <w:name w:val="800B9AC257D84226BE74611BA984A17D"/>
    <w:rsid w:val="004E7761"/>
  </w:style>
  <w:style w:type="paragraph" w:customStyle="1" w:styleId="D0B799DF54134BAC93218239D13C2EBA">
    <w:name w:val="D0B799DF54134BAC93218239D13C2EBA"/>
    <w:rsid w:val="004E7761"/>
  </w:style>
  <w:style w:type="paragraph" w:customStyle="1" w:styleId="F104901491FC4B58A366520061C4C9BB">
    <w:name w:val="F104901491FC4B58A366520061C4C9BB"/>
    <w:rsid w:val="004E7761"/>
  </w:style>
  <w:style w:type="paragraph" w:customStyle="1" w:styleId="EE0A62DDAD74469285C57BCB6C6CA646">
    <w:name w:val="EE0A62DDAD74469285C57BCB6C6CA646"/>
    <w:rsid w:val="004E776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7761"/>
    <w:rPr>
      <w:color w:val="808080"/>
    </w:rPr>
  </w:style>
  <w:style w:type="paragraph" w:customStyle="1" w:styleId="3A4C9D019E434BB39E9E18DBD8673A45">
    <w:name w:val="3A4C9D019E434BB39E9E18DBD8673A45"/>
    <w:rsid w:val="004E7761"/>
  </w:style>
  <w:style w:type="paragraph" w:customStyle="1" w:styleId="2F876661FE534B8C9A0BFB5946AFC8C0">
    <w:name w:val="2F876661FE534B8C9A0BFB5946AFC8C0"/>
    <w:rsid w:val="004E7761"/>
  </w:style>
  <w:style w:type="paragraph" w:customStyle="1" w:styleId="3F6C0735F12343A2B431B4A2B07BA2B6">
    <w:name w:val="3F6C0735F12343A2B431B4A2B07BA2B6"/>
    <w:rsid w:val="004E7761"/>
  </w:style>
  <w:style w:type="paragraph" w:customStyle="1" w:styleId="818B3E924E5C48C680A4BEB979008424">
    <w:name w:val="818B3E924E5C48C680A4BEB979008424"/>
    <w:rsid w:val="004E7761"/>
  </w:style>
  <w:style w:type="paragraph" w:customStyle="1" w:styleId="A56D25E0222140C994D166C6AB3399E2">
    <w:name w:val="A56D25E0222140C994D166C6AB3399E2"/>
    <w:rsid w:val="004E7761"/>
  </w:style>
  <w:style w:type="paragraph" w:customStyle="1" w:styleId="37D7AC4D90474DB9BCC916243653660B">
    <w:name w:val="37D7AC4D90474DB9BCC916243653660B"/>
    <w:rsid w:val="004E7761"/>
  </w:style>
  <w:style w:type="paragraph" w:customStyle="1" w:styleId="BF1DDAE31F034A368A879D05EB667973">
    <w:name w:val="BF1DDAE31F034A368A879D05EB667973"/>
    <w:rsid w:val="004E7761"/>
  </w:style>
  <w:style w:type="paragraph" w:customStyle="1" w:styleId="21FD6958428E4FE8A98833C99531D133">
    <w:name w:val="21FD6958428E4FE8A98833C99531D133"/>
    <w:rsid w:val="004E7761"/>
  </w:style>
  <w:style w:type="paragraph" w:customStyle="1" w:styleId="6AA63CCB410C4FE3B17D3281705930E9">
    <w:name w:val="6AA63CCB410C4FE3B17D3281705930E9"/>
    <w:rsid w:val="004E7761"/>
  </w:style>
  <w:style w:type="paragraph" w:customStyle="1" w:styleId="800B9AC257D84226BE74611BA984A17D">
    <w:name w:val="800B9AC257D84226BE74611BA984A17D"/>
    <w:rsid w:val="004E7761"/>
  </w:style>
  <w:style w:type="paragraph" w:customStyle="1" w:styleId="D0B799DF54134BAC93218239D13C2EBA">
    <w:name w:val="D0B799DF54134BAC93218239D13C2EBA"/>
    <w:rsid w:val="004E7761"/>
  </w:style>
  <w:style w:type="paragraph" w:customStyle="1" w:styleId="F104901491FC4B58A366520061C4C9BB">
    <w:name w:val="F104901491FC4B58A366520061C4C9BB"/>
    <w:rsid w:val="004E7761"/>
  </w:style>
  <w:style w:type="paragraph" w:customStyle="1" w:styleId="EE0A62DDAD74469285C57BCB6C6CA646">
    <w:name w:val="EE0A62DDAD74469285C57BCB6C6CA646"/>
    <w:rsid w:val="004E77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 version="1.0" encoding="iso-8859-1"?>-->
<DocumentInfo xmlns="http://lp/documentinfo/RK">
  <BaseInfo>
    <RkTemplate>Rktemplatetest</RkTemplate>
    <DocType>Brev</DocType>
    <DocTypeShowName>Brev</DocTypeShowName>
    <Status/>
    <Sender>
      <SenderName>Susanna Herrera</SenderName>
      <SenderTitle/>
      <SenderMail>susanna.herrera@regeringskansliet.se</SenderMail>
      <SenderPhone/>
    </Sender>
    <TopId>1</TopId>
    <TopSender/>
    <OrganisationInfo>
      <Organisatoriskenhet1>Justitiedepartementet</Organisatoriskenhet1>
      <Organisatoriskenhet2>Polisenheten</Organisatoriskenhet2>
      <Organisatoriskenhet3> </Organisatoriskenhet3>
      <Organisatoriskenhet1Id>142</Organisatoriskenhet1Id>
      <Organisatoriskenhet2Id>144</Organisatoriskenhet2Id>
      <Organisatoriskenhet3Id> </Organisatoriskenhet3Id>
    </OrganisationInfo>
    <HeaderDate/>
    <Office/>
    <Dnr>Ju2017/08061/POL</Dnr>
    <ParagrafNr/>
    <DocumentTitle/>
    <VisitingAddress/>
    <Extra1>extrainfo för denna mallm</Extra1>
    <Extra2>mer extrainfo</Extra2>
    <Extra3/>
    <Number/>
    <Recipient/>
    <SenderText/>
    <DocNumber/>
    <Doclanguage>1053</Doclanguage>
    <Appendix/>
    <LogotypeName>RK_LOGO_SV_BW.png</LogotypeName>
  </BaseInfo>
</DocumentInfo>
</file>

<file path=customXml/item2.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cc937ce7-5b4e-4391-affd-deaac490ce1e</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2962A-330C-4F58-8AA6-EF4129F191C4}"/>
</file>

<file path=customXml/itemProps2.xml><?xml version="1.0" encoding="utf-8"?>
<ds:datastoreItem xmlns:ds="http://schemas.openxmlformats.org/officeDocument/2006/customXml" ds:itemID="{3D62D32B-D85F-4E88-B415-709C6C9E8FC5}"/>
</file>

<file path=customXml/itemProps3.xml><?xml version="1.0" encoding="utf-8"?>
<ds:datastoreItem xmlns:ds="http://schemas.openxmlformats.org/officeDocument/2006/customXml" ds:itemID="{B07EDD1B-DDE4-4F48-9930-783BE26DA580}"/>
</file>

<file path=customXml/itemProps4.xml><?xml version="1.0" encoding="utf-8"?>
<ds:datastoreItem xmlns:ds="http://schemas.openxmlformats.org/officeDocument/2006/customXml" ds:itemID="{BF88DF1F-4133-45BC-87BB-8C8B9170B592}"/>
</file>

<file path=customXml/itemProps5.xml><?xml version="1.0" encoding="utf-8"?>
<ds:datastoreItem xmlns:ds="http://schemas.openxmlformats.org/officeDocument/2006/customXml" ds:itemID="{9B4B795E-EAC8-44AE-BF02-DD456B7BE2C2}"/>
</file>

<file path=customXml/itemProps6.xml><?xml version="1.0" encoding="utf-8"?>
<ds:datastoreItem xmlns:ds="http://schemas.openxmlformats.org/officeDocument/2006/customXml" ds:itemID="{C4AC5B2F-776D-41E3-AC0D-1463EAC86637}"/>
</file>

<file path=customXml/itemProps7.xml><?xml version="1.0" encoding="utf-8"?>
<ds:datastoreItem xmlns:ds="http://schemas.openxmlformats.org/officeDocument/2006/customXml" ds:itemID="{69F5C4DA-9516-455E-88FB-D4197117BC3F}"/>
</file>

<file path=customXml/itemProps8.xml><?xml version="1.0" encoding="utf-8"?>
<ds:datastoreItem xmlns:ds="http://schemas.openxmlformats.org/officeDocument/2006/customXml" ds:itemID="{248371D7-6144-419C-B1C9-7A34AAD38C1D}"/>
</file>

<file path=docProps/app.xml><?xml version="1.0" encoding="utf-8"?>
<Properties xmlns="http://schemas.openxmlformats.org/officeDocument/2006/extended-properties" xmlns:vt="http://schemas.openxmlformats.org/officeDocument/2006/docPropsVTypes">
  <Template>RK Basmall</Template>
  <TotalTime>0</TotalTime>
  <Pages>2</Pages>
  <Words>314</Words>
  <Characters>1668</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Mall</vt:lpstr>
    </vt:vector>
  </TitlesOfParts>
  <Manager>Susanna Herrera</Manager>
  <Company>Regeringskansliet</Company>
  <LinksUpToDate>false</LinksUpToDate>
  <CharactersWithSpaces>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dc:title>
  <dc:creator>Susanna Herrera</dc:creator>
  <cp:lastModifiedBy>Emma Lindahl Timmelstad</cp:lastModifiedBy>
  <cp:revision>2</cp:revision>
  <cp:lastPrinted>2016-12-06T14:21:00Z</cp:lastPrinted>
  <dcterms:created xsi:type="dcterms:W3CDTF">2017-10-24T08:14:00Z</dcterms:created>
  <dcterms:modified xsi:type="dcterms:W3CDTF">2017-10-24T08:14:00Z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ddab3b9a-d11d-4751-8d2c-c7ec1204579f</vt:lpwstr>
  </property>
</Properties>
</file>